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3"/>
        <w:numPr>
          <w:ilvl w:val="0"/>
          <w:numId w:val="0"/>
        </w:numPr>
        <w:ind w:left="0" w:firstLine="0"/>
        <w:rPr>
          <w:rFonts w:eastAsia="宋体" w:hAnsi="宋体" w:hint="eastAsia"/>
          <w:sz w:val="21"/>
        </w:rPr>
      </w:pPr>
      <w:bookmarkStart w:id="0" w:name="_Toc98506124"/>
      <w:bookmarkStart w:id="1" w:name="_Toc98506832"/>
      <w:bookmarkStart w:id="2" w:name="_GoBack"/>
      <w:bookmarkEnd w:id="2"/>
    </w:p>
    <w:p>
      <w:pPr>
        <w:pStyle w:val="2361"/>
        <w:autoSpaceDN w:val="0"/>
        <w:spacing w:line="360" w:lineRule="auto"/>
        <w:jc w:val="center"/>
        <w:rPr>
          <w:rFonts w:ascii="宋体" w:eastAsia="宋体" w:hAnsi="宋体" w:hint="eastAsia"/>
          <w:b/>
          <w:szCs w:val="21"/>
        </w:rPr>
      </w:pPr>
      <w:r>
        <w:rPr>
          <w:rFonts w:ascii="宋体" w:eastAsia="宋体" w:hAnsi="宋体" w:hint="eastAsia"/>
          <w:b/>
          <w:szCs w:val="21"/>
        </w:rPr>
        <w:t>投标分项报价表格式</w:t>
      </w:r>
    </w:p>
    <w:p>
      <w:pPr>
        <w:pStyle w:val="2359"/>
        <w:autoSpaceDN w:val="0"/>
        <w:spacing w:line="360" w:lineRule="auto"/>
        <w:ind w:firstLine="480"/>
        <w:rPr>
          <w:rFonts w:ascii="宋体" w:hAnsi="宋体" w:hint="eastAsia"/>
          <w:szCs w:val="21"/>
          <w:u w:val="single"/>
        </w:rPr>
      </w:pPr>
      <w:r>
        <w:rPr>
          <w:rFonts w:ascii="宋体" w:hAnsi="宋体" w:hint="eastAsia"/>
          <w:szCs w:val="21"/>
        </w:rPr>
        <w:t>项目名称：</w:t>
      </w:r>
      <w:r>
        <w:rPr>
          <w:rFonts w:ascii="宋体" w:hAnsi="宋体" w:hint="eastAsia"/>
          <w:szCs w:val="21"/>
          <w:u w:val="single"/>
        </w:rPr>
        <w:t>海关总署</w:t>
      </w:r>
      <w:r>
        <w:rPr>
          <w:rFonts w:ascii="宋体" w:hAnsi="宋体"/>
          <w:szCs w:val="21"/>
          <w:u w:val="single"/>
        </w:rPr>
        <w:t>2024年缉私局海关智慧监管平台缉私云平台配套设备及智能引擎采购项目</w:t>
      </w:r>
    </w:p>
    <w:p>
      <w:pPr>
        <w:pStyle w:val="2359"/>
        <w:autoSpaceDN w:val="0"/>
        <w:spacing w:line="360" w:lineRule="auto"/>
        <w:ind w:firstLine="480"/>
        <w:rPr>
          <w:rFonts w:ascii="宋体" w:hAnsi="宋体" w:hint="eastAsia"/>
          <w:szCs w:val="21"/>
        </w:rPr>
      </w:pPr>
      <w:r>
        <w:rPr>
          <w:rFonts w:ascii="宋体" w:hAnsi="宋体" w:hint="eastAsia"/>
          <w:szCs w:val="21"/>
        </w:rPr>
        <w:t>招标编号：</w:t>
      </w:r>
      <w:r>
        <w:rPr>
          <w:rFonts w:ascii="宋体" w:hAnsi="宋体"/>
          <w:szCs w:val="21"/>
          <w:u w:val="single"/>
        </w:rPr>
        <w:t>CG2024-BJ-GK-HW-014</w:t>
      </w:r>
      <w:r>
        <w:rPr>
          <w:rFonts w:ascii="宋体" w:hAnsi="宋体" w:hint="eastAsia"/>
          <w:szCs w:val="21"/>
        </w:rPr>
        <w:t xml:space="preserve">  包号：</w:t>
      </w:r>
      <w:r>
        <w:rPr>
          <w:rFonts w:ascii="宋体" w:hAnsi="宋体" w:hint="eastAsia"/>
          <w:szCs w:val="21"/>
          <w:u w:val="single"/>
        </w:rPr>
        <w:t>包件1</w:t>
      </w:r>
    </w:p>
    <w:tbl>
      <w:tblPr>
        <w:jc w:val="left"/>
        <w:tblW w:w="1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93"/>
        <w:gridCol w:w="1553"/>
        <w:gridCol w:w="2984"/>
        <w:gridCol w:w="992"/>
        <w:gridCol w:w="993"/>
        <w:gridCol w:w="1701"/>
        <w:gridCol w:w="1559"/>
        <w:gridCol w:w="992"/>
      </w:tblGrid>
      <w:tr>
        <w:trPr>
          <w:trHeight w:val="465"/>
        </w:trPr>
        <w:tc>
          <w:tcPr>
            <w:tcW w:w="693" w:type="dxa"/>
            <w:vMerge w:val="restart"/>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序号</w:t>
            </w:r>
          </w:p>
        </w:tc>
        <w:tc>
          <w:tcPr>
            <w:tcW w:w="1553" w:type="dxa"/>
            <w:vMerge w:val="restart"/>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名称</w:t>
            </w:r>
          </w:p>
        </w:tc>
        <w:tc>
          <w:tcPr>
            <w:tcW w:w="2984" w:type="dxa"/>
            <w:vMerge w:val="restart"/>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规格型号</w:t>
            </w:r>
          </w:p>
        </w:tc>
        <w:tc>
          <w:tcPr>
            <w:tcW w:w="992" w:type="dxa"/>
            <w:vMerge w:val="restart"/>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数量</w:t>
            </w:r>
          </w:p>
        </w:tc>
        <w:tc>
          <w:tcPr>
            <w:tcW w:w="993" w:type="dxa"/>
            <w:vMerge w:val="restart"/>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品牌</w:t>
            </w:r>
          </w:p>
        </w:tc>
        <w:tc>
          <w:tcPr>
            <w:tcW w:w="1701"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单价</w:t>
            </w:r>
          </w:p>
        </w:tc>
        <w:tc>
          <w:tcPr>
            <w:tcW w:w="1559"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合价</w:t>
            </w:r>
          </w:p>
        </w:tc>
        <w:tc>
          <w:tcPr>
            <w:tcW w:w="992" w:type="dxa"/>
            <w:vMerge w:val="restart"/>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备注</w:t>
            </w:r>
          </w:p>
        </w:tc>
      </w:tr>
      <w:tr>
        <w:trPr>
          <w:trHeight w:val="300"/>
        </w:trPr>
        <w:tc>
          <w:tcPr>
            <w:tcW w:w="693" w:type="dxa"/>
            <w:vMerge/>
            <w:vAlign w:val="center"/>
          </w:tcPr>
          <w:p/>
        </w:tc>
        <w:tc>
          <w:tcPr>
            <w:tcW w:w="1553" w:type="dxa"/>
            <w:vMerge/>
            <w:tcBorders>
              <w:top w:val="single" w:sz="4" w:space="0" w:color="auto"/>
              <w:left w:val="single" w:sz="4" w:space="0" w:color="auto"/>
              <w:right w:val="single" w:sz="4" w:space="0" w:color="auto"/>
            </w:tcBorders>
            <w:vAlign w:val="center"/>
          </w:tcPr>
          <w:p/>
        </w:tc>
        <w:tc>
          <w:tcPr>
            <w:tcW w:w="2984" w:type="dxa"/>
            <w:vMerge/>
            <w:tcBorders>
              <w:top w:val="single" w:sz="4" w:space="0" w:color="auto"/>
              <w:left w:val="single" w:sz="4" w:space="0" w:color="auto"/>
              <w:right w:val="single" w:sz="4" w:space="0" w:color="auto"/>
            </w:tcBorders>
            <w:vAlign w:val="center"/>
          </w:tcPr>
          <w:p/>
        </w:tc>
        <w:tc>
          <w:tcPr>
            <w:tcW w:w="992" w:type="dxa"/>
            <w:vMerge/>
            <w:tcBorders>
              <w:top w:val="single" w:sz="4" w:space="0" w:color="auto"/>
              <w:left w:val="single" w:sz="4" w:space="0" w:color="auto"/>
              <w:right w:val="single" w:sz="4" w:space="0" w:color="auto"/>
            </w:tcBorders>
            <w:vAlign w:val="center"/>
          </w:tcPr>
          <w:p/>
        </w:tc>
        <w:tc>
          <w:tcPr>
            <w:tcW w:w="993" w:type="dxa"/>
            <w:vMerge/>
            <w:tcBorders>
              <w:top w:val="single" w:sz="4" w:space="0" w:color="auto"/>
              <w:left w:val="single" w:sz="4" w:space="0" w:color="auto"/>
              <w:right w:val="single" w:sz="4" w:space="0" w:color="auto"/>
            </w:tcBorders>
            <w:vAlign w:val="center"/>
          </w:tcP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（元）</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（元）</w:t>
            </w:r>
          </w:p>
        </w:tc>
        <w:tc>
          <w:tcPr>
            <w:tcW w:w="992" w:type="dxa"/>
            <w:vMerge/>
            <w:vAlign w:val="center"/>
          </w:tcPr>
          <w:p/>
        </w:tc>
      </w:tr>
      <w:tr>
        <w:trPr>
          <w:trHeight w:val="525"/>
        </w:trPr>
        <w:tc>
          <w:tcPr>
            <w:tcW w:w="693" w:type="dxa"/>
            <w:shd w:val="clear" w:color="auto" w:fill="auto"/>
            <w:vAlign w:val="center"/>
          </w:tcPr>
          <w:p>
            <w:pPr>
              <w:widowControl/>
              <w:jc w:val="center"/>
              <w:rPr>
                <w:rFonts w:ascii="Times New Roman" w:eastAsia="宋体" w:cs="宋体" w:hAnsi="Times New Roman" w:hint="eastAsia"/>
                <w:color w:val="000000"/>
                <w:kern w:val="0"/>
              </w:rPr>
            </w:pPr>
            <w:r>
              <w:rPr>
                <w:rFonts w:ascii="Times New Roman" w:hAnsi="Times New Roman"/>
                <w:color w:val="000000"/>
                <w:kern w:val="0"/>
              </w:rPr>
              <w:t>1.1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IaaS</w:t>
            </w:r>
            <w:r>
              <w:rPr>
                <w:rFonts w:ascii="宋体" w:eastAsia="宋体" w:hAnsi="宋体" w:hint="eastAsia"/>
                <w:color w:val="000000"/>
                <w:kern w:val="0"/>
              </w:rPr>
              <w:t>服务</w:t>
            </w:r>
            <w:r>
              <w:rPr>
                <w:rFonts w:ascii="Times New Roman" w:hAnsi="Times New Roman"/>
                <w:color w:val="000000"/>
                <w:kern w:val="0"/>
              </w:rPr>
              <w:t>-</w:t>
            </w:r>
            <w:r>
              <w:rPr>
                <w:rFonts w:ascii="宋体" w:eastAsia="宋体" w:hAnsi="宋体" w:hint="eastAsia"/>
                <w:color w:val="000000"/>
                <w:kern w:val="0"/>
              </w:rPr>
              <w:t>计算、网络</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华为云</w:t>
            </w:r>
            <w:r>
              <w:rPr>
                <w:rFonts w:ascii="Times New Roman" w:eastAsia="宋体" w:hAnsi="Times New Roman"/>
                <w:color w:val="000000"/>
                <w:kern w:val="0"/>
              </w:rPr>
              <w:t xml:space="preserve"> Stack[</w:t>
            </w:r>
            <w:r>
              <w:rPr>
                <w:rFonts w:ascii="宋体" w:eastAsia="宋体" w:cs="宋体" w:hAnsi="宋体" w:hint="eastAsia"/>
                <w:color w:val="000000"/>
                <w:kern w:val="0"/>
              </w:rPr>
              <w:t>简称：</w:t>
            </w:r>
            <w:r>
              <w:rPr>
                <w:rFonts w:ascii="Times New Roman" w:eastAsia="宋体" w:hAnsi="Times New Roman"/>
                <w:color w:val="000000"/>
                <w:kern w:val="0"/>
              </w:rPr>
              <w:t>HCS] V8.0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695,745.00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695,745.00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64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1.2</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云管服务</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华为云</w:t>
            </w:r>
            <w:r>
              <w:rPr>
                <w:rFonts w:ascii="Times New Roman" w:eastAsia="宋体" w:hAnsi="Times New Roman"/>
                <w:color w:val="000000"/>
                <w:kern w:val="0"/>
              </w:rPr>
              <w:t xml:space="preserve"> Stack[</w:t>
            </w:r>
            <w:r>
              <w:rPr>
                <w:rFonts w:ascii="宋体" w:eastAsia="宋体" w:cs="宋体" w:hAnsi="宋体" w:hint="eastAsia"/>
                <w:color w:val="000000"/>
                <w:kern w:val="0"/>
              </w:rPr>
              <w:t>简称：</w:t>
            </w:r>
            <w:r>
              <w:rPr>
                <w:rFonts w:ascii="Times New Roman" w:eastAsia="宋体" w:hAnsi="Times New Roman"/>
                <w:color w:val="000000"/>
                <w:kern w:val="0"/>
              </w:rPr>
              <w:t>HCS] V8.0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496,410.00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496,410.00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1.3</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大数据组件</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华为云</w:t>
            </w:r>
            <w:r>
              <w:rPr>
                <w:rFonts w:ascii="Times New Roman" w:eastAsia="宋体" w:hAnsi="Times New Roman"/>
                <w:color w:val="000000"/>
                <w:kern w:val="0"/>
              </w:rPr>
              <w:t xml:space="preserve"> FusionInsight MRS</w:t>
            </w:r>
            <w:r>
              <w:rPr>
                <w:rFonts w:ascii="宋体" w:eastAsia="宋体" w:cs="宋体" w:hAnsi="宋体" w:hint="eastAsia"/>
                <w:color w:val="000000"/>
                <w:kern w:val="0"/>
              </w:rPr>
              <w:t>大数据软件</w:t>
            </w:r>
            <w:r>
              <w:rPr>
                <w:rFonts w:ascii="Times New Roman" w:eastAsia="宋体" w:hAnsi="Times New Roman"/>
                <w:color w:val="000000"/>
                <w:kern w:val="0"/>
              </w:rPr>
              <w:t>[</w:t>
            </w:r>
            <w:r>
              <w:rPr>
                <w:rFonts w:ascii="宋体" w:eastAsia="宋体" w:cs="宋体" w:hAnsi="宋体" w:hint="eastAsia"/>
                <w:color w:val="000000"/>
                <w:kern w:val="0"/>
              </w:rPr>
              <w:t>简称：</w:t>
            </w:r>
            <w:r>
              <w:rPr>
                <w:rFonts w:ascii="Times New Roman" w:eastAsia="宋体" w:hAnsi="Times New Roman"/>
                <w:color w:val="000000"/>
                <w:kern w:val="0"/>
              </w:rPr>
              <w:t>MRS] V3</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598,800.00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598,800.00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1.4</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分布式块存储软件</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r>
              <w:rPr>
                <w:rFonts w:ascii="Times New Roman" w:eastAsia="宋体" w:hAnsi="Times New Roman"/>
                <w:color w:val="000000"/>
                <w:kern w:val="0"/>
              </w:rPr>
              <w:t xml:space="preserve">EVS </w:t>
            </w:r>
            <w:r>
              <w:rPr>
                <w:rFonts w:ascii="宋体" w:eastAsia="宋体" w:cs="宋体" w:hAnsi="宋体" w:hint="eastAsia"/>
                <w:color w:val="000000"/>
                <w:kern w:val="0"/>
              </w:rPr>
              <w:t>云块存储软件</w:t>
            </w:r>
            <w:r>
              <w:rPr>
                <w:rFonts w:ascii="Times New Roman" w:eastAsia="宋体" w:hAnsi="Times New Roman"/>
                <w:color w:val="000000"/>
                <w:kern w:val="0"/>
              </w:rPr>
              <w:t xml:space="preserve"> V1.0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29,940.00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29,940.00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1.5</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分布式对象存储软件</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华为对象存储</w:t>
            </w:r>
            <w:r>
              <w:rPr>
                <w:rFonts w:ascii="Times New Roman" w:eastAsia="宋体" w:hAnsi="Times New Roman"/>
                <w:color w:val="000000"/>
                <w:kern w:val="0"/>
              </w:rPr>
              <w:t>OBS</w:t>
            </w:r>
            <w:r>
              <w:rPr>
                <w:rFonts w:ascii="宋体" w:eastAsia="宋体" w:cs="宋体" w:hAnsi="宋体" w:hint="eastAsia"/>
                <w:color w:val="000000"/>
                <w:kern w:val="0"/>
              </w:rPr>
              <w:t>软件</w:t>
            </w:r>
            <w:r>
              <w:rPr>
                <w:rFonts w:ascii="Times New Roman" w:eastAsia="宋体" w:hAnsi="Times New Roman"/>
                <w:color w:val="000000"/>
                <w:kern w:val="0"/>
              </w:rPr>
              <w:t xml:space="preserve"> V3.0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561,273.00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561,273.00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1.6</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云备份服务</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华为云统一备份平台</w:t>
            </w:r>
            <w:r>
              <w:rPr>
                <w:rFonts w:ascii="Times New Roman" w:eastAsia="宋体" w:hAnsi="Times New Roman"/>
                <w:color w:val="000000"/>
                <w:kern w:val="0"/>
              </w:rPr>
              <w:t>[</w:t>
            </w:r>
            <w:r>
              <w:rPr>
                <w:rFonts w:ascii="宋体" w:eastAsia="宋体" w:cs="宋体" w:hAnsi="宋体" w:hint="eastAsia"/>
                <w:color w:val="000000"/>
                <w:kern w:val="0"/>
              </w:rPr>
              <w:t>简称：</w:t>
            </w:r>
            <w:r>
              <w:rPr>
                <w:rFonts w:ascii="Times New Roman" w:eastAsia="宋体" w:hAnsi="Times New Roman"/>
                <w:color w:val="000000"/>
                <w:kern w:val="0"/>
              </w:rPr>
              <w:t>HBR] V1.0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199,600.00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199,600.00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1.7</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分布式关系型数据库服务</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云数据库</w:t>
            </w:r>
            <w:r>
              <w:rPr>
                <w:rFonts w:ascii="Times New Roman" w:eastAsia="宋体" w:hAnsi="Times New Roman"/>
                <w:color w:val="000000"/>
                <w:kern w:val="0"/>
              </w:rPr>
              <w:t>GaussDB</w:t>
            </w:r>
            <w:r>
              <w:rPr>
                <w:rFonts w:ascii="宋体" w:eastAsia="宋体" w:cs="宋体" w:hAnsi="宋体" w:hint="eastAsia"/>
                <w:color w:val="000000"/>
                <w:kern w:val="0"/>
              </w:rPr>
              <w:t>软件</w:t>
            </w:r>
            <w:r>
              <w:rPr>
                <w:rFonts w:ascii="Times New Roman" w:eastAsia="宋体" w:hAnsi="Times New Roman"/>
                <w:color w:val="000000"/>
                <w:kern w:val="0"/>
              </w:rPr>
              <w:t>[</w:t>
            </w:r>
            <w:r>
              <w:rPr>
                <w:rFonts w:ascii="宋体" w:eastAsia="宋体" w:cs="宋体" w:hAnsi="宋体" w:hint="eastAsia"/>
                <w:color w:val="000000"/>
                <w:kern w:val="0"/>
              </w:rPr>
              <w:t>简称：</w:t>
            </w:r>
            <w:r>
              <w:rPr>
                <w:rFonts w:ascii="Times New Roman" w:eastAsia="宋体" w:hAnsi="Times New Roman"/>
                <w:color w:val="000000"/>
                <w:kern w:val="0"/>
              </w:rPr>
              <w:t>GaussDB]V2.0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华为</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499,000.00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499,000.00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810"/>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1.8</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多维分析数据库服务</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南大通用大规模分布式并行数据库集群系统</w:t>
            </w:r>
            <w:r>
              <w:rPr>
                <w:rFonts w:ascii="Times New Roman" w:eastAsia="宋体" w:hAnsi="Times New Roman"/>
                <w:color w:val="000000"/>
                <w:kern w:val="0"/>
              </w:rPr>
              <w:t>[</w:t>
            </w:r>
            <w:r>
              <w:rPr>
                <w:rFonts w:ascii="宋体" w:eastAsia="宋体" w:cs="宋体" w:hAnsi="宋体" w:hint="eastAsia"/>
                <w:color w:val="000000"/>
                <w:kern w:val="0"/>
              </w:rPr>
              <w:t>简称：</w:t>
            </w:r>
            <w:r>
              <w:rPr>
                <w:rFonts w:ascii="Times New Roman" w:eastAsia="宋体" w:hAnsi="Times New Roman"/>
                <w:color w:val="000000"/>
                <w:kern w:val="0"/>
              </w:rPr>
              <w:t>GBase 8a MPP Cluster] V9</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南大通用</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499,000.00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499,000.00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1.9</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数据库管理服务</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沃趣</w:t>
            </w:r>
            <w:r>
              <w:rPr>
                <w:rFonts w:ascii="Times New Roman" w:eastAsia="宋体" w:hAnsi="Times New Roman"/>
                <w:color w:val="000000"/>
                <w:kern w:val="0"/>
              </w:rPr>
              <w:t xml:space="preserve">QFusion </w:t>
            </w:r>
            <w:r>
              <w:rPr>
                <w:rFonts w:ascii="宋体" w:eastAsia="宋体" w:cs="宋体" w:hAnsi="宋体" w:hint="eastAsia"/>
                <w:color w:val="000000"/>
                <w:kern w:val="0"/>
              </w:rPr>
              <w:t>数据库私有云服务管理软件</w:t>
            </w:r>
            <w:r>
              <w:rPr>
                <w:rFonts w:ascii="Times New Roman" w:eastAsia="宋体" w:hAnsi="Times New Roman"/>
                <w:color w:val="000000"/>
                <w:kern w:val="0"/>
              </w:rPr>
              <w:t>V3.6</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沃趣</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499,000.00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499,000.00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备份软件</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爱数备份与恢复系统</w:t>
            </w:r>
            <w:r>
              <w:rPr>
                <w:rFonts w:ascii="Times New Roman" w:eastAsia="宋体" w:hAnsi="Times New Roman"/>
                <w:color w:val="000000"/>
                <w:kern w:val="0"/>
              </w:rPr>
              <w:t>AnyBackup Enterprise V8.0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2</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爱数</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648,700.00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1,297,400.00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OCR</w:t>
            </w:r>
            <w:r>
              <w:rPr>
                <w:rFonts w:ascii="宋体" w:eastAsia="宋体" w:hAnsi="宋体" w:hint="eastAsia"/>
                <w:color w:val="000000"/>
                <w:kern w:val="0"/>
              </w:rPr>
              <w:t>识别分析引擎</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拓尔思</w:t>
            </w:r>
            <w:r>
              <w:rPr>
                <w:rFonts w:ascii="Times New Roman" w:eastAsia="宋体" w:hAnsi="Times New Roman"/>
                <w:color w:val="000000"/>
                <w:kern w:val="0"/>
              </w:rPr>
              <w:t>TRS</w:t>
            </w:r>
            <w:r>
              <w:rPr>
                <w:rFonts w:ascii="宋体" w:eastAsia="宋体" w:cs="宋体" w:hAnsi="宋体" w:hint="eastAsia"/>
                <w:color w:val="000000"/>
                <w:kern w:val="0"/>
              </w:rPr>
              <w:t>智眼视觉引擎软件</w:t>
            </w:r>
            <w:r>
              <w:rPr>
                <w:rFonts w:ascii="Times New Roman" w:eastAsia="宋体" w:hAnsi="Times New Roman"/>
                <w:color w:val="000000"/>
                <w:kern w:val="0"/>
              </w:rPr>
              <w:t>TRS IS-CV V9.0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拓尔思</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309,380.00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309,380.00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1.12</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多媒体信息挖掘引擎</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拓尔思</w:t>
            </w:r>
            <w:r>
              <w:rPr>
                <w:rFonts w:ascii="Times New Roman" w:eastAsia="宋体" w:hAnsi="Times New Roman"/>
                <w:color w:val="000000"/>
                <w:kern w:val="0"/>
              </w:rPr>
              <w:t>TRS</w:t>
            </w:r>
            <w:r>
              <w:rPr>
                <w:rFonts w:ascii="宋体" w:eastAsia="宋体" w:cs="宋体" w:hAnsi="宋体" w:hint="eastAsia"/>
                <w:color w:val="000000"/>
                <w:kern w:val="0"/>
              </w:rPr>
              <w:t>智拓人工智能技术平台</w:t>
            </w:r>
            <w:r>
              <w:rPr>
                <w:rFonts w:ascii="Times New Roman" w:eastAsia="宋体" w:hAnsi="Times New Roman"/>
                <w:color w:val="000000"/>
                <w:kern w:val="0"/>
              </w:rPr>
              <w:t>TRS DT-AI V9.0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拓尔思</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278,442.00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278,442.00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5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1.13</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NLP</w:t>
            </w:r>
            <w:r>
              <w:rPr>
                <w:rFonts w:ascii="宋体" w:eastAsia="宋体" w:hAnsi="宋体" w:hint="eastAsia"/>
                <w:color w:val="000000"/>
                <w:kern w:val="0"/>
              </w:rPr>
              <w:t>语义分析引擎</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拓尔思</w:t>
            </w:r>
            <w:r>
              <w:rPr>
                <w:rFonts w:ascii="Times New Roman" w:eastAsia="宋体" w:hAnsi="Times New Roman"/>
                <w:color w:val="000000"/>
                <w:kern w:val="0"/>
              </w:rPr>
              <w:t>TRS</w:t>
            </w:r>
            <w:r>
              <w:rPr>
                <w:rFonts w:ascii="宋体" w:eastAsia="宋体" w:cs="宋体" w:hAnsi="宋体" w:hint="eastAsia"/>
                <w:color w:val="000000"/>
                <w:kern w:val="0"/>
              </w:rPr>
              <w:t>深度文本挖掘软件</w:t>
            </w:r>
            <w:r>
              <w:rPr>
                <w:rFonts w:ascii="Times New Roman" w:eastAsia="宋体" w:hAnsi="Times New Roman"/>
                <w:color w:val="000000"/>
                <w:kern w:val="0"/>
              </w:rPr>
              <w:t>TRS DL-CKM V9.0</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拓尔思</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410,178.00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410,178.00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1.14</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路由器</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CR16000-M8</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6</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273,452.00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1,640,712.00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1.15</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核心交换机</w:t>
            </w:r>
            <w:r>
              <w:rPr>
                <w:rFonts w:ascii="Times New Roman" w:eastAsia="宋体" w:hAnsi="Times New Roman"/>
                <w:color w:val="000000"/>
                <w:kern w:val="0"/>
              </w:rPr>
              <w:t>A</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S12508G-AF</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2</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587,822.00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1,175,644.00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1.16</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核心交换机</w:t>
            </w:r>
            <w:r>
              <w:rPr>
                <w:rFonts w:ascii="Times New Roman" w:eastAsia="宋体" w:hAnsi="Times New Roman"/>
                <w:color w:val="000000"/>
                <w:kern w:val="0"/>
              </w:rPr>
              <w:t>B</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S12504G-AF</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2</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374,050.00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748,100.00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1.17</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汇聚交换机</w:t>
            </w:r>
            <w:r>
              <w:rPr>
                <w:rFonts w:ascii="Times New Roman" w:eastAsia="宋体" w:hAnsi="Times New Roman"/>
                <w:color w:val="000000"/>
                <w:kern w:val="0"/>
              </w:rPr>
              <w:t>A</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S9820-64H</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2</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102,993.00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205,986.00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1.18</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接入交换机</w:t>
            </w:r>
            <w:r>
              <w:rPr>
                <w:rFonts w:ascii="Times New Roman" w:eastAsia="宋体" w:hAnsi="Times New Roman"/>
                <w:color w:val="000000"/>
                <w:kern w:val="0"/>
              </w:rPr>
              <w:t>A</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S6805-54HF</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35</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41,317.00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1,446,095.00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1.19</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接入交换机</w:t>
            </w:r>
            <w:r>
              <w:rPr>
                <w:rFonts w:ascii="Times New Roman" w:eastAsia="宋体" w:hAnsi="Times New Roman"/>
                <w:color w:val="000000"/>
                <w:kern w:val="0"/>
              </w:rPr>
              <w:t>B</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S6520X-30QC-EI</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4</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24,151.00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96,604.00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1.2</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接入交换机</w:t>
            </w:r>
            <w:r>
              <w:rPr>
                <w:rFonts w:ascii="Times New Roman" w:eastAsia="宋体" w:hAnsi="Times New Roman"/>
                <w:color w:val="000000"/>
                <w:kern w:val="0"/>
              </w:rPr>
              <w:t>C</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S5560X-58C-HI</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16</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8,582.00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137,312.00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1.21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多模光模块</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SFP-XG-SX-MM850-D</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24</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299.00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7,176.00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1.22</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单模光模块</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SFP-XG-LX-SM1310-D</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80</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898.00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71,840.00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1.23</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智能网络管理中心</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H3C U-Center</w:t>
            </w:r>
            <w:r>
              <w:rPr>
                <w:rFonts w:ascii="宋体" w:eastAsia="宋体" w:hAnsi="宋体" w:hint="eastAsia"/>
                <w:color w:val="000000"/>
                <w:kern w:val="0"/>
              </w:rPr>
              <w:t>统一运维平台</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Times New Roman" w:hAnsi="Times New Roman"/>
                <w:color w:val="000000"/>
                <w:kern w:val="0"/>
              </w:rPr>
            </w:pPr>
            <w:r>
              <w:rPr>
                <w:rFonts w:ascii="Times New Roman" w:hAnsi="Times New Roman"/>
                <w:color w:val="000000"/>
                <w:kern w:val="0"/>
              </w:rPr>
              <w:t>2</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新华三</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229,340.00 </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right"/>
              <w:rPr>
                <w:rFonts w:ascii="宋体" w:eastAsia="宋体" w:cs="宋体" w:hAnsi="宋体" w:hint="eastAsia"/>
                <w:color w:val="000000"/>
                <w:kern w:val="0"/>
              </w:rPr>
            </w:pPr>
            <w:r>
              <w:rPr>
                <w:rFonts w:ascii="宋体" w:eastAsia="宋体" w:cs="宋体" w:hAnsi="宋体" w:hint="eastAsia"/>
                <w:color w:val="000000"/>
                <w:kern w:val="0"/>
              </w:rPr>
              <w:t xml:space="preserve">458,680.00 </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主设备价格</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1.1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2</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辅助设备价格</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2.1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　</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525"/>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3</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质保期内的备品备件及专用工具费用</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4</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运输费、保险费及伴随费用</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5</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安装、调试及检测费用</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6</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培训费用</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7</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技术支持与售后服务费用</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8</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其它</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r>
        <w:trPr>
          <w:trHeight w:val="300"/>
        </w:trPr>
        <w:tc>
          <w:tcPr>
            <w:tcW w:w="693"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8.1</w:t>
            </w:r>
          </w:p>
        </w:tc>
        <w:tc>
          <w:tcPr>
            <w:tcW w:w="155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2984"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3"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701"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1559" w:type="dxa"/>
            <w:tcBorders>
              <w:top w:val="single" w:sz="4" w:space="0" w:color="auto"/>
              <w:left w:val="single" w:sz="4" w:space="0" w:color="auto"/>
              <w:right w:val="single" w:sz="4" w:space="0" w:color="auto"/>
            </w:tcBorders>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c>
          <w:tcPr>
            <w:tcW w:w="992" w:type="dxa"/>
            <w:shd w:val="clear" w:color="auto" w:fill="auto"/>
            <w:vAlign w:val="center"/>
          </w:tcPr>
          <w:p>
            <w:pPr>
              <w:widowControl/>
              <w:jc w:val="center"/>
              <w:rPr>
                <w:rFonts w:ascii="宋体" w:eastAsia="宋体" w:cs="宋体" w:hAnsi="宋体" w:hint="eastAsia"/>
                <w:color w:val="000000"/>
                <w:kern w:val="0"/>
              </w:rPr>
            </w:pPr>
            <w:r>
              <w:rPr>
                <w:rFonts w:ascii="宋体" w:eastAsia="宋体" w:cs="宋体" w:hAnsi="宋体" w:hint="eastAsia"/>
                <w:color w:val="000000"/>
                <w:kern w:val="0"/>
              </w:rPr>
              <w:t>\</w:t>
            </w:r>
          </w:p>
        </w:tc>
      </w:tr>
    </w:tbl>
    <w:p>
      <w:pPr>
        <w:pStyle w:val="2358"/>
        <w:autoSpaceDN w:val="0"/>
        <w:spacing w:line="360" w:lineRule="auto"/>
        <w:rPr>
          <w:rFonts w:ascii="宋体" w:eastAsia="宋体" w:hAnsi="宋体" w:hint="eastAsia"/>
        </w:rPr>
      </w:pPr>
      <w:bookmarkEnd w:id="0"/>
      <w:bookmarkEnd w:id="1"/>
    </w:p>
    <w:sectPr>
      <w:footerReference w:type="default" r:id="rId2"/>
      <w:pgSz w:w="16838" w:h="11906" w:orient="landscape"/>
      <w:pgMar w:top="1304" w:right="1247" w:bottom="1304" w:left="1247" w:header="851" w:footer="992" w:gutter="0"/>
      <w:pgNumType w:start="0"/>
      <w:cols w:num="1" w:space="425"/>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华文宋体"/>
    <w:panose1 w:val="02010600030101010101"/>
    <w:charset w:val="86"/>
    <w:family w:val="auto"/>
    <w:pitch w:val="variable"/>
    <w:sig w:usb0="00000203" w:usb1="288F0000"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等线">
    <w:altName w:val="方正黑体_GBK"/>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华文细黑"/>
    <w:panose1 w:val="02010609060101010101"/>
    <w:charset w:val="86"/>
    <w:family w:val="modern"/>
    <w:pitch w:val="variable"/>
    <w:sig w:usb0="800002BF" w:usb1="38CF7CFA" w:usb2="00000016" w:usb3="00000000" w:csb0="00040001" w:csb1="00000000"/>
  </w:font>
  <w:font w:name="等线 Light">
    <w:altName w:val="方正黑体_GBK"/>
    <w:panose1 w:val="02010600030101010101"/>
    <w:charset w:val="86"/>
    <w:family w:val="auto"/>
    <w:pitch w:val="variable"/>
    <w:sig w:usb0="A00002BF" w:usb1="38CF7CFA" w:usb2="00000016" w:usb3="00000000" w:csb0="0004000F" w:csb1="00000000"/>
  </w:font>
  <w:font w:name="Arial">
    <w:altName w:val="DejaVu Sans"/>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Futura Hv">
    <w:altName w:val="DejaVu Sans"/>
    <w:panose1 w:val="00000000000000000000"/>
    <w:charset w:val="00"/>
    <w:family w:val="auto"/>
    <w:pitch w:val="variable"/>
    <w:sig w:usb0="00000003" w:usb1="00000000" w:usb2="00000000" w:usb3="00000000" w:csb0="00000001" w:csb1="00000000"/>
  </w:font>
  <w:font w:name="Calibri">
    <w:altName w:val="DejaVu Sans"/>
    <w:panose1 w:val="020F0502020204030204"/>
    <w:charset w:val="00"/>
    <w:family w:val="swiss"/>
    <w:pitch w:val="variable"/>
    <w:sig w:usb0="E4002EFF" w:usb1="C000247B" w:usb2="00000009" w:usb3="00000000" w:csb0="000001FF" w:csb1="00000000"/>
  </w:font>
  <w:font w:name="Arial Unicode MS">
    <w:altName w:val="方正黑体_GBK"/>
    <w:panose1 w:val="020B0604020202020204"/>
    <w:charset w:val="86"/>
    <w:family w:val="swiss"/>
    <w:pitch w:val="variable"/>
    <w:sig w:usb0="F7FFAFFF" w:usb1="E9DFFFFF" w:usb2="0000003F" w:usb3="00000000" w:csb0="003F01FF" w:csb1="00000000"/>
  </w:font>
  <w:font w:name="Futura Bk">
    <w:altName w:val="DejaVu Sans"/>
    <w:panose1 w:val="00000000000000000000"/>
    <w:charset w:val="00"/>
    <w:family w:val="swiss"/>
    <w:pitch w:val="variable"/>
    <w:sig w:usb0="00000001" w:usb1="00000000" w:usb2="00000000" w:usb3="00000000" w:csb0="0000009F" w:csb1="00000000"/>
  </w:font>
  <w:font w:name="微软雅黑">
    <w:altName w:val="华文细黑"/>
    <w:panose1 w:val="020B0503020204020204"/>
    <w:charset w:val="86"/>
    <w:family w:val="swiss"/>
    <w:pitch w:val="variable"/>
    <w:sig w:usb0="80000287" w:usb1="2ACF3C50" w:usb2="00000016" w:usb3="00000000" w:csb0="0004001F" w:csb1="00000000"/>
  </w:font>
  <w:font w:name="Courier New">
    <w:altName w:val="DejaVu Sans"/>
    <w:panose1 w:val="02070309020205020404"/>
    <w:charset w:val="00"/>
    <w:family w:val="modern"/>
    <w:pitch w:val="variable"/>
    <w:sig w:usb0="E0002EFF" w:usb1="C0007843" w:usb2="00000009" w:usb3="00000000" w:csb0="000001FF" w:csb1="00000000"/>
  </w:font>
  <w:font w:name="Microsoft YaHei UI">
    <w:altName w:val="方正黑体_GBK"/>
    <w:panose1 w:val="020B0503020204020204"/>
    <w:charset w:val="86"/>
    <w:family w:val="swiss"/>
    <w:pitch w:val="variable"/>
    <w:sig w:usb0="80000287" w:usb1="2ACF3C50" w:usb2="00000016" w:usb3="00000000" w:csb0="0004001F" w:csb1="00000000"/>
  </w:font>
  <w:font w:name="Cambria">
    <w:altName w:val="DejaVu Sans"/>
    <w:panose1 w:val="02040503050406030204"/>
    <w:charset w:val="00"/>
    <w:family w:val="roman"/>
    <w:pitch w:val="variable"/>
    <w:sig w:usb0="E00006FF" w:usb1="420024FF" w:usb2="02000000" w:usb3="00000000" w:csb0="0000019F" w:csb1="00000000"/>
  </w:font>
  <w:font w:name="Angsana New">
    <w:altName w:val="DejaVu Sans"/>
    <w:panose1 w:val="02020603050405020304"/>
    <w:charset w:val="DE"/>
    <w:family w:val="roman"/>
    <w:pitch w:val="variable"/>
    <w:sig w:usb0="81000003" w:usb1="00000000" w:usb2="00000000" w:usb3="00000000" w:csb0="00010001" w:csb1="00000000"/>
  </w:font>
  <w:font w:name="仿宋体">
    <w:altName w:val="方正仿宋_GBK"/>
    <w:panose1 w:val="00000000000000000000"/>
    <w:charset w:val="86"/>
    <w:family w:val="auto"/>
    <w:pitch w:val="variable"/>
    <w:sig w:usb0="00000000" w:usb1="00000000" w:usb2="00000010" w:usb3="00000000" w:csb0="00040000" w:csb1="00000000"/>
  </w:font>
  <w:font w:name="Garamond">
    <w:altName w:val="DejaVu Sans"/>
    <w:panose1 w:val="02020404030301010803"/>
    <w:charset w:val="00"/>
    <w:family w:val="roman"/>
    <w:pitch w:val="variable"/>
    <w:sig w:usb0="00000287" w:usb1="00000000" w:usb2="00000000" w:usb3="00000000" w:csb0="0000009F" w:csb1="00000000"/>
  </w:font>
  <w:font w:name="Verdana">
    <w:altName w:val="DejaVu Sans"/>
    <w:panose1 w:val="020B0604030504040204"/>
    <w:charset w:val="00"/>
    <w:family w:val="swiss"/>
    <w:pitch w:val="variable"/>
    <w:sig w:usb0="A00006FF" w:usb1="4000205B" w:usb2="00000010" w:usb3="00000000" w:csb0="0000019F" w:csb1="00000000"/>
  </w:font>
  <w:font w:name="仿宋_GB2312">
    <w:altName w:val="方正仿宋_GBK"/>
    <w:panose1 w:val="00000000000000000000"/>
    <w:charset w:val="86"/>
    <w:family w:val="auto"/>
    <w:pitch w:val="variable"/>
    <w:sig w:usb0="00000001" w:usb1="080E0000" w:usb2="00000000" w:usb3="00000000" w:csb0="00040000" w:csb1="00000000"/>
  </w:font>
  <w:font w:name="_x001A_">
    <w:altName w:val="方正黑体_GBK"/>
    <w:panose1 w:val="00000000000000000000"/>
    <w:charset w:val="00"/>
    <w:family w:val="roman"/>
    <w:pitch w:val="variable"/>
    <w:sig w:usb0="00000000" w:usb1="00000000" w:usb2="00000000" w:usb3="00000000" w:csb0="00040001" w:csb1="00000000"/>
  </w:font>
  <w:font w:name="Century Gothic">
    <w:altName w:val="DejaVu Sans"/>
    <w:panose1 w:val="020B0502020202020204"/>
    <w:charset w:val="00"/>
    <w:family w:val="swiss"/>
    <w:pitch w:val="variable"/>
    <w:sig w:usb0="00000287" w:usb1="00000000" w:usb2="00000000" w:usb3="00000000" w:csb0="0000009F" w:csb1="00000000"/>
  </w:font>
  <w:font w:name="MS Mincho">
    <w:altName w:val="方正黑体_GBK"/>
    <w:panose1 w:val="02020609040205080304"/>
    <w:charset w:val="80"/>
    <w:family w:val="modern"/>
    <w:pitch w:val="variable"/>
    <w:sig w:usb0="E00002FF" w:usb1="6AC7FDFB" w:usb2="08000012" w:usb3="00000000" w:csb0="0002009F" w:csb1="00000000"/>
  </w:font>
  <w:font w:name="华文细黑">
    <w:panose1 w:val="02010600040101010101"/>
    <w:charset w:val="86"/>
    <w:family w:val="auto"/>
    <w:pitch w:val="variable"/>
    <w:sig w:usb0="00000287" w:usb1="080F0000" w:usb2="00000010" w:usb3="00000000" w:csb0="0004009F" w:csb1="00000000"/>
  </w:font>
  <w:font w:name="Gill Sans">
    <w:altName w:val="DejaVu Sans"/>
    <w:panose1 w:val="00000000000000000000"/>
    <w:charset w:val="B1"/>
    <w:family w:val="swiss"/>
    <w:pitch w:val="variable"/>
    <w:sig w:usb0="00000000" w:usb1="00000000" w:usb2="00000000" w:usb3="00000000" w:csb0="000001F7" w:csb1="00000000"/>
  </w:font>
  <w:font w:name="楷体_GB2312">
    <w:altName w:val="方正楷体_GBK"/>
    <w:panose1 w:val="00000000000000000000"/>
    <w:charset w:val="86"/>
    <w:family w:val="modern"/>
    <w:pitch w:val="variable"/>
    <w:sig w:usb0="00000001" w:usb1="080E0000" w:usb2="00000010" w:usb3="00000000" w:csb0="00040000" w:csb1="00000000"/>
  </w:font>
  <w:font w:name="长城仿宋">
    <w:altName w:val="方正仿宋_GBK"/>
    <w:panose1 w:val="00000000000000000000"/>
    <w:charset w:val="86"/>
    <w:family w:val="roman"/>
    <w:pitch w:val="variable"/>
  </w:font>
  <w:font w:name="PMingLiU">
    <w:altName w:val="方正仿宋_GBK"/>
    <w:panose1 w:val="02010601000101010101"/>
    <w:charset w:val="88"/>
    <w:family w:val="roman"/>
    <w:pitch w:val="variable"/>
    <w:sig w:usb0="A00002FF" w:usb1="28CFFCFA" w:usb2="00000016" w:usb3="00000000" w:csb0="00100001" w:csb1="00000000"/>
  </w:font>
  <w:font w:name="Calibri Light">
    <w:altName w:val="DejaVu Sans"/>
    <w:panose1 w:val="020F0302020204030204"/>
    <w:charset w:val="00"/>
    <w:family w:val="swiss"/>
    <w:pitch w:val="variable"/>
    <w:sig w:usb0="E4002EFF" w:usb1="C000247B" w:usb2="00000009" w:usb3="00000000" w:csb0="000001FF" w:csb1="00000000"/>
  </w:font>
  <w:font w:name="Batang">
    <w:altName w:val="方正黑体_GBK"/>
    <w:panose1 w:val="02030600000101010101"/>
    <w:charset w:val="81"/>
    <w:family w:val="roman"/>
    <w:pitch w:val="variable"/>
    <w:sig w:usb0="B00002AF" w:usb1="69D77CFB" w:usb2="00000030" w:usb3="00000000" w:csb0="0008009F" w:csb1="00000000"/>
  </w:font>
  <w:font w:name="ˎ̥">
    <w:altName w:val="方正黑体_GBK"/>
    <w:panose1 w:val="00000000000000000000"/>
    <w:charset w:val="00"/>
    <w:family w:val="roman"/>
    <w:pitch w:val="variable"/>
    <w:sig w:usb0="00000000" w:usb1="00000000" w:usb2="00000000" w:usb3="00000000" w:csb0="00040001" w:csb1="00000000"/>
  </w:font>
  <w:font w:name="EYInterstate">
    <w:altName w:val="DejaVu Sans"/>
    <w:panose1 w:val="00000000000000000000"/>
    <w:charset w:val="00"/>
    <w:family w:val="auto"/>
    <w:pitch w:val="variable"/>
    <w:sig w:usb0="00000000" w:usb1="00000000" w:usb2="00000000" w:usb3="00000000" w:csb0="0000009F" w:csb1="00000000"/>
  </w:font>
  <w:font w:name="Times">
    <w:altName w:val="DejaVu Sans"/>
    <w:panose1 w:val="02020603050405020304"/>
    <w:charset w:val="00"/>
    <w:family w:val="roman"/>
    <w:pitch w:val="variable"/>
    <w:sig w:usb0="E0002EFF" w:usb1="C000785B" w:usb2="00000009" w:usb3="00000000" w:csb0="000001FF" w:csb1="00000000"/>
  </w:font>
  <w:font w:name="_x000B__x000C_">
    <w:altName w:val="方正黑体_GBK"/>
    <w:panose1 w:val="00000000000000000000"/>
    <w:charset w:val="01"/>
    <w:family w:val="roman"/>
    <w:pitch w:val="variable"/>
    <w:sig w:usb0="00000000" w:usb1="00000000" w:usb2="00000000" w:usb3="00000000" w:csb0="00040001" w:csb1="00000000"/>
  </w:font>
  <w:font w:name="Book Antiqua">
    <w:altName w:val="DejaVu Sans"/>
    <w:panose1 w:val="02040602050305030304"/>
    <w:charset w:val="00"/>
    <w:family w:val="roman"/>
    <w:pitch w:val="variable"/>
    <w:sig w:usb0="00000287" w:usb1="00000000" w:usb2="00000000" w:usb3="00000000" w:csb0="0000009F" w:csb1="00000000"/>
  </w:font>
  <w:font w:name="GulimChe">
    <w:altName w:val="方正黑体_GBK"/>
    <w:panose1 w:val="00000000000000000000"/>
    <w:charset w:val="81"/>
    <w:family w:val="modern"/>
    <w:pitch w:val="variable"/>
    <w:sig w:usb0="B00002AF" w:usb1="69D77CFB" w:usb2="00000030" w:usb3="00000000" w:csb0="0008009F" w:csb1="00000000"/>
  </w:font>
  <w:font w:name="金桥简黑体">
    <w:altName w:val="EU-B1"/>
    <w:panose1 w:val="00000000000000000000"/>
    <w:charset w:val="86"/>
    <w:family w:val="auto"/>
    <w:pitch w:val="variable"/>
    <w:sig w:usb0="00000000" w:usb1="00000000" w:usb2="00000010" w:usb3="00000000" w:csb0="00040000" w:csb1="00000000"/>
  </w:font>
  <w:font w:name="Helvetica">
    <w:altName w:val="DejaVu Sans"/>
    <w:panose1 w:val="020B0604020202020204"/>
    <w:charset w:val="00"/>
    <w:family w:val="swiss"/>
    <w:pitch w:val="variable"/>
    <w:sig w:usb0="00000003" w:usb1="00000000" w:usb2="00000000" w:usb3="00000000" w:csb0="00000001" w:csb1="00000000"/>
  </w:font>
  <w:font w:name="ËÎÌå">
    <w:altName w:val="方正黑体_GBK"/>
    <w:panose1 w:val="00000000000000000000"/>
    <w:charset w:val="86"/>
    <w:family w:val="roman"/>
    <w:pitch w:val="variable"/>
    <w:sig w:usb0="00000000" w:usb1="00000000" w:usb2="00000000" w:usb3="00000000" w:csb0="00040001" w:csb1="00000000"/>
  </w:font>
  <w:font w:name="全真中明體">
    <w:altName w:val="方正仿宋_GBK"/>
    <w:panose1 w:val="00000000000000000000"/>
    <w:charset w:val="88"/>
    <w:family w:val="auto"/>
    <w:pitch w:val="variable"/>
    <w:sig w:usb0="00000000" w:usb1="08080000" w:usb2="00000010" w:usb3="00000000" w:csb0="00100000" w:csb1="00000000"/>
  </w:font>
  <w:font w:name="华文中宋">
    <w:altName w:val="华文仿宋"/>
    <w:panose1 w:val="02010600040101010101"/>
    <w:charset w:val="86"/>
    <w:family w:val="auto"/>
    <w:pitch w:val="variable"/>
    <w:sig w:usb0="00000287" w:usb1="080F0000" w:usb2="00000010" w:usb3="00000000" w:csb0="0004009F" w:csb1="00000000"/>
  </w:font>
  <w:font w:name="Arial Narrow">
    <w:altName w:val="DejaVu Sans"/>
    <w:panose1 w:val="020B0606020202030204"/>
    <w:charset w:val="00"/>
    <w:family w:val="swiss"/>
    <w:pitch w:val="variable"/>
    <w:sig w:usb0="00000287" w:usb1="00000800" w:usb2="00000000" w:usb3="00000000" w:csb0="0000009F" w:csb1="00000000"/>
  </w:font>
  <w:font w:name="楷体">
    <w:altName w:val="方正楷体_GBK"/>
    <w:panose1 w:val="02010609060101010101"/>
    <w:charset w:val="86"/>
    <w:family w:val="modern"/>
    <w:pitch w:val="variable"/>
    <w:sig w:usb0="800002BF" w:usb1="38CF7CFA" w:usb2="00000016" w:usb3="00000000" w:csb0="00040001" w:csb1="00000000"/>
  </w:font>
  <w:font w:name="Palatino">
    <w:altName w:val="DejaVu Sans"/>
    <w:panose1 w:val="00000000000000000000"/>
    <w:charset w:val="00"/>
    <w:family w:val="roman"/>
    <w:pitch w:val="variable"/>
    <w:sig w:usb0="00000000" w:usb1="00000000" w:usb2="00000000" w:usb3="00000000" w:csb0="00000093" w:csb1="00000000"/>
  </w:font>
  <w:font w:name="Times-Roman">
    <w:altName w:val="DejaVu Sans"/>
    <w:panose1 w:val="00000000000000000000"/>
    <w:charset w:val="00"/>
    <w:family w:val="auto"/>
    <w:pitch w:val="variable"/>
    <w:sig w:usb0="00000000" w:usb1="00000000" w:usb2="00000000" w:usb3="00000000" w:csb0="00000001" w:csb1="00000000"/>
  </w:font>
  <w:font w:name="Futura Lt">
    <w:altName w:val="DejaVu Sans"/>
    <w:panose1 w:val="00000000000000000000"/>
    <w:charset w:val="00"/>
    <w:family w:val="roman"/>
    <w:pitch w:val="variable"/>
  </w:font>
  <w:font w:name="??">
    <w:altName w:val="DejaVu Sans"/>
    <w:panose1 w:val="00000000000000000000"/>
    <w:charset w:val="00"/>
    <w:family w:val="auto"/>
    <w:pitch w:val="variable"/>
    <w:sig w:usb0="00000003" w:usb1="00000000" w:usb2="00000000" w:usb3="00000000" w:csb0="00000001" w:csb1="00000000"/>
  </w:font>
  <w:font w:name="Palatino Linotype">
    <w:altName w:val="DejaVu Sans"/>
    <w:panose1 w:val="02040502050505030304"/>
    <w:charset w:val="00"/>
    <w:family w:val="roman"/>
    <w:pitch w:val="variable"/>
    <w:sig w:usb0="E0000287" w:usb1="40000013" w:usb2="00000000" w:usb3="00000000" w:csb0="0000019F" w:csb1="00000000"/>
  </w:font>
  <w:font w:name="Bembo">
    <w:altName w:val="DejaVu Sans"/>
    <w:panose1 w:val="00000000000000000000"/>
    <w:charset w:val="00"/>
    <w:family w:val="roman"/>
    <w:pitch w:val="variable"/>
    <w:sig w:usb0="80000003" w:usb1="00000000" w:usb2="00000000" w:usb3="00000000" w:csb0="00000001" w:csb1="00000000"/>
  </w:font>
  <w:font w:name="Cordia New">
    <w:altName w:val="DejaVu Sans"/>
    <w:panose1 w:val="020B0304020202020204"/>
    <w:charset w:val="DE"/>
    <w:family w:val="swiss"/>
    <w:pitch w:val="variable"/>
    <w:sig w:usb0="81000003" w:usb1="00000000" w:usb2="00000000" w:usb3="00000000" w:csb0="00010001" w:csb1="00000000"/>
  </w:font>
  <w:font w:name="昆仑仿宋">
    <w:altName w:val="方正仿宋_GBK"/>
    <w:panose1 w:val="00000000000000000000"/>
    <w:charset w:val="86"/>
    <w:family w:val="roman"/>
    <w:pitch w:val="variable"/>
  </w:font>
  <w:font w:name="EYInterstate Light">
    <w:altName w:val="DejaVu Sans"/>
    <w:panose1 w:val="00000000000000000000"/>
    <w:charset w:val="00"/>
    <w:family w:val="auto"/>
    <w:pitch w:val="variable"/>
    <w:sig w:usb0="00000000" w:usb1="00000000" w:usb2="00000000" w:usb3="00000000" w:csb0="0000009F" w:csb1="00000000"/>
  </w:font>
  <w:font w:name="Arial Rounded MT Bold">
    <w:altName w:val="DejaVu Sans"/>
    <w:panose1 w:val="020F0704030504030204"/>
    <w:charset w:val="00"/>
    <w:family w:val="swiss"/>
    <w:pitch w:val="variable"/>
    <w:sig w:usb0="00000003" w:usb1="00000000" w:usb2="00000000" w:usb3="00000000" w:csb0="00000001" w:csb1="00000000"/>
  </w:font>
  <w:font w:name="MingLiU">
    <w:altName w:val="方正仿宋_GBK"/>
    <w:panose1 w:val="02010609000101010101"/>
    <w:charset w:val="88"/>
    <w:family w:val="modern"/>
    <w:pitch w:val="variable"/>
    <w:sig w:usb0="A00002FF" w:usb1="28CFFCFA" w:usb2="00000016" w:usb3="00000000" w:csb0="00100001" w:csb1="00000000"/>
  </w:font>
  <w:font w:name="FuturaA Bk BT">
    <w:altName w:val="DejaVu Sans"/>
    <w:panose1 w:val="00000000000000000000"/>
    <w:charset w:val="00"/>
    <w:family w:val="swiss"/>
    <w:pitch w:val="variable"/>
    <w:sig w:usb0="00000000" w:usb1="00000000" w:usb2="00000000" w:usb3="00000000" w:csb0="0000001B" w:csb1="00000000"/>
  </w:font>
  <w:font w:name="_GB2312">
    <w:altName w:val="DejaVu Sans"/>
    <w:panose1 w:val="00000000000000000000"/>
    <w:charset w:val="00"/>
    <w:family w:val="roman"/>
    <w:pitch w:val="variable"/>
  </w:font>
  <w:font w:name="MS Gothic">
    <w:altName w:val="方正黑体_GBK"/>
    <w:panose1 w:val="020B0609070205080204"/>
    <w:charset w:val="80"/>
    <w:family w:val="modern"/>
    <w:pitch w:val="variable"/>
    <w:sig w:usb0="E00002FF" w:usb1="6AC7FDFB" w:usb2="08000012" w:usb3="00000000" w:csb0="0002009F" w:csb1="00000000"/>
  </w:font>
  <w:font w:name="隶书">
    <w:altName w:val="方正隶书_GBK"/>
    <w:panose1 w:val="02010509060101010101"/>
    <w:charset w:val="86"/>
    <w:family w:val="modern"/>
    <w:pitch w:val="variable"/>
    <w:sig w:usb0="00000001" w:usb1="080E0000" w:usb2="00000010" w:usb3="00000000" w:csb0="00040000" w:csb1="00000000"/>
  </w:font>
  <w:font w:name="五">
    <w:altName w:val="EU-B1"/>
    <w:panose1 w:val="00000000000000000000"/>
    <w:charset w:val="86"/>
    <w:family w:val="auto"/>
    <w:pitch w:val="variable"/>
    <w:sig w:usb0="00000000" w:usb1="00000000" w:usb2="00000010" w:usb3="00000000" w:csb0="00040000" w:csb1="00000000"/>
  </w:font>
  <w:font w:name="Arial Black">
    <w:altName w:val="DejaVu Sans"/>
    <w:panose1 w:val="020B0A04020102020204"/>
    <w:charset w:val="00"/>
    <w:family w:val="swiss"/>
    <w:pitch w:val="variable"/>
    <w:sig w:usb0="A00002AF" w:usb1="400078FB" w:usb2="00000000" w:usb3="00000000" w:csb0="0000009F" w:csb1="00000000"/>
  </w:font>
  <w:font w:name="FrutigerNext LT Regular">
    <w:altName w:val="DejaVu Sans"/>
    <w:panose1 w:val="00000000000000000000"/>
    <w:charset w:val="00"/>
    <w:family w:val="swiss"/>
    <w:pitch w:val="variable"/>
    <w:sig w:usb0="A00000AF" w:usb1="4000204A" w:usb2="00000000" w:usb3="00000000" w:csb0="00000111" w:csb1="00000000"/>
  </w:font>
  <w:font w:name="Arial Bold">
    <w:altName w:val="DejaVu Sans"/>
    <w:panose1 w:val="020B0704020202020204"/>
    <w:charset w:val="00"/>
    <w:family w:val="roman"/>
    <w:pitch w:val="variable"/>
  </w:font>
  <w:font w:name="华康简黑">
    <w:altName w:val="华文细黑"/>
    <w:panose1 w:val="00000000000000000000"/>
    <w:charset w:val="86"/>
    <w:family w:val="modern"/>
    <w:pitch w:val="variable"/>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00" w:usb3="00000000" w:csb0="0004009F" w:csb1="DFD70000"/>
  </w:font>
  <w:font w:name="Courier">
    <w:altName w:val="DejaVu Sans"/>
    <w:panose1 w:val="02070409020205020404"/>
    <w:charset w:val="00"/>
    <w:family w:val="modern"/>
    <w:pitch w:val="variable"/>
    <w:sig w:usb0="00000003" w:usb1="00000000" w:usb2="00000000" w:usb3="00000000" w:csb0="00000001" w:csb1="00000000"/>
  </w:font>
  <w:font w:name="魏碑体">
    <w:altName w:val="方正魏碑_GBK"/>
    <w:panose1 w:val="00000000000000000000"/>
    <w:charset w:val="86"/>
    <w:family w:val="swiss"/>
    <w:pitch w:val="variable"/>
    <w:sig w:usb0="00000000" w:usb1="00000000" w:usb2="00000010" w:usb3="00000000" w:csb0="00040000" w:csb1="00000000"/>
  </w:font>
  <w:font w:name="Tms Rmn">
    <w:altName w:val="DejaVu Sans"/>
    <w:panose1 w:val="00000000000000000000"/>
    <w:charset w:val="00"/>
    <w:family w:val="auto"/>
    <w:pitch w:val="variable"/>
    <w:sig w:usb0="00000000" w:usb1="00000000" w:usb2="00000000" w:usb3="00000000" w:csb0="00000000" w:csb1="00000000"/>
  </w:font>
  <w:font w:name="'宋体">
    <w:altName w:val="华文宋体"/>
    <w:panose1 w:val="00000000000000000000"/>
    <w:charset w:val="86"/>
    <w:family w:val="swiss"/>
    <w:pitch w:val="variable"/>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variable"/>
    <w:sig w:usb0="800002BF" w:usb1="38CF7CFA" w:usb2="00000016" w:usb3="00000000" w:csb0="00040001" w:csb1="00000000"/>
  </w:font>
  <w:font w:name="Sendnya">
    <w:altName w:val="DejaVu Sans"/>
    <w:panose1 w:val="00000400000000000000"/>
    <w:charset w:val="01"/>
    <w:family w:val="roman"/>
    <w:pitch w:val="variable"/>
  </w:font>
  <w:font w:name="幼圆">
    <w:panose1 w:val="02010509060101010101"/>
    <w:charset w:val="86"/>
    <w:family w:val="modern"/>
    <w:pitch w:val="variable"/>
    <w:sig w:usb0="00000001" w:usb1="080E0000" w:usb2="00000010" w:usb3="00000000" w:csb0="00040000" w:csb1="00000000"/>
  </w:font>
  <w:font w:name="DINEngschrift">
    <w:altName w:val="DejaVu Sans"/>
    <w:panose1 w:val="00000000000000000000"/>
    <w:charset w:val="00"/>
    <w:family w:val="auto"/>
    <w:pitch w:val="variable"/>
    <w:sig w:usb0="00000000" w:usb1="00000000" w:usb2="00000000" w:usb3="00000000" w:csb0="00000001" w:csb1="00000000"/>
  </w:font>
  <w:font w:name="KGNKCB+ArialUnicodeMS+1">
    <w:altName w:val="方正黑体_GBK"/>
    <w:panose1 w:val="00000000000000000000"/>
    <w:charset w:val="86"/>
    <w:family w:val="swiss"/>
    <w:pitch w:val="variable"/>
    <w:sig w:usb0="00000001" w:usb1="080E0000" w:usb2="00000010" w:usb3="00000000" w:csb0="00040000" w:csb1="00000000"/>
  </w:font>
  <w:font w:name="昆仑楷体">
    <w:altName w:val="EU-B1"/>
    <w:panose1 w:val="00000000000000000000"/>
    <w:charset w:val="86"/>
    <w:family w:val="modern"/>
    <w:pitch w:val="variable"/>
    <w:sig w:usb0="00000000" w:usb1="00000000" w:usb2="00000010" w:usb3="00000000" w:csb0="00040000" w:csb1="00000000"/>
  </w:font>
  <w:font w:name="方正黑体_GBK">
    <w:altName w:val="汉仪中黑KW"/>
    <w:panose1 w:val="00000000000000000000"/>
    <w:charset w:val="86"/>
    <w:family w:val="script"/>
    <w:pitch w:val="variable"/>
    <w:sig w:usb0="00000001" w:usb1="080E0000" w:usb2="00000000" w:usb3="00000000" w:csb0="00040000" w:csb1="00000000"/>
  </w:font>
  <w:font w:name="Wingdings">
    <w:altName w:val="DejaVu Sans"/>
    <w:panose1 w:val="05000000000000000000"/>
    <w:charset w:val="02"/>
    <w:family w:val="auto"/>
    <w:pitch w:val="variable"/>
    <w:sig w:usb0="00000000" w:usb1="10000000" w:usb2="00000000" w:usb3="00000000" w:csb0="80000000" w:csb1="00000000"/>
  </w:font>
  <w:font w:name="Symbol">
    <w:altName w:val="DejaVu Sans"/>
    <w:panose1 w:val="05050102010706020507"/>
    <w:charset w:val="02"/>
    <w:family w:val="roman"/>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Fonts w:ascii="宋体" w:eastAsia="宋体" w:hAnsi="宋体"/>
        <w:b/>
        <w:bCs/>
      </w:rPr>
      <w:id w:val="-430040285"/>
      <w:docPartObj>
        <w:docPartGallery w:val="Page Numbers (Bottom of Page)"/>
        <w:docPartUnique/>
      </w:docPartObj>
    </w:sdtPr>
    <w:sdtContent>
      <w:p>
        <w:pPr>
          <w:pStyle w:val="16"/>
          <w:tabs>
            <w:tab w:val="center" w:pos="4153"/>
            <w:tab w:val="right" w:pos="8306"/>
          </w:tabs>
          <w:jc w:val="center"/>
          <w:rPr>
            <w:rFonts w:ascii="宋体" w:eastAsia="宋体" w:hAnsi="宋体" w:hint="eastAsia"/>
            <w:b/>
            <w:bCs/>
          </w:rPr>
        </w:pPr>
        <w:r>
          <w:rPr>
            <w:rFonts w:ascii="宋体" w:eastAsia="宋体" w:hAnsi="宋体"/>
            <w:b/>
            <w:bCs/>
          </w:rPr>
          <w:fldChar w:fldCharType="begin"/>
        </w:r>
        <w:r>
          <w:rPr>
            <w:rFonts w:ascii="宋体" w:eastAsia="宋体" w:hAnsi="宋体"/>
            <w:b/>
            <w:bCs/>
          </w:rPr>
          <w:instrText>PAGE   \* MERGEFORMAT</w:instrText>
        </w:r>
        <w:r>
          <w:rPr>
            <w:rFonts w:ascii="宋体" w:eastAsia="宋体" w:hAnsi="宋体"/>
            <w:b/>
            <w:bCs/>
          </w:rPr>
          <w:fldChar w:fldCharType="separate"/>
        </w:r>
        <w:r>
          <w:rPr>
            <w:rFonts w:ascii="宋体" w:eastAsia="宋体" w:hAnsi="宋体"/>
            <w:b/>
            <w:bCs/>
            <w:lang w:val="zh-CN"/>
          </w:rPr>
          <w:t>1</w:t>
        </w:r>
        <w:r>
          <w:rPr>
            <w:rFonts w:ascii="宋体" w:eastAsia="宋体" w:hAnsi="宋体"/>
            <w:b/>
            <w:bCs/>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numPicBullet w:numPicBulletId="0">
    <w:pict>
      <v:shape id="_x0000_i1" type="#_x0000_t75" style="width:11.249828pt;height:11.249828pt" o:bullet="t">
        <v:imagedata r:id="rId1" o:title="image1"/>
      </v:shape>
    </w:pict>
  </w:numPicBullet>
  <w:numPicBullet w:numPicBulletId="1">
    <w:pict>
      <v:shape id="_x0000_i2" type="#_x0000_t75" style="width:11.249828pt;height:11.249828pt" o:bullet="t">
        <v:imagedata r:id="rId2" o:title="image1"/>
      </v:shape>
    </w:pict>
  </w:numPicBullet>
  <w:abstractNum w:abstractNumId="0">
    <w:nsid w:val="5AF37230"/>
    <w:multiLevelType w:val="multilevel"/>
    <w:tmpl w:val="9BC67C2E"/>
    <w:lvl w:ilvl="0">
      <w:start w:val="1"/>
      <w:numFmt w:val="chineseCountingThousand"/>
      <w:lvlRestart w:val="0"/>
      <w:pStyle w:val="1"/>
      <w:lvlText w:val="%1."/>
      <w:lvlJc w:val="left"/>
      <w:pPr>
        <w:ind w:left="425" w:hanging="425"/>
      </w:pPr>
      <w:rPr>
        <w:rFonts w:cs="Times New Roman"/>
        <w:b/>
        <w:bCs/>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pStyle w:val="2"/>
      <w:isLgl/>
      <w:lvlText w:val="%1.%2."/>
      <w:lvlJc w:val="left"/>
      <w:pPr>
        <w:ind w:left="567" w:hanging="567"/>
      </w:pPr>
    </w:lvl>
    <w:lvl w:ilvl="2">
      <w:start w:val="1"/>
      <w:numFmt w:val="decimal"/>
      <w:pStyle w:val="3"/>
      <w:isLgl/>
      <w:lvlText w:val="%1.%2.%3."/>
      <w:lvlJc w:val="left"/>
      <w:pPr>
        <w:ind w:left="709" w:hanging="709"/>
      </w:pPr>
    </w:lvl>
    <w:lvl w:ilvl="3">
      <w:start w:val="1"/>
      <w:numFmt w:val="decimal"/>
      <w:pStyle w:val="4"/>
      <w:isLgl/>
      <w:lvlText w:val="%1.%2.%3.%4."/>
      <w:lvlJc w:val="left"/>
      <w:pPr>
        <w:ind w:left="851" w:hanging="851"/>
      </w:pPr>
    </w:lvl>
    <w:lvl w:ilvl="4">
      <w:start w:val="1"/>
      <w:numFmt w:val="decimal"/>
      <w:pStyle w:val="5"/>
      <w:isLgl/>
      <w:lvlText w:val="%1.%2.%3.%4.%5."/>
      <w:lvlJc w:val="left"/>
      <w:pPr>
        <w:ind w:left="992" w:hanging="992"/>
      </w:pPr>
    </w:lvl>
    <w:lvl w:ilvl="5">
      <w:start w:val="1"/>
      <w:numFmt w:val="decimal"/>
      <w:pStyle w:val="6"/>
      <w:isLgl/>
      <w:lvlText w:val="%1.%2.%3.%4.%5.%6."/>
      <w:lvlJc w:val="left"/>
      <w:pPr>
        <w:ind w:left="1134" w:hanging="1134"/>
      </w:pPr>
    </w:lvl>
    <w:lvl w:ilvl="6">
      <w:start w:val="1"/>
      <w:numFmt w:val="decimal"/>
      <w:pStyle w:val="7"/>
      <w:isLgl/>
      <w:lvlText w:val="%1.%2.%3.%4.%5.%6.%7."/>
      <w:lvlJc w:val="left"/>
      <w:pPr>
        <w:ind w:left="1276" w:hanging="1276"/>
      </w:pPr>
    </w:lvl>
    <w:lvl w:ilvl="7">
      <w:start w:val="1"/>
      <w:numFmt w:val="decimal"/>
      <w:pStyle w:val="8"/>
      <w:isLgl/>
      <w:lvlText w:val="%1.%2.%3.%4.%5.%6.%7.%8."/>
      <w:lvlJc w:val="left"/>
      <w:pPr>
        <w:ind w:left="1418" w:hanging="1418"/>
      </w:pPr>
    </w:lvl>
    <w:lvl w:ilvl="8">
      <w:start w:val="1"/>
      <w:numFmt w:val="decimal"/>
      <w:pStyle w:val="9"/>
      <w:isLgl/>
      <w:lvlText w:val="%1.%2.%3.%4.%5.%6.%7.%8.%9."/>
      <w:lvlJc w:val="left"/>
      <w:pPr>
        <w:ind w:left="1559" w:hanging="1559"/>
      </w:pPr>
    </w:lvl>
  </w:abstractNum>
  <w:abstractNum w:abstractNumId="1">
    <w:nsid w:val="3EBB3C91"/>
    <w:multiLevelType w:val="multilevel"/>
    <w:tmpl w:val="1EE0BA58"/>
    <w:lvl w:ilvl="0">
      <w:start w:val="1"/>
      <w:numFmt w:val="chineseCountingThousand"/>
      <w:lvlRestart w:val="0"/>
      <w:pStyle w:val="57"/>
      <w:suff w:val="space"/>
      <w:lvlText w:val="%1. "/>
      <w:lvlJc w:val="left"/>
      <w:pPr>
        <w:ind w:left="907" w:hanging="907"/>
      </w:pPr>
      <w:rPr>
        <w:rFonts w:hint="eastAsia"/>
      </w:rPr>
    </w:lvl>
    <w:lvl w:ilvl="1">
      <w:start w:val="1"/>
      <w:numFmt w:val="decimal"/>
      <w:pStyle w:val="58"/>
      <w:isLgl/>
      <w:suff w:val="space"/>
      <w:lvlText w:val="%1.%2 "/>
      <w:lvlJc w:val="left"/>
      <w:pPr>
        <w:ind w:left="794" w:hanging="794"/>
      </w:pPr>
      <w:rPr>
        <w:rFonts w:hint="eastAsia"/>
      </w:rPr>
    </w:lvl>
    <w:lvl w:ilvl="2">
      <w:start w:val="1"/>
      <w:numFmt w:val="decimal"/>
      <w:pStyle w:val="59"/>
      <w:isLgl/>
      <w:suff w:val="space"/>
      <w:lvlText w:val="%1.%2.%3 "/>
      <w:lvlJc w:val="left"/>
      <w:pPr>
        <w:ind w:left="907" w:hanging="907"/>
      </w:pPr>
      <w:rPr>
        <w:rFonts w:hint="eastAsia"/>
      </w:rPr>
    </w:lvl>
    <w:lvl w:ilvl="3">
      <w:start w:val="1"/>
      <w:numFmt w:val="decimal"/>
      <w:pStyle w:val="60"/>
      <w:isLgl/>
      <w:suff w:val="space"/>
      <w:lvlText w:val="%1.%2.%3.%4 "/>
      <w:lvlJc w:val="left"/>
      <w:pPr>
        <w:ind w:left="1021" w:hanging="1021"/>
      </w:pPr>
      <w:rPr>
        <w:rFonts w:hint="eastAsia"/>
      </w:rPr>
    </w:lvl>
    <w:lvl w:ilvl="4">
      <w:start w:val="1"/>
      <w:numFmt w:val="decimal"/>
      <w:pStyle w:val="61"/>
      <w:isLgl/>
      <w:suff w:val="space"/>
      <w:lvlText w:val="%1.%2.%3.%4.%5 "/>
      <w:lvlJc w:val="left"/>
      <w:pPr>
        <w:ind w:left="1134" w:hanging="1134"/>
      </w:pPr>
      <w:rPr>
        <w:rFonts w:hint="eastAsia"/>
      </w:rPr>
    </w:lvl>
    <w:lvl w:ilvl="5">
      <w:start w:val="1"/>
      <w:numFmt w:val="decimal"/>
      <w:pStyle w:val="62"/>
      <w:isLgl/>
      <w:suff w:val="space"/>
      <w:lvlText w:val="%1.%2.%3.%4.%5.%6 "/>
      <w:lvlJc w:val="left"/>
      <w:pPr>
        <w:ind w:left="1247" w:hanging="1247"/>
      </w:pPr>
      <w:rPr>
        <w:rFonts w:hint="eastAsia"/>
      </w:rPr>
    </w:lvl>
    <w:lvl w:ilvl="6">
      <w:start w:val="1"/>
      <w:numFmt w:val="decimal"/>
      <w:lvlRestart w:val="1"/>
      <w:isLgl/>
      <w:suff w:val="space"/>
      <w:lvlText w:val="图 %1.%7 "/>
      <w:lvlJc w:val="left"/>
      <w:pPr>
        <w:ind w:left="0" w:hanging="0"/>
      </w:pPr>
      <w:rPr>
        <w:rFonts w:hint="eastAsia"/>
      </w:rPr>
    </w:lvl>
    <w:lvl w:ilvl="7">
      <w:start w:val="1"/>
      <w:numFmt w:val="decimal"/>
      <w:lvlRestart w:val="1"/>
      <w:isLgl/>
      <w:suff w:val="space"/>
      <w:lvlText w:val="表 %1.%8 "/>
      <w:lvlJc w:val="left"/>
      <w:pPr>
        <w:ind w:left="0" w:hanging="0"/>
      </w:pPr>
      <w:rPr>
        <w:rFonts w:hint="eastAsia"/>
      </w:rPr>
    </w:lvl>
    <w:lvl w:ilvl="8">
      <w:start w:val="1"/>
      <w:numFmt w:val="none"/>
      <w:suff w:val="nothing"/>
      <w:lvlJc w:val="left"/>
      <w:pPr>
        <w:ind w:left="0" w:hanging="0"/>
      </w:pPr>
      <w:rPr>
        <w:rFonts w:hint="eastAsia"/>
      </w:rPr>
    </w:lvl>
  </w:abstractNum>
  <w:abstractNum w:abstractNumId="2">
    <w:nsid w:val="38875C82"/>
    <w:multiLevelType w:val="hybridMultilevel"/>
    <w:tmpl w:val="508A4D1A"/>
    <w:lvl w:ilvl="0">
      <w:start w:val="1"/>
      <w:numFmt w:val="decimal"/>
      <w:lvlRestart w:val="0"/>
      <w:pStyle w:val="66"/>
      <w:lvlText w:val="图%1"/>
      <w:lvlJc w:val="center"/>
      <w:pPr>
        <w:ind w:left="420" w:hanging="420"/>
      </w:pPr>
      <w:rPr>
        <w:rFonts w:cs="Times New Roman" w:hint="eastAsia"/>
        <w:b w:val="0"/>
        <w:bCs w:val="0"/>
        <w:i w:val="0"/>
        <w:iCs w:val="0"/>
        <w:caps w:val="0"/>
        <w:smallCaps w:val="0"/>
        <w:strike w:val="0"/>
        <w:dstrike w:val="0"/>
        <w:vanish w:val="0"/>
        <w:color w:val="000000"/>
        <w:spacing w:val="0"/>
        <w:position w:val="0"/>
        <w:sz w:val="18"/>
        <w:u w:val="none"/>
        <w:vertAlign w:val="baseline"/>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7DE6706"/>
    <w:multiLevelType w:val="hybridMultilevel"/>
    <w:tmpl w:val="D272FC76"/>
    <w:lvl w:ilvl="0">
      <w:start w:val="1"/>
      <w:numFmt w:val="japaneseCounting"/>
      <w:lvlRestart w:val="0"/>
      <w:pStyle w:val="72"/>
      <w:lvlText w:val="第%1章"/>
      <w:lvlJc w:val="left"/>
      <w:pPr>
        <w:ind w:left="1110" w:hanging="11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FFFFFF88"/>
    <w:multiLevelType w:val="singleLevel"/>
    <w:tmpl w:val="62B6659A"/>
    <w:lvl w:ilvl="0">
      <w:start w:val="1"/>
      <w:numFmt w:val="decimal"/>
      <w:lvlRestart w:val="0"/>
      <w:pStyle w:val="88"/>
      <w:lvlText w:val="%1."/>
      <w:lvlJc w:val="left"/>
      <w:pPr>
        <w:tabs>
          <w:tab w:val="num" w:pos="360"/>
        </w:tabs>
        <w:ind w:left="360" w:hanging="360"/>
      </w:pPr>
    </w:lvl>
  </w:abstractNum>
  <w:abstractNum w:abstractNumId="5">
    <w:nsid w:val="2F27372C"/>
    <w:multiLevelType w:val="multilevel"/>
    <w:tmpl w:val="2F27372C"/>
    <w:lvl w:ilvl="0">
      <w:start w:val="1"/>
      <w:numFmt w:val="bullet"/>
      <w:lvlRestart w:val="0"/>
      <w:pStyle w:val="90"/>
      <w:lvlText w:val=""/>
      <w:lvlJc w:val="left"/>
      <w:pPr>
        <w:tabs>
          <w:tab w:val="num" w:pos="839"/>
        </w:tabs>
        <w:ind w:left="839" w:hanging="419"/>
      </w:pPr>
      <w:rPr>
        <w:rFonts w:ascii="Wingdings" w:hAnsi="Wingdings" w:hint="default"/>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58DB21F0"/>
    <w:multiLevelType w:val="hybridMultilevel"/>
    <w:tmpl w:val="B0E24CEE"/>
    <w:lvl w:ilvl="0">
      <w:start w:val="1"/>
      <w:numFmt w:val="decimal"/>
      <w:lvlRestart w:val="0"/>
      <w:pStyle w:val="92"/>
      <w:lvlText w:val="%1）"/>
      <w:lvlJc w:val="left"/>
      <w:pPr>
        <w:tabs>
          <w:tab w:val="num" w:pos="875"/>
        </w:tabs>
        <w:ind w:left="875" w:hanging="4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73AA04BC"/>
    <w:multiLevelType w:val="hybridMultilevel"/>
    <w:tmpl w:val="8C3EA964"/>
    <w:lvl w:ilvl="0">
      <w:start w:val="1"/>
      <w:numFmt w:val="bullet"/>
      <w:lvlRestart w:val="0"/>
      <w:pStyle w:val="93"/>
      <w:lvlText w:val=""/>
      <w:lvlJc w:val="left"/>
      <w:pPr>
        <w:tabs>
          <w:tab w:val="num" w:pos="284"/>
        </w:tabs>
        <w:ind w:left="284" w:hanging="284"/>
      </w:pPr>
      <w:rPr>
        <w:rFonts w:ascii="Wingdings" w:hAnsi="Wingdings" w:hint="default"/>
        <w:b w:val="0"/>
        <w:i w:val="0"/>
        <w:sz w:val="13"/>
        <w:szCs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723B1E07"/>
    <w:multiLevelType w:val="hybridMultilevel"/>
    <w:tmpl w:val="2EB64172"/>
    <w:lvl w:ilvl="0">
      <w:start w:val="1"/>
      <w:numFmt w:val="bullet"/>
      <w:lvlRestart w:val="0"/>
      <w:pStyle w:val="98"/>
      <w:lvlText w:val=""/>
      <w:lvlJc w:val="left"/>
      <w:pPr>
        <w:tabs>
          <w:tab w:val="num" w:pos="374"/>
        </w:tabs>
        <w:ind w:left="374" w:hanging="374"/>
      </w:pPr>
      <w:rPr>
        <w:rFonts w:ascii="Wingdings" w:hAnsi="Wingdings" w:hint="default"/>
        <w:b/>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8411917"/>
    <w:multiLevelType w:val="multilevel"/>
    <w:tmpl w:val="58411917"/>
    <w:lvl w:ilvl="0">
      <w:start w:val="1"/>
      <w:numFmt w:val="decimal"/>
      <w:lvlRestart w:val="0"/>
      <w:pStyle w:val="100"/>
      <w:lvlText w:val="%1."/>
      <w:lvlJc w:val="left"/>
      <w:pPr>
        <w:tabs>
          <w:tab w:val="num" w:pos="900"/>
        </w:tabs>
        <w:ind w:left="900" w:hanging="420"/>
      </w:pPr>
    </w:lvl>
    <w:lvl w:ilvl="1">
      <w:start w:val="1"/>
      <w:numFmt w:val="decimal"/>
      <w:lvlText w:val="%2、"/>
      <w:lvlJc w:val="left"/>
      <w:pPr>
        <w:tabs>
          <w:tab w:val="num" w:pos="1260"/>
        </w:tabs>
        <w:ind w:left="1260" w:hanging="360"/>
      </w:pPr>
    </w:lvl>
    <w:lvl w:ilvl="2">
      <w:start w:val="1"/>
      <w:numFmt w:val="upperLetter"/>
      <w:lvlText w:val="%3、"/>
      <w:lvlJc w:val="left"/>
      <w:pPr>
        <w:tabs>
          <w:tab w:val="num" w:pos="1680"/>
        </w:tabs>
        <w:ind w:left="1680" w:hanging="36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0CE85742"/>
    <w:multiLevelType w:val="multilevel"/>
    <w:tmpl w:val="0CE85742"/>
    <w:lvl w:ilvl="0">
      <w:start w:val="1"/>
      <w:numFmt w:val="decimal"/>
      <w:lvlRestart w:val="0"/>
      <w:pStyle w:val="101"/>
      <w:lvlText w:val="图%1 "/>
      <w:lvlJc w:val="left"/>
      <w:pPr>
        <w:tabs>
          <w:tab w:val="num" w:pos="720"/>
        </w:tabs>
      </w:pPr>
      <w:rPr>
        <w:rFonts w:hint="eastAsia"/>
      </w:rPr>
    </w:lvl>
    <w:lvl w:ilvl="1">
      <w:start w:val="1"/>
      <w:numFmt w:val="decimal"/>
      <w:lvlText w:val="图%1.%2"/>
      <w:lvlJc w:val="left"/>
      <w:pPr>
        <w:tabs>
          <w:tab w:val="num" w:pos="720"/>
        </w:tabs>
      </w:pPr>
      <w:rPr>
        <w:rFonts w:hint="eastAsia"/>
      </w:rPr>
    </w:lvl>
    <w:lvl w:ilvl="2">
      <w:start w:val="1"/>
      <w:numFmt w:val="decimal"/>
      <w:lvlText w:val="%1.%2.%3"/>
      <w:lvlJc w:val="left"/>
      <w:pPr>
        <w:tabs>
          <w:tab w:val="num" w:pos="720"/>
        </w:tabs>
      </w:pPr>
      <w:rPr>
        <w:rFonts w:hint="eastAsia"/>
      </w:rPr>
    </w:lvl>
    <w:lvl w:ilvl="3">
      <w:start w:val="1"/>
      <w:numFmt w:val="decimal"/>
      <w:lvlText w:val="%1.%2.%3.%4"/>
      <w:lvlJc w:val="left"/>
      <w:pPr>
        <w:tabs>
          <w:tab w:val="num" w:pos="1080"/>
        </w:tabs>
      </w:pPr>
      <w:rPr>
        <w:rFonts w:hint="eastAsia"/>
      </w:rPr>
    </w:lvl>
    <w:lvl w:ilvl="4">
      <w:start w:val="1"/>
      <w:numFmt w:val="decimal"/>
      <w:lvlText w:val="%1.%2.%3.%4.%5"/>
      <w:lvlJc w:val="left"/>
      <w:pPr>
        <w:tabs>
          <w:tab w:val="num" w:pos="1490"/>
        </w:tabs>
        <w:ind w:left="1490" w:hanging="1008"/>
      </w:pPr>
      <w:rPr>
        <w:rFonts w:hint="eastAsia"/>
      </w:rPr>
    </w:lvl>
    <w:lvl w:ilvl="5">
      <w:start w:val="1"/>
      <w:numFmt w:val="decimal"/>
      <w:lvlText w:val="%1.%2.%3.%4.%5.%6"/>
      <w:lvlJc w:val="left"/>
      <w:pPr>
        <w:tabs>
          <w:tab w:val="num" w:pos="1634"/>
        </w:tabs>
        <w:ind w:left="1634" w:hanging="1152"/>
      </w:pPr>
      <w:rPr>
        <w:rFonts w:hint="eastAsia"/>
      </w:rPr>
    </w:lvl>
    <w:lvl w:ilvl="6">
      <w:start w:val="1"/>
      <w:numFmt w:val="decimal"/>
      <w:lvlText w:val="%1.%2.%3.%4.%5.%6.%7"/>
      <w:lvlJc w:val="left"/>
      <w:pPr>
        <w:tabs>
          <w:tab w:val="num" w:pos="1778"/>
        </w:tabs>
        <w:ind w:left="1778" w:hanging="1296"/>
      </w:pPr>
      <w:rPr>
        <w:rFonts w:hint="eastAsia"/>
      </w:rPr>
    </w:lvl>
    <w:lvl w:ilvl="7">
      <w:start w:val="1"/>
      <w:numFmt w:val="decimal"/>
      <w:lvlText w:val="%1.%2.%3.%4.%5.%6.%7.%8"/>
      <w:lvlJc w:val="left"/>
      <w:pPr>
        <w:tabs>
          <w:tab w:val="num" w:pos="1922"/>
        </w:tabs>
        <w:ind w:left="1922" w:hanging="1440"/>
      </w:pPr>
      <w:rPr>
        <w:rFonts w:hint="eastAsia"/>
      </w:rPr>
    </w:lvl>
    <w:lvl w:ilvl="8">
      <w:start w:val="1"/>
      <w:numFmt w:val="decimal"/>
      <w:lvlText w:val="%1.%2.%3.%4.%5.%6.%7.%8.%9"/>
      <w:lvlJc w:val="left"/>
      <w:pPr>
        <w:tabs>
          <w:tab w:val="num" w:pos="2066"/>
        </w:tabs>
        <w:ind w:left="2066" w:hanging="1584"/>
      </w:pPr>
      <w:rPr>
        <w:rFonts w:hint="eastAsia"/>
      </w:rPr>
    </w:lvl>
  </w:abstractNum>
  <w:abstractNum w:abstractNumId="11">
    <w:nsid w:val="00000038"/>
    <w:multiLevelType w:val="multilevel"/>
    <w:tmpl w:val="00000038"/>
    <w:lvl w:ilvl="0">
      <w:start w:val="1"/>
      <w:numFmt w:val="bullet"/>
      <w:lvlRestart w:val="0"/>
      <w:pStyle w:val="104"/>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00000014"/>
    <w:multiLevelType w:val="multilevel"/>
    <w:tmpl w:val="00000014"/>
    <w:lvl w:ilvl="0">
      <w:start w:val="1"/>
      <w:numFmt w:val="decimal"/>
      <w:lvlRestart w:val="0"/>
      <w:pStyle w:val="105"/>
      <w:lvlText w:val="%1."/>
      <w:lvlJc w:val="left"/>
      <w:pPr>
        <w:tabs>
          <w:tab w:val="num" w:pos="720"/>
        </w:tabs>
        <w:ind w:left="720" w:hanging="360"/>
      </w:pPr>
    </w:lvl>
    <w:lvl w:ilvl="1">
      <w:start w:val="1"/>
      <w:numFmt w:val="decimal"/>
      <w:lvlText w:val="%2、"/>
      <w:lvlJc w:val="left"/>
      <w:pPr>
        <w:tabs>
          <w:tab w:val="num" w:pos="1800"/>
        </w:tabs>
        <w:ind w:left="1800" w:hanging="720"/>
      </w:pPr>
      <w:rPr>
        <w:rFonts w:hint="eastAsia"/>
        <w:color w:val="000000"/>
      </w:rPr>
    </w:lvl>
    <w:lvl w:ilvl="2">
      <w:start w:val="1"/>
      <w:numFmt w:val="decimal"/>
      <w:lvlText w:val="%3．"/>
      <w:lvlJc w:val="left"/>
      <w:pPr>
        <w:tabs>
          <w:tab w:val="num" w:pos="2340"/>
        </w:tabs>
        <w:ind w:left="2340" w:hanging="360"/>
      </w:pPr>
      <w:rPr>
        <w:rFonts w:hint="eastAsia"/>
      </w:rPr>
    </w:lvl>
    <w:lvl w:ilvl="3">
      <w:start w:val="1"/>
      <w:numFmt w:val="decimal"/>
      <w:lvlText w:val="%4."/>
      <w:lvlJc w:val="left"/>
      <w:pPr>
        <w:tabs>
          <w:tab w:val="num" w:pos="2940"/>
        </w:tabs>
        <w:ind w:left="2940" w:hanging="4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FFFFFF80"/>
    <w:multiLevelType w:val="singleLevel"/>
    <w:tmpl w:val="FFFFFF80"/>
    <w:lvl w:ilvl="0">
      <w:start w:val="1"/>
      <w:numFmt w:val="bullet"/>
      <w:lvlRestart w:val="0"/>
      <w:pStyle w:val="142"/>
      <w:lvlText w:val=""/>
      <w:lvlJc w:val="left"/>
      <w:pPr>
        <w:tabs>
          <w:tab w:val="num" w:pos="2040"/>
        </w:tabs>
        <w:ind w:left="2040" w:hanging="360"/>
      </w:pPr>
      <w:rPr>
        <w:rFonts w:ascii="Wingdings" w:hAnsi="Wingdings" w:hint="default"/>
      </w:rPr>
    </w:lvl>
  </w:abstractNum>
  <w:abstractNum w:abstractNumId="14">
    <w:nsid w:val="FFFFFF7D"/>
    <w:multiLevelType w:val="singleLevel"/>
    <w:tmpl w:val="FFFFFF7D"/>
    <w:lvl w:ilvl="0">
      <w:start w:val="1"/>
      <w:numFmt w:val="decimal"/>
      <w:lvlRestart w:val="0"/>
      <w:pStyle w:val="143"/>
      <w:lvlText w:val="%1."/>
      <w:lvlJc w:val="left"/>
      <w:pPr>
        <w:tabs>
          <w:tab w:val="num" w:pos="1620"/>
        </w:tabs>
        <w:ind w:left="1620" w:hanging="360"/>
      </w:pPr>
    </w:lvl>
  </w:abstractNum>
  <w:abstractNum w:abstractNumId="15">
    <w:nsid w:val="FFFFFF7C"/>
    <w:multiLevelType w:val="singleLevel"/>
    <w:tmpl w:val="FFFFFF7C"/>
    <w:lvl w:ilvl="0">
      <w:start w:val="1"/>
      <w:numFmt w:val="decimal"/>
      <w:lvlRestart w:val="0"/>
      <w:pStyle w:val="158"/>
      <w:lvlText w:val="%1."/>
      <w:lvlJc w:val="left"/>
      <w:pPr>
        <w:tabs>
          <w:tab w:val="num" w:pos="2040"/>
        </w:tabs>
        <w:ind w:left="2040" w:hanging="360"/>
      </w:pPr>
    </w:lvl>
  </w:abstractNum>
  <w:abstractNum w:abstractNumId="16">
    <w:nsid w:val="78812D1E"/>
    <w:multiLevelType w:val="multilevel"/>
    <w:tmpl w:val="78812D1E"/>
    <w:lvl w:ilvl="0">
      <w:start w:val="1"/>
      <w:numFmt w:val="decimal"/>
      <w:lvlRestart w:val="0"/>
      <w:pStyle w:val="193"/>
      <w:suff w:val="space"/>
      <w:lvlText w:val="%1."/>
      <w:lvlJc w:val="left"/>
      <w:pPr>
        <w:ind w:left="635" w:hanging="425"/>
      </w:pPr>
      <w:rPr>
        <w:rFonts w:ascii="Arial" w:hAnsi="Arial" w:eastAsia="黑体" w:hint="default"/>
        <w:b w:val="0"/>
        <w:i w:val="0"/>
        <w:sz w:val="44"/>
        <w:szCs w:val="44"/>
      </w:rPr>
    </w:lvl>
    <w:lvl w:ilvl="1">
      <w:start w:val="2"/>
      <w:numFmt w:val="decimal"/>
      <w:pStyle w:val="1310"/>
      <w:suff w:val="space"/>
      <w:lvlText w:val="%1.%2."/>
      <w:lvlJc w:val="left"/>
      <w:pPr>
        <w:ind w:left="927" w:hanging="567"/>
      </w:pPr>
      <w:rPr>
        <w:rFonts w:hint="eastAsia"/>
      </w:rPr>
    </w:lvl>
    <w:lvl w:ilvl="2">
      <w:start w:val="1"/>
      <w:numFmt w:val="decimal"/>
      <w:pStyle w:val="1452"/>
      <w:suff w:val="space"/>
      <w:lvlText w:val="%1.%2.%3."/>
      <w:lvlJc w:val="left"/>
      <w:pPr>
        <w:ind w:left="919" w:hanging="709"/>
      </w:pPr>
      <w:rPr>
        <w:rFonts w:hint="eastAsia"/>
      </w:rPr>
    </w:lvl>
    <w:lvl w:ilvl="3">
      <w:start w:val="1"/>
      <w:numFmt w:val="decimal"/>
      <w:pStyle w:val="1447"/>
      <w:suff w:val="space"/>
      <w:lvlText w:val="%1.%2.%3.%4."/>
      <w:lvlJc w:val="left"/>
      <w:pPr>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7">
    <w:nsid w:val="3C64098E"/>
    <w:multiLevelType w:val="multilevel"/>
    <w:tmpl w:val="3C64098E"/>
    <w:lvl w:ilvl="0">
      <w:start w:val="1"/>
      <w:numFmt w:val="bullet"/>
      <w:lvlRestart w:val="0"/>
      <w:pStyle w:val="200"/>
      <w:lvlText w:val=""/>
      <w:lvlJc w:val="left"/>
      <w:pPr>
        <w:tabs>
          <w:tab w:val="num" w:pos="851"/>
        </w:tabs>
        <w:ind w:left="851" w:hanging="284"/>
      </w:pPr>
      <w:rPr>
        <w:rFonts w:ascii="Wingdings" w:hAnsi="Wingdings" w:hint="default"/>
        <w:b w:val="0"/>
        <w:i w:val="0"/>
        <w:sz w:val="13"/>
        <w:szCs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19A90ECD"/>
    <w:multiLevelType w:val="multilevel"/>
    <w:tmpl w:val="19A90ECD"/>
    <w:lvl w:ilvl="0">
      <w:start w:val="1"/>
      <w:numFmt w:val="decimal"/>
      <w:lvlRestart w:val="0"/>
      <w:pStyle w:val="889"/>
      <w:suff w:val="space"/>
      <w:lvlText w:val="%1"/>
      <w:lvlJc w:val="left"/>
      <w:pPr>
        <w:tabs>
          <w:tab w:val="num" w:pos="425"/>
        </w:tabs>
        <w:ind w:left="0" w:hanging="0"/>
      </w:pPr>
    </w:lvl>
    <w:lvl w:ilvl="1">
      <w:start w:val="1"/>
      <w:numFmt w:val="decimal"/>
      <w:pStyle w:val="203"/>
      <w:suff w:val="space"/>
      <w:lvlText w:val="%1.%2"/>
      <w:lvlJc w:val="left"/>
      <w:pPr>
        <w:tabs>
          <w:tab w:val="num" w:pos="992"/>
        </w:tabs>
        <w:ind w:left="0" w:hanging="0"/>
      </w:pPr>
    </w:lvl>
    <w:lvl w:ilvl="2">
      <w:start w:val="1"/>
      <w:numFmt w:val="decimal"/>
      <w:pStyle w:val="891"/>
      <w:suff w:val="space"/>
      <w:lvlText w:val="%1.%2.%3"/>
      <w:lvlJc w:val="left"/>
      <w:pPr>
        <w:tabs>
          <w:tab w:val="num" w:pos="1418"/>
        </w:tabs>
        <w:ind w:left="0" w:hanging="0"/>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nsid w:val="6F427502"/>
    <w:multiLevelType w:val="multilevel"/>
    <w:tmpl w:val="6F427502"/>
    <w:lvl w:ilvl="0">
      <w:start w:val="1"/>
      <w:numFmt w:val="decimal"/>
      <w:lvlRestart w:val="0"/>
      <w:pStyle w:val="239"/>
      <w:suff w:val="nothing"/>
      <w:lvlText w:val="第%1章 "/>
      <w:lvlJc w:val="left"/>
      <w:pPr>
        <w:ind w:left="3828" w:hanging="567"/>
      </w:pPr>
      <w:rPr>
        <w:rFonts w:ascii="Arial" w:hAnsi="Arial" w:cs="Times New Roman" w:hint="default"/>
      </w:rPr>
    </w:lvl>
    <w:lvl w:ilvl="1">
      <w:start w:val="1"/>
      <w:numFmt w:val="decimal"/>
      <w:pStyle w:val="210"/>
      <w:suff w:val="nothing"/>
      <w:lvlText w:val="%1.%2."/>
      <w:lvlJc w:val="left"/>
      <w:pPr>
        <w:ind w:left="4112" w:hanging="1418"/>
      </w:pPr>
      <w:rPr>
        <w:rFonts w:ascii="Arial" w:hAnsi="Arial" w:cs="Times New Roman" w:hint="default"/>
        <w:sz w:val="32"/>
        <w:szCs w:val="32"/>
      </w:rPr>
    </w:lvl>
    <w:lvl w:ilvl="2">
      <w:start w:val="1"/>
      <w:numFmt w:val="decimal"/>
      <w:suff w:val="nothing"/>
      <w:lvlText w:val="%1.%2.%3."/>
      <w:lvlJc w:val="left"/>
      <w:pPr>
        <w:ind w:left="4820" w:hanging="2268"/>
      </w:pPr>
      <w:rPr>
        <w:rFonts w:ascii="Arial" w:hAnsi="Arial" w:cs="Times New Roman" w:hint="default"/>
      </w:rPr>
    </w:lvl>
    <w:lvl w:ilvl="3">
      <w:start w:val="1"/>
      <w:numFmt w:val="decimal"/>
      <w:suff w:val="nothing"/>
      <w:lvlText w:val="%1.%2.%3.%4."/>
      <w:lvlJc w:val="left"/>
      <w:pPr>
        <w:ind w:left="6096" w:hanging="3402"/>
      </w:pPr>
      <w:rPr>
        <w:rFonts w:ascii="Arial" w:hAnsi="Arial" w:cs="Times New Roman" w:hint="default"/>
      </w:rPr>
    </w:lvl>
    <w:lvl w:ilvl="4">
      <w:start w:val="1"/>
      <w:numFmt w:val="decimal"/>
      <w:pStyle w:val="467"/>
      <w:suff w:val="nothing"/>
      <w:lvlText w:val="%1.%2.%3.%4.%5."/>
      <w:lvlJc w:val="left"/>
      <w:pPr>
        <w:ind w:left="6947" w:hanging="4253"/>
      </w:pPr>
      <w:rPr>
        <w:rFonts w:ascii="Arial" w:hAnsi="Arial" w:cs="Times New Roman" w:hint="default"/>
      </w:rPr>
    </w:lvl>
    <w:lvl w:ilvl="5">
      <w:start w:val="1"/>
      <w:numFmt w:val="decimal"/>
      <w:suff w:val="nothing"/>
      <w:lvlText w:val="%1.%2.%3.%4.%5.%6."/>
      <w:lvlJc w:val="left"/>
      <w:pPr>
        <w:ind w:left="7514" w:hanging="4820"/>
      </w:pPr>
      <w:rPr>
        <w:rFonts w:ascii="Arial" w:hAnsi="Arial" w:cs="Times New Roman" w:hint="default"/>
      </w:rPr>
    </w:lvl>
    <w:lvl w:ilvl="6">
      <w:start w:val="1"/>
      <w:numFmt w:val="decimal"/>
      <w:lvlText w:val="%1.%2.%3.%4.%5.%6.%7."/>
      <w:lvlJc w:val="left"/>
      <w:pPr>
        <w:tabs>
          <w:tab w:val="num" w:pos="3970"/>
        </w:tabs>
        <w:ind w:left="3970" w:hanging="1276"/>
      </w:pPr>
      <w:rPr>
        <w:rFonts w:cs="Times New Roman" w:hint="eastAsia"/>
      </w:rPr>
    </w:lvl>
    <w:lvl w:ilvl="7">
      <w:start w:val="1"/>
      <w:numFmt w:val="decimal"/>
      <w:lvlText w:val="%1.%2.%3.%4.%5.%6.%7.%8."/>
      <w:lvlJc w:val="left"/>
      <w:pPr>
        <w:tabs>
          <w:tab w:val="num" w:pos="4112"/>
        </w:tabs>
        <w:ind w:left="4112" w:hanging="1418"/>
      </w:pPr>
      <w:rPr>
        <w:rFonts w:cs="Times New Roman" w:hint="eastAsia"/>
      </w:rPr>
    </w:lvl>
    <w:lvl w:ilvl="8">
      <w:start w:val="1"/>
      <w:numFmt w:val="decimal"/>
      <w:lvlText w:val="%1.%2.%3.%4.%5.%6.%7.%8.%9."/>
      <w:lvlJc w:val="left"/>
      <w:pPr>
        <w:tabs>
          <w:tab w:val="num" w:pos="4253"/>
        </w:tabs>
        <w:ind w:left="4253" w:hanging="1559"/>
      </w:pPr>
      <w:rPr>
        <w:rFonts w:cs="Times New Roman" w:hint="eastAsia"/>
      </w:rPr>
    </w:lvl>
  </w:abstractNum>
  <w:abstractNum w:abstractNumId="20">
    <w:nsid w:val="6CEA2025"/>
    <w:multiLevelType w:val="multilevel"/>
    <w:tmpl w:val="6CEA2025"/>
    <w:lvl w:ilvl="0">
      <w:start w:val="1"/>
      <w:numFmt w:val="none"/>
      <w:lvlRestart w:val="0"/>
      <w:pStyle w:val="300"/>
      <w:suff w:val="nothing"/>
      <w:lvlText w:val="%1"/>
      <w:lvlJc w:val="left"/>
      <w:pPr>
        <w:ind w:left="0" w:hanging="0"/>
      </w:pPr>
      <w:rPr>
        <w:rFonts w:ascii="Times New Roman" w:hAnsi="Times New Roman" w:hint="default"/>
        <w:b/>
        <w:i w:val="0"/>
        <w:sz w:val="21"/>
      </w:rPr>
    </w:lvl>
    <w:lvl w:ilvl="1">
      <w:start w:val="1"/>
      <w:numFmt w:val="decimal"/>
      <w:pStyle w:val="217"/>
      <w:suff w:val="nothing"/>
      <w:lvlText w:val="%1%2　"/>
      <w:lvlJc w:val="left"/>
      <w:pPr>
        <w:ind w:left="0" w:hanging="0"/>
      </w:pPr>
      <w:rPr>
        <w:rFonts w:ascii="黑体" w:hAnsi="黑体" w:eastAsia="黑体" w:hint="eastAsia"/>
        <w:b w:val="0"/>
        <w:i w:val="0"/>
        <w:sz w:val="21"/>
      </w:rPr>
    </w:lvl>
    <w:lvl w:ilvl="2">
      <w:start w:val="1"/>
      <w:numFmt w:val="decimal"/>
      <w:suff w:val="nothing"/>
      <w:lvlText w:val="%1%2.%3　"/>
      <w:lvlJc w:val="left"/>
      <w:pPr>
        <w:ind w:left="0" w:hanging="0"/>
      </w:pPr>
      <w:rPr>
        <w:rFonts w:ascii="黑体" w:hAnsi="黑体" w:eastAsia="黑体" w:hint="eastAsia"/>
        <w:b w:val="0"/>
        <w:i w:val="0"/>
        <w:sz w:val="21"/>
      </w:rPr>
    </w:lvl>
    <w:lvl w:ilvl="3">
      <w:start w:val="1"/>
      <w:numFmt w:val="decimal"/>
      <w:suff w:val="nothing"/>
      <w:lvlText w:val="%1%2.%3.%4　"/>
      <w:lvlJc w:val="left"/>
      <w:pPr>
        <w:ind w:left="0" w:hanging="0"/>
      </w:pPr>
      <w:rPr>
        <w:rFonts w:ascii="黑体" w:hAnsi="黑体" w:eastAsia="黑体" w:hint="eastAsia"/>
        <w:b w:val="0"/>
        <w:i w:val="0"/>
        <w:sz w:val="21"/>
      </w:rPr>
    </w:lvl>
    <w:lvl w:ilvl="4">
      <w:start w:val="1"/>
      <w:numFmt w:val="decimal"/>
      <w:suff w:val="nothing"/>
      <w:lvlText w:val="%1%2.%3.%4.%5　"/>
      <w:lvlJc w:val="left"/>
      <w:pPr>
        <w:ind w:left="1260" w:hanging="0"/>
      </w:pPr>
      <w:rPr>
        <w:rFonts w:ascii="黑体" w:hAnsi="黑体" w:eastAsia="黑体" w:hint="eastAsia"/>
        <w:b w:val="0"/>
        <w:i w:val="0"/>
        <w:sz w:val="21"/>
      </w:rPr>
    </w:lvl>
    <w:lvl w:ilvl="5">
      <w:start w:val="1"/>
      <w:numFmt w:val="decimal"/>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68804DFB"/>
    <w:multiLevelType w:val="multilevel"/>
    <w:tmpl w:val="68804DFB"/>
    <w:lvl w:ilvl="0">
      <w:start w:val="1"/>
      <w:numFmt w:val="decimal"/>
      <w:lvlRestart w:val="0"/>
      <w:pStyle w:val="860"/>
      <w:lvlText w:val="%1."/>
      <w:lvlJc w:val="left"/>
      <w:pPr>
        <w:tabs>
          <w:tab w:val="num" w:pos="360"/>
        </w:tabs>
        <w:ind w:left="360" w:hanging="360"/>
      </w:pPr>
      <w:rPr>
        <w:rFonts w:hint="default"/>
      </w:rPr>
    </w:lvl>
    <w:lvl w:ilvl="1">
      <w:start w:val="1"/>
      <w:numFmt w:val="decimal"/>
      <w:pStyle w:val="293"/>
      <w:lvlText w:val="%1.%2."/>
      <w:lvlJc w:val="left"/>
      <w:pPr>
        <w:tabs>
          <w:tab w:val="num" w:pos="108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pStyle w:val="373"/>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8651FAF"/>
    <w:multiLevelType w:val="singleLevel"/>
    <w:tmpl w:val="78651FAF"/>
    <w:lvl w:ilvl="0">
      <w:start w:val="1"/>
      <w:numFmt w:val="decimal"/>
      <w:lvlRestart w:val="0"/>
      <w:pStyle w:val="331"/>
      <w:lvlText w:val="5.%1"/>
      <w:legacy w:legacy="1" w:legacySpace="0" w:legacyIndent="0"/>
      <w:lvlJc w:val="left"/>
      <w:pPr/>
    </w:lvl>
  </w:abstractNum>
  <w:abstractNum w:abstractNumId="23">
    <w:nsid w:val="34A30D37"/>
    <w:multiLevelType w:val="multilevel"/>
    <w:tmpl w:val="34A30D37"/>
    <w:lvl w:ilvl="0">
      <w:start w:val="1"/>
      <w:numFmt w:val="decimal"/>
      <w:lvlRestart w:val="0"/>
      <w:lvlText w:val="%1"/>
      <w:lvlJc w:val="left"/>
      <w:pPr>
        <w:tabs>
          <w:tab w:val="num" w:pos="1955"/>
        </w:tabs>
        <w:ind w:left="1955" w:hanging="170"/>
      </w:pPr>
      <w:rPr>
        <w:rFonts w:ascii="Times New Roman" w:hAnsi="Times New Roman" w:eastAsia="宋体" w:cs="Times New Roman" w:hint="default"/>
        <w:spacing w:val="-20"/>
        <w:kern w:val="2"/>
        <w:position w:val="0"/>
      </w:rPr>
    </w:lvl>
    <w:lvl w:ilvl="1">
      <w:start w:val="1"/>
      <w:numFmt w:val="lowerLetter"/>
      <w:pStyle w:val="376"/>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3732198"/>
    <w:multiLevelType w:val="multilevel"/>
    <w:tmpl w:val="53732198"/>
    <w:lvl w:ilvl="0">
      <w:start w:val="1"/>
      <w:numFmt w:val="chineseCountingThousand"/>
      <w:lvlRestart w:val="0"/>
      <w:lvlText w:val="%1、"/>
      <w:lvlJc w:val="left"/>
      <w:pPr>
        <w:ind w:left="0" w:hanging="0"/>
      </w:pPr>
      <w:rPr>
        <w:rFonts w:hint="eastAsia"/>
        <w:b/>
        <w:i w:val="0"/>
        <w:sz w:val="32"/>
        <w:szCs w:val="32"/>
      </w:rPr>
    </w:lvl>
    <w:lvl w:ilvl="1">
      <w:start w:val="1"/>
      <w:numFmt w:val="decimal"/>
      <w:pStyle w:val="416"/>
      <w:isLgl/>
      <w:suff w:val="nothing"/>
      <w:lvlText w:val="%1.%2、"/>
      <w:lvlJc w:val="left"/>
      <w:pPr>
        <w:ind w:left="0" w:hanging="0"/>
      </w:pPr>
      <w:rPr>
        <w:rFonts w:ascii="宋体" w:hAnsi="宋体" w:eastAsia="宋体" w:hint="eastAsia"/>
        <w:b/>
        <w:i w:val="0"/>
        <w:sz w:val="30"/>
        <w:szCs w:val="30"/>
      </w:rPr>
    </w:lvl>
    <w:lvl w:ilvl="2">
      <w:start w:val="1"/>
      <w:numFmt w:val="decimal"/>
      <w:pStyle w:val="476"/>
      <w:isLgl/>
      <w:suff w:val="nothing"/>
      <w:lvlText w:val="%1.%2.%3、"/>
      <w:lvlJc w:val="left"/>
      <w:pPr>
        <w:ind w:left="568" w:hanging="0"/>
      </w:pPr>
      <w:rPr>
        <w:rFonts w:ascii="宋体" w:hAnsi="宋体" w:eastAsia="宋体" w:hint="eastAsia"/>
        <w:b/>
        <w:i w:val="0"/>
        <w:sz w:val="28"/>
        <w:szCs w:val="28"/>
      </w:rPr>
    </w:lvl>
    <w:lvl w:ilvl="3">
      <w:start w:val="1"/>
      <w:numFmt w:val="decimal"/>
      <w:isLgl/>
      <w:suff w:val="nothing"/>
      <w:lvlText w:val="%1.%2.%3.%4、"/>
      <w:lvlJc w:val="left"/>
      <w:pPr>
        <w:ind w:left="0" w:hanging="0"/>
      </w:pPr>
      <w:rPr>
        <w:rFonts w:ascii="宋体" w:hAnsi="宋体" w:eastAsia="宋体" w:hint="eastAsia"/>
        <w:b w:val="0"/>
        <w:i w:val="0"/>
        <w:sz w:val="24"/>
        <w:szCs w:val="24"/>
      </w:rPr>
    </w:lvl>
    <w:lvl w:ilvl="4">
      <w:start w:val="1"/>
      <w:numFmt w:val="decimal"/>
      <w:isLgl/>
      <w:suff w:val="nothing"/>
      <w:lvlText w:val="%1.%2.%3.%4.%5、"/>
      <w:lvlJc w:val="left"/>
      <w:pPr>
        <w:ind w:left="0" w:hanging="0"/>
      </w:pPr>
      <w:rPr>
        <w:rFonts w:ascii="宋体" w:hAnsi="宋体" w:eastAsia="宋体" w:hint="eastAsia"/>
        <w:b/>
        <w:i w:val="0"/>
        <w:sz w:val="24"/>
      </w:rPr>
    </w:lvl>
    <w:lvl w:ilvl="5">
      <w:start w:val="1"/>
      <w:numFmt w:val="bullet"/>
      <w:suff w:val="nothing"/>
      <w:lvlText w:val=""/>
      <w:lvlJc w:val="left"/>
      <w:pPr>
        <w:ind w:left="1247" w:hanging="113"/>
      </w:pPr>
      <w:rPr>
        <w:rFonts w:ascii="Symbol" w:hAnsi="Symbol" w:hint="default"/>
        <w:b w:val="0"/>
        <w:i w:val="0"/>
        <w:sz w:val="24"/>
      </w:rPr>
    </w:lvl>
    <w:lvl w:ilvl="6">
      <w:start w:val="1"/>
      <w:numFmt w:val="none"/>
      <w:suff w:val="nothing"/>
      <w:lvlJc w:val="left"/>
      <w:pPr>
        <w:ind w:left="0" w:hanging="0"/>
      </w:pPr>
      <w:rPr>
        <w:rFonts w:hint="eastAsia"/>
      </w:rPr>
    </w:lvl>
    <w:lvl w:ilvl="7">
      <w:start w:val="1"/>
      <w:numFmt w:val="none"/>
      <w:suff w:val="nothing"/>
      <w:lvlJc w:val="left"/>
      <w:pPr>
        <w:ind w:left="0" w:hanging="0"/>
      </w:pPr>
      <w:rPr>
        <w:rFonts w:hint="eastAsia"/>
      </w:rPr>
    </w:lvl>
    <w:lvl w:ilvl="8">
      <w:start w:val="1"/>
      <w:numFmt w:val="none"/>
      <w:suff w:val="nothing"/>
      <w:lvlJc w:val="left"/>
      <w:pPr>
        <w:ind w:left="0" w:hanging="0"/>
      </w:pPr>
      <w:rPr>
        <w:rFonts w:hint="eastAsia"/>
      </w:rPr>
    </w:lvl>
  </w:abstractNum>
  <w:abstractNum w:abstractNumId="25">
    <w:nsid w:val="5AA3599B"/>
    <w:multiLevelType w:val="multilevel"/>
    <w:tmpl w:val="5AA3599B"/>
    <w:lvl w:ilvl="0">
      <w:start w:val="1"/>
      <w:numFmt w:val="bullet"/>
      <w:lvlRestart w:val="0"/>
      <w:pStyle w:val="446"/>
      <w:lvlText w:val=""/>
      <w:lvlJc w:val="left"/>
      <w:pPr>
        <w:tabs>
          <w:tab w:val="num" w:pos="360"/>
        </w:tabs>
        <w:ind w:left="360" w:hanging="36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42FE570A"/>
    <w:multiLevelType w:val="multilevel"/>
    <w:tmpl w:val="42FE570A"/>
    <w:lvl w:ilvl="0">
      <w:start w:val="1"/>
      <w:numFmt w:val="decimal"/>
      <w:lvlRestart w:val="0"/>
      <w:suff w:val="nothing"/>
      <w:lvlText w:val="%1  "/>
      <w:lvlJc w:val="left"/>
      <w:pPr>
        <w:ind w:left="0" w:hanging="0"/>
      </w:pPr>
      <w:rPr>
        <w:rFonts w:ascii="Arial" w:hAnsi="Arial" w:eastAsia="黑体" w:hint="default"/>
        <w:b w:val="0"/>
        <w:i w:val="0"/>
        <w:sz w:val="36"/>
        <w:szCs w:val="36"/>
      </w:rPr>
    </w:lvl>
    <w:lvl w:ilvl="1">
      <w:start w:val="1"/>
      <w:numFmt w:val="decimal"/>
      <w:suff w:val="nothing"/>
      <w:lvlText w:val="%1.%2  "/>
      <w:lvlJc w:val="left"/>
      <w:pPr>
        <w:ind w:left="0" w:hanging="0"/>
      </w:pPr>
      <w:rPr>
        <w:rFonts w:ascii="Arial" w:hAnsi="Arial" w:hint="default"/>
        <w:b w:val="0"/>
        <w:i w:val="0"/>
        <w:sz w:val="30"/>
        <w:szCs w:val="30"/>
      </w:rPr>
    </w:lvl>
    <w:lvl w:ilvl="2">
      <w:start w:val="1"/>
      <w:numFmt w:val="decimal"/>
      <w:suff w:val="nothing"/>
      <w:lvlText w:val="%1.%2.%3  "/>
      <w:lvlJc w:val="left"/>
      <w:pPr>
        <w:ind w:left="0" w:hanging="0"/>
      </w:pPr>
      <w:rPr>
        <w:rFonts w:ascii="Arial" w:hAnsi="Arial" w:hint="default"/>
        <w:b w:val="0"/>
        <w:i w:val="0"/>
        <w:sz w:val="24"/>
        <w:szCs w:val="24"/>
      </w:rPr>
    </w:lvl>
    <w:lvl w:ilvl="3">
      <w:start w:val="1"/>
      <w:numFmt w:val="decimal"/>
      <w:suff w:val="nothing"/>
      <w:lvlText w:val="%1.%2.%3.%4  "/>
      <w:lvlJc w:val="left"/>
      <w:pPr>
        <w:ind w:left="0" w:hanging="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482"/>
      <w:suff w:val="space"/>
      <w:lvlText w:val="图%8"/>
      <w:lvlJc w:val="center"/>
      <w:pPr>
        <w:ind w:left="0" w:hanging="0"/>
      </w:pPr>
      <w:rPr>
        <w:rFonts w:ascii="Arial" w:hAnsi="Arial" w:eastAsia="黑体" w:hint="default"/>
        <w:b w:val="0"/>
        <w:i w:val="0"/>
        <w:sz w:val="18"/>
        <w:szCs w:val="18"/>
      </w:rPr>
    </w:lvl>
    <w:lvl w:ilvl="8">
      <w:start w:val="1"/>
      <w:numFmt w:val="decimal"/>
      <w:lvlRestart w:val="0"/>
      <w:suff w:val="space"/>
      <w:lvlText w:val="表%9"/>
      <w:lvlJc w:val="center"/>
      <w:pPr>
        <w:ind w:left="0" w:hanging="0"/>
      </w:pPr>
      <w:rPr>
        <w:rFonts w:ascii="Arial" w:hAnsi="Arial" w:eastAsia="黑体" w:hint="default"/>
        <w:b w:val="0"/>
        <w:i w:val="0"/>
        <w:sz w:val="18"/>
        <w:szCs w:val="18"/>
      </w:rPr>
    </w:lvl>
  </w:abstractNum>
  <w:abstractNum w:abstractNumId="27">
    <w:nsid w:val="00000007"/>
    <w:multiLevelType w:val="singleLevel"/>
    <w:tmpl w:val="00000007"/>
    <w:lvl w:ilvl="0">
      <w:start w:val="1"/>
      <w:numFmt w:val="bullet"/>
      <w:lvlRestart w:val="0"/>
      <w:pStyle w:val="521"/>
      <w:lvlText w:val=""/>
      <w:lvlJc w:val="left"/>
      <w:pPr>
        <w:tabs>
          <w:tab w:val="num" w:pos="780"/>
        </w:tabs>
        <w:ind w:left="780" w:hanging="360"/>
      </w:pPr>
      <w:rPr>
        <w:rFonts w:ascii="Wingdings" w:hAnsi="Wingdings" w:hint="default"/>
      </w:rPr>
    </w:lvl>
  </w:abstractNum>
  <w:abstractNum w:abstractNumId="28">
    <w:nsid w:val="1C727CE2"/>
    <w:multiLevelType w:val="singleLevel"/>
    <w:tmpl w:val="1C727CE2"/>
    <w:lvl w:ilvl="0">
      <w:start w:val="1"/>
      <w:numFmt w:val="bullet"/>
      <w:lvlRestart w:val="0"/>
      <w:pStyle w:val="531"/>
      <w:lvlText w:val=""/>
      <w:legacy w:legacy="1" w:legacySpace="0" w:legacyIndent="283"/>
      <w:lvlJc w:val="left"/>
      <w:pPr>
        <w:ind w:left="1417" w:hanging="283"/>
      </w:pPr>
      <w:rPr>
        <w:rFonts w:ascii="Symbol" w:hAnsi="Symbol" w:hint="default"/>
      </w:rPr>
    </w:lvl>
  </w:abstractNum>
  <w:abstractNum w:abstractNumId="29">
    <w:nsid w:val="0FFFFF7D"/>
    <w:multiLevelType w:val="singleLevel"/>
    <w:tmpl w:val="0FFFFF7D"/>
    <w:lvl w:ilvl="0">
      <w:start w:val="1"/>
      <w:numFmt w:val="decimal"/>
      <w:lvlRestart w:val="0"/>
      <w:pStyle w:val="545"/>
      <w:lvlText w:val="%1."/>
      <w:lvlJc w:val="left"/>
      <w:pPr>
        <w:tabs>
          <w:tab w:val="num" w:pos="1620"/>
        </w:tabs>
        <w:ind w:left="1620" w:hanging="360"/>
      </w:pPr>
    </w:lvl>
  </w:abstractNum>
  <w:abstractNum w:abstractNumId="30">
    <w:nsid w:val="07EC1672"/>
    <w:multiLevelType w:val="multilevel"/>
    <w:tmpl w:val="07EC1672"/>
    <w:lvl w:ilvl="0">
      <w:start w:val="1"/>
      <w:numFmt w:val="bullet"/>
      <w:lvlRestart w:val="0"/>
      <w:pStyle w:val="547"/>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05357E8B"/>
    <w:multiLevelType w:val="multilevel"/>
    <w:tmpl w:val="05357E8B"/>
    <w:lvl w:ilvl="0">
      <w:start w:val="1"/>
      <w:numFmt w:val="bullet"/>
      <w:lvlRestart w:val="0"/>
      <w:pStyle w:val="574"/>
      <w:lvlText w:val=""/>
      <w:lvlJc w:val="left"/>
      <w:pPr>
        <w:ind w:left="420" w:hanging="420"/>
      </w:pPr>
      <w:rPr>
        <w:rFonts w:ascii="Wingdings" w:hAnsi="Wingdings" w:hint="default"/>
      </w:rPr>
    </w:lvl>
    <w:lvl w:ilvl="1">
      <w:start w:val="1"/>
      <w:numFmt w:val="bullet"/>
      <w:pStyle w:val="1668"/>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4E45DE2"/>
    <w:multiLevelType w:val="multilevel"/>
    <w:tmpl w:val="64E45DE2"/>
    <w:lvl w:ilvl="0">
      <w:start w:val="1"/>
      <w:numFmt w:val="decimal"/>
      <w:lvlRestart w:val="0"/>
      <w:pStyle w:val="1348"/>
      <w:lvlText w:val="%1"/>
      <w:lvlJc w:val="left"/>
      <w:pPr>
        <w:tabs>
          <w:tab w:val="num" w:pos="176"/>
        </w:tabs>
        <w:ind w:left="0" w:hanging="0"/>
      </w:pPr>
      <w:rPr>
        <w:rFonts w:ascii="Arial" w:hAnsi="Arial" w:eastAsia="宋体" w:hint="default"/>
        <w:b/>
        <w:i w:val="0"/>
        <w:sz w:val="44"/>
        <w:szCs w:val="44"/>
      </w:rPr>
    </w:lvl>
    <w:lvl w:ilvl="1">
      <w:start w:val="1"/>
      <w:numFmt w:val="decimal"/>
      <w:pStyle w:val="592"/>
      <w:lvlText w:val="%1.%2"/>
      <w:lvlJc w:val="left"/>
      <w:pPr>
        <w:tabs>
          <w:tab w:val="num" w:pos="285"/>
        </w:tabs>
        <w:ind w:left="1" w:hanging="1"/>
      </w:pPr>
      <w:rPr>
        <w:rFonts w:ascii="Arial" w:hAnsi="Arial" w:eastAsia="宋体" w:hint="default"/>
        <w:b/>
        <w:i w:val="0"/>
        <w:sz w:val="30"/>
        <w:szCs w:val="30"/>
      </w:rPr>
    </w:lvl>
    <w:lvl w:ilvl="2">
      <w:start w:val="1"/>
      <w:numFmt w:val="decimal"/>
      <w:pStyle w:val="1670"/>
      <w:lvlText w:val="%1.%2.%3"/>
      <w:lvlJc w:val="left"/>
      <w:pPr>
        <w:tabs>
          <w:tab w:val="num" w:pos="176"/>
        </w:tabs>
        <w:ind w:left="0" w:hanging="0"/>
      </w:pPr>
      <w:rPr>
        <w:rFonts w:ascii="Arial" w:hAnsi="Arial" w:eastAsia="宋体" w:hint="default"/>
        <w:b/>
        <w:i w:val="0"/>
        <w:sz w:val="28"/>
        <w:szCs w:val="28"/>
      </w:rPr>
    </w:lvl>
    <w:lvl w:ilvl="3">
      <w:start w:val="1"/>
      <w:numFmt w:val="decimal"/>
      <w:pStyle w:val="1022"/>
      <w:lvlText w:val="%1.%2.%3.%4"/>
      <w:lvlJc w:val="left"/>
      <w:pPr>
        <w:tabs>
          <w:tab w:val="num" w:pos="0"/>
        </w:tabs>
        <w:ind w:left="0" w:hanging="0"/>
      </w:pPr>
      <w:rPr>
        <w:rFonts w:ascii="Arial" w:hAnsi="Arial" w:eastAsia="宋体" w:hint="default"/>
        <w:b/>
        <w:i w:val="0"/>
        <w:sz w:val="24"/>
        <w:szCs w:val="24"/>
      </w:rPr>
    </w:lvl>
    <w:lvl w:ilvl="4">
      <w:start w:val="1"/>
      <w:numFmt w:val="decimal"/>
      <w:pStyle w:val="1021"/>
      <w:lvlText w:val="%1.%2.%3.%4.%5"/>
      <w:lvlJc w:val="left"/>
      <w:pPr>
        <w:tabs>
          <w:tab w:val="num" w:pos="0"/>
        </w:tabs>
        <w:ind w:left="1" w:hanging="1"/>
      </w:pPr>
      <w:rPr>
        <w:rFonts w:ascii="Arial" w:hAnsi="Arial" w:eastAsia="宋体" w:hint="default"/>
        <w:b/>
        <w:i w:val="0"/>
        <w:sz w:val="24"/>
        <w:szCs w:val="24"/>
      </w:rPr>
    </w:lvl>
    <w:lvl w:ilvl="5">
      <w:start w:val="1"/>
      <w:numFmt w:val="decimal"/>
      <w:lvlText w:val="%1.%2.%3.%4.%5.%6"/>
      <w:lvlJc w:val="left"/>
      <w:pPr>
        <w:tabs>
          <w:tab w:val="num" w:pos="0"/>
        </w:tabs>
        <w:ind w:left="1" w:hanging="1"/>
      </w:pPr>
      <w:rPr>
        <w:rFonts w:ascii="Arial" w:hAnsi="Arial" w:eastAsia="宋体" w:hint="default"/>
        <w:b/>
        <w:i w:val="0"/>
        <w:sz w:val="24"/>
        <w:szCs w:val="24"/>
      </w:rPr>
    </w:lvl>
    <w:lvl w:ilvl="6">
      <w:start w:val="1"/>
      <w:numFmt w:val="decimal"/>
      <w:lvlText w:val="%1.%2.%3.%4.%5.%6.%7"/>
      <w:lvlJc w:val="left"/>
      <w:pPr>
        <w:tabs>
          <w:tab w:val="num" w:pos="6408"/>
        </w:tabs>
        <w:ind w:left="6408" w:hanging="1276"/>
      </w:pPr>
      <w:rPr>
        <w:rFonts w:hint="eastAsia"/>
      </w:rPr>
    </w:lvl>
    <w:lvl w:ilvl="7">
      <w:start w:val="1"/>
      <w:numFmt w:val="decimal"/>
      <w:lvlText w:val="%1.%2.%3.%4.%5.%6.%7.%8"/>
      <w:lvlJc w:val="left"/>
      <w:pPr>
        <w:tabs>
          <w:tab w:val="num" w:pos="6975"/>
        </w:tabs>
        <w:ind w:left="6975" w:hanging="1418"/>
      </w:pPr>
      <w:rPr>
        <w:rFonts w:hint="eastAsia"/>
      </w:rPr>
    </w:lvl>
    <w:lvl w:ilvl="8">
      <w:start w:val="1"/>
      <w:numFmt w:val="decimal"/>
      <w:lvlText w:val="%1.%2.%3.%4.%5.%6.%7.%8.%9"/>
      <w:lvlJc w:val="left"/>
      <w:pPr>
        <w:tabs>
          <w:tab w:val="num" w:pos="7683"/>
        </w:tabs>
        <w:ind w:left="7683" w:hanging="1700"/>
      </w:pPr>
      <w:rPr>
        <w:rFonts w:hint="eastAsia"/>
      </w:rPr>
    </w:lvl>
  </w:abstractNum>
  <w:abstractNum w:abstractNumId="33">
    <w:nsid w:val="50A1686A"/>
    <w:multiLevelType w:val="multilevel"/>
    <w:tmpl w:val="50A1686A"/>
    <w:lvl w:ilvl="0">
      <w:start w:val="1"/>
      <w:numFmt w:val="lowerLetter"/>
      <w:lvlRestart w:val="0"/>
      <w:pStyle w:val="644"/>
      <w:lvlText w:val="%1."/>
      <w:lvlJc w:val="left"/>
      <w:pPr>
        <w:tabs>
          <w:tab w:val="num" w:pos="360"/>
        </w:tabs>
        <w:ind w:left="360" w:hanging="360"/>
      </w:pPr>
      <w:rPr>
        <w:rFonts w:hint="default"/>
      </w:rPr>
    </w:lvl>
    <w:lvl w:ilvl="1">
      <w:start w:val="14"/>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703903FB"/>
    <w:multiLevelType w:val="multilevel"/>
    <w:tmpl w:val="703903FB"/>
    <w:lvl w:ilvl="0">
      <w:start w:val="1"/>
      <w:numFmt w:val="decimal"/>
      <w:lvlRestart w:val="0"/>
      <w:pStyle w:val="1288"/>
      <w:lvlText w:val="(%1)"/>
      <w:lvlJc w:val="left"/>
      <w:pPr>
        <w:tabs>
          <w:tab w:val="num" w:pos="1107"/>
        </w:tabs>
        <w:ind w:left="1107" w:hanging="567"/>
      </w:pPr>
      <w:rPr>
        <w:rFonts w:ascii="Arial Narrow" w:hAnsi="Arial Narrow" w:hint="default"/>
        <w:sz w:val="24"/>
      </w:rPr>
    </w:lvl>
    <w:lvl w:ilvl="1">
      <w:start w:val="1"/>
      <w:numFmt w:val="lowerLetter"/>
      <w:pStyle w:val="657"/>
      <w:lvlText w:val="%2."/>
      <w:lvlJc w:val="left"/>
      <w:pPr>
        <w:tabs>
          <w:tab w:val="num" w:pos="1500"/>
        </w:tabs>
        <w:ind w:left="1500" w:hanging="420"/>
      </w:pPr>
      <w:rPr>
        <w:rFonts w:hint="eastAsia"/>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78826112"/>
    <w:multiLevelType w:val="multilevel"/>
    <w:tmpl w:val="78826112"/>
    <w:lvl w:ilvl="0">
      <w:start w:val="1"/>
      <w:numFmt w:val="decimal"/>
      <w:lvlRestart w:val="0"/>
      <w:pStyle w:val="729"/>
      <w:lvlText w:val="表 %1"/>
      <w:lvlJc w:val="left"/>
      <w:pPr>
        <w:tabs>
          <w:tab w:val="num" w:pos="720"/>
        </w:tabs>
        <w:ind w:left="0" w:hanging="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nsid w:val="362D2411"/>
    <w:multiLevelType w:val="multilevel"/>
    <w:tmpl w:val="362D2411"/>
    <w:lvl w:ilvl="0">
      <w:start w:val="1"/>
      <w:numFmt w:val="bullet"/>
      <w:lvlRestart w:val="0"/>
      <w:pStyle w:val="730"/>
      <w:lvlText w:val=""/>
      <w:lvlJc w:val="left"/>
      <w:pPr>
        <w:tabs>
          <w:tab w:val="num" w:pos="1723"/>
        </w:tabs>
        <w:ind w:left="1723" w:hanging="283"/>
      </w:pPr>
      <w:rPr>
        <w:rFonts w:ascii="Symbol" w:hAnsi="Symbol" w:hint="default"/>
      </w:rPr>
    </w:lvl>
    <w:lvl w:ilvl="1">
      <w:start w:val="1"/>
      <w:numFmt w:val="bullet"/>
      <w:lvlText w:val=""/>
      <w:lvlJc w:val="left"/>
      <w:pPr>
        <w:tabs>
          <w:tab w:val="num" w:pos="2007"/>
        </w:tabs>
        <w:ind w:left="2007" w:hanging="284"/>
      </w:pPr>
      <w:rPr>
        <w:rFonts w:ascii="Wingdings" w:hAnsi="Wingdings" w:hint="default"/>
      </w:rPr>
    </w:lvl>
    <w:lvl w:ilvl="2">
      <w:start w:val="1"/>
      <w:numFmt w:val="bullet"/>
      <w:lvlText w:val=""/>
      <w:lvlJc w:val="left"/>
      <w:pPr>
        <w:tabs>
          <w:tab w:val="num" w:pos="2290"/>
        </w:tabs>
        <w:ind w:left="2290" w:hanging="283"/>
      </w:pPr>
      <w:rPr>
        <w:rFonts w:ascii="Wingdings" w:hAnsi="Wingdings" w:hint="default"/>
      </w:rPr>
    </w:lvl>
    <w:lvl w:ilvl="3">
      <w:start w:val="1"/>
      <w:numFmt w:val="bullet"/>
      <w:lvlText w:val=""/>
      <w:lvlJc w:val="left"/>
      <w:pPr>
        <w:tabs>
          <w:tab w:val="num" w:pos="1462"/>
        </w:tabs>
        <w:ind w:left="1462" w:hanging="360"/>
      </w:pPr>
      <w:rPr>
        <w:rFonts w:ascii="Symbol" w:hAnsi="Symbol" w:hint="default"/>
      </w:rPr>
    </w:lvl>
    <w:lvl w:ilvl="4">
      <w:start w:val="1"/>
      <w:numFmt w:val="bullet"/>
      <w:lvlText w:val=""/>
      <w:lvlJc w:val="left"/>
      <w:pPr>
        <w:tabs>
          <w:tab w:val="num" w:pos="1822"/>
        </w:tabs>
        <w:ind w:left="1822" w:hanging="360"/>
      </w:pPr>
      <w:rPr>
        <w:rFonts w:ascii="Symbol" w:hAnsi="Symbol" w:hint="default"/>
      </w:rPr>
    </w:lvl>
    <w:lvl w:ilvl="5">
      <w:start w:val="1"/>
      <w:numFmt w:val="bullet"/>
      <w:lvlText w:val=""/>
      <w:lvlJc w:val="left"/>
      <w:pPr>
        <w:tabs>
          <w:tab w:val="num" w:pos="2182"/>
        </w:tabs>
        <w:ind w:left="2182" w:hanging="360"/>
      </w:pPr>
      <w:rPr>
        <w:rFonts w:ascii="Wingdings" w:hAnsi="Wingdings" w:hint="default"/>
      </w:rPr>
    </w:lvl>
    <w:lvl w:ilvl="6">
      <w:start w:val="1"/>
      <w:numFmt w:val="bullet"/>
      <w:lvlText w:val=""/>
      <w:lvlJc w:val="left"/>
      <w:pPr>
        <w:tabs>
          <w:tab w:val="num" w:pos="2542"/>
        </w:tabs>
        <w:ind w:left="2542" w:hanging="360"/>
      </w:pPr>
      <w:rPr>
        <w:rFonts w:ascii="Wingdings" w:hAnsi="Wingdings" w:hint="default"/>
      </w:rPr>
    </w:lvl>
    <w:lvl w:ilvl="7">
      <w:start w:val="1"/>
      <w:numFmt w:val="bullet"/>
      <w:lvlText w:val=""/>
      <w:lvlJc w:val="left"/>
      <w:pPr>
        <w:tabs>
          <w:tab w:val="num" w:pos="2902"/>
        </w:tabs>
        <w:ind w:left="2902" w:hanging="360"/>
      </w:pPr>
      <w:rPr>
        <w:rFonts w:ascii="Symbol" w:hAnsi="Symbol" w:hint="default"/>
      </w:rPr>
    </w:lvl>
    <w:lvl w:ilvl="8">
      <w:start w:val="1"/>
      <w:numFmt w:val="bullet"/>
      <w:lvlText w:val=""/>
      <w:lvlJc w:val="left"/>
      <w:pPr>
        <w:tabs>
          <w:tab w:val="num" w:pos="3262"/>
        </w:tabs>
        <w:ind w:left="3262" w:hanging="360"/>
      </w:pPr>
      <w:rPr>
        <w:rFonts w:ascii="Symbol" w:hAnsi="Symbol" w:hint="default"/>
      </w:rPr>
    </w:lvl>
  </w:abstractNum>
  <w:abstractNum w:abstractNumId="37">
    <w:nsid w:val="65414694"/>
    <w:multiLevelType w:val="multilevel"/>
    <w:tmpl w:val="65414694"/>
    <w:lvl w:ilvl="0">
      <w:start w:val="1"/>
      <w:numFmt w:val="decimal"/>
      <w:lvlRestart w:val="0"/>
      <w:pStyle w:val="745"/>
      <w:lvlText w:val="表%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F9B3937"/>
    <w:multiLevelType w:val="multilevel"/>
    <w:tmpl w:val="7F9B3937"/>
    <w:lvl w:ilvl="0">
      <w:start w:val="1"/>
      <w:numFmt w:val="chineseCountingThousand"/>
      <w:lvlRestart w:val="0"/>
      <w:suff w:val="space"/>
      <w:lvlText w:val="第%1部分"/>
      <w:lvlJc w:val="left"/>
      <w:pPr>
        <w:ind w:left="0" w:hanging="0"/>
      </w:pPr>
      <w:rPr>
        <w:rFonts w:eastAsia="黑体" w:hint="eastAsia"/>
        <w:b/>
        <w:i w:val="0"/>
        <w:color w:val="000080"/>
        <w:sz w:val="44"/>
      </w:rPr>
    </w:lvl>
    <w:lvl w:ilvl="1">
      <w:start w:val="1"/>
      <w:numFmt w:val="decimal"/>
      <w:lvlRestart w:val="0"/>
      <w:suff w:val="space"/>
      <w:lvlText w:val="第%2章"/>
      <w:lvlJc w:val="left"/>
      <w:pPr>
        <w:ind w:left="0" w:hanging="0"/>
      </w:pPr>
      <w:rPr>
        <w:rFonts w:ascii="Arial" w:hAnsi="Arial" w:eastAsia="黑体" w:hint="default"/>
        <w:b/>
        <w:i w:val="0"/>
        <w:caps w:val="0"/>
        <w:smallCaps w:val="0"/>
        <w:strike w:val="0"/>
        <w:dstrike w:val="0"/>
        <w:vanish w:val="0"/>
        <w:color w:val="0000FF"/>
        <w:sz w:val="36"/>
        <w:vertAlign w:val="baseline"/>
      </w:rPr>
    </w:lvl>
    <w:lvl w:ilvl="2">
      <w:start w:val="1"/>
      <w:numFmt w:val="decimal"/>
      <w:pStyle w:val="750"/>
      <w:suff w:val="space"/>
      <w:lvlText w:val="%2.%3"/>
      <w:lvlJc w:val="left"/>
      <w:pPr>
        <w:ind w:left="0" w:hanging="0"/>
      </w:pPr>
      <w:rPr>
        <w:rFonts w:ascii="Arial" w:hAnsi="Arial" w:eastAsia="黑体" w:hint="default"/>
        <w:b/>
        <w:i w:val="0"/>
        <w:color w:val="008000"/>
        <w:sz w:val="32"/>
        <w:szCs w:val="28"/>
      </w:rPr>
    </w:lvl>
    <w:lvl w:ilvl="3">
      <w:start w:val="1"/>
      <w:numFmt w:val="decimal"/>
      <w:pStyle w:val="976"/>
      <w:lvlText w:val="%2.%3.%4"/>
      <w:lvlJc w:val="left"/>
      <w:pPr>
        <w:tabs>
          <w:tab w:val="num" w:pos="1064"/>
        </w:tabs>
        <w:ind w:left="1064" w:hanging="864"/>
      </w:pPr>
      <w:rPr>
        <w:rFonts w:eastAsia="黑体" w:hint="eastAsia"/>
        <w:b/>
        <w:i w:val="0"/>
        <w:color w:val="993300"/>
        <w:sz w:val="28"/>
      </w:rPr>
    </w:lvl>
    <w:lvl w:ilvl="4">
      <w:start w:val="1"/>
      <w:numFmt w:val="decimal"/>
      <w:lvlText w:val="%1.%2.%3.%4.%5"/>
      <w:lvlJc w:val="left"/>
      <w:pPr>
        <w:tabs>
          <w:tab w:val="num" w:pos="1208"/>
        </w:tabs>
        <w:ind w:left="1208" w:hanging="1008"/>
      </w:pPr>
      <w:rPr>
        <w:rFonts w:hint="eastAsia"/>
      </w:rPr>
    </w:lvl>
    <w:lvl w:ilvl="5">
      <w:start w:val="1"/>
      <w:numFmt w:val="decimal"/>
      <w:lvlText w:val="%1.%2.%3.%4.%5.%6"/>
      <w:lvlJc w:val="left"/>
      <w:pPr>
        <w:tabs>
          <w:tab w:val="num" w:pos="1352"/>
        </w:tabs>
        <w:ind w:left="1352" w:hanging="1152"/>
      </w:pPr>
      <w:rPr>
        <w:rFonts w:hint="eastAsia"/>
      </w:rPr>
    </w:lvl>
    <w:lvl w:ilvl="6">
      <w:start w:val="1"/>
      <w:numFmt w:val="decimal"/>
      <w:lvlText w:val="%1.%2.%3.%4.%5.%6.%7"/>
      <w:lvlJc w:val="left"/>
      <w:pPr>
        <w:tabs>
          <w:tab w:val="num" w:pos="1496"/>
        </w:tabs>
        <w:ind w:left="1496" w:hanging="1296"/>
      </w:pPr>
      <w:rPr>
        <w:rFonts w:hint="eastAsia"/>
      </w:rPr>
    </w:lvl>
    <w:lvl w:ilvl="7">
      <w:start w:val="1"/>
      <w:numFmt w:val="decimal"/>
      <w:lvlText w:val="%1.%2.%3.%4.%5.%6.%7.%8"/>
      <w:lvlJc w:val="left"/>
      <w:pPr>
        <w:tabs>
          <w:tab w:val="num" w:pos="1640"/>
        </w:tabs>
        <w:ind w:left="1640" w:hanging="1440"/>
      </w:pPr>
      <w:rPr>
        <w:rFonts w:hint="eastAsia"/>
      </w:rPr>
    </w:lvl>
    <w:lvl w:ilvl="8">
      <w:start w:val="1"/>
      <w:numFmt w:val="decimal"/>
      <w:lvlText w:val="%1.%2.%3.%4.%5.%6.%7.%8.%9"/>
      <w:lvlJc w:val="left"/>
      <w:pPr>
        <w:tabs>
          <w:tab w:val="num" w:pos="1784"/>
        </w:tabs>
        <w:ind w:left="1784" w:hanging="1584"/>
      </w:pPr>
      <w:rPr>
        <w:rFonts w:hint="eastAsia"/>
      </w:rPr>
    </w:lvl>
  </w:abstractNum>
  <w:abstractNum w:abstractNumId="39">
    <w:nsid w:val="6DA4005A"/>
    <w:multiLevelType w:val="multilevel"/>
    <w:tmpl w:val="6DA4005A"/>
    <w:lvl w:ilvl="0">
      <w:start w:val="1"/>
      <w:numFmt w:val="decimal"/>
      <w:lvlRestart w:val="0"/>
      <w:pStyle w:val="781"/>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00000028"/>
    <w:multiLevelType w:val="multilevel"/>
    <w:tmpl w:val="00000028"/>
    <w:lvl w:ilvl="0">
      <w:start w:val="1"/>
      <w:numFmt w:val="decimal"/>
      <w:lvlRestart w:val="0"/>
      <w:pStyle w:val="84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4121AA6"/>
    <w:multiLevelType w:val="multilevel"/>
    <w:tmpl w:val="44121AA6"/>
    <w:lvl w:ilvl="0">
      <w:start w:val="1"/>
      <w:numFmt w:val="decimal"/>
      <w:lvlRestart w:val="0"/>
      <w:pStyle w:val="880"/>
      <w:lvlText w:val="(%1)"/>
      <w:lvlJc w:val="left"/>
      <w:pPr>
        <w:tabs>
          <w:tab w:val="num" w:pos="397"/>
        </w:tabs>
        <w:ind w:left="397" w:hanging="397"/>
      </w:pPr>
      <w:rPr>
        <w:rFonts w:ascii="Arial" w:hAnsi="Arial" w:eastAsia="宋体" w:hint="default"/>
        <w:b w:val="0"/>
        <w:i w:val="0"/>
        <w:color w:val="auto"/>
        <w:sz w:val="18"/>
        <w:szCs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21B016DA"/>
    <w:multiLevelType w:val="multilevel"/>
    <w:tmpl w:val="21B016DA"/>
    <w:lvl w:ilvl="0">
      <w:start w:val="1"/>
      <w:numFmt w:val="bullet"/>
      <w:lvlRestart w:val="0"/>
      <w:pStyle w:val="926"/>
      <w:lvlText w:val=""/>
      <w:lvlJc w:val="left"/>
      <w:pPr>
        <w:tabs>
          <w:tab w:val="num" w:pos="1320"/>
        </w:tabs>
        <w:ind w:left="13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43">
    <w:nsid w:val="14C73A9F"/>
    <w:multiLevelType w:val="singleLevel"/>
    <w:tmpl w:val="14C73A9F"/>
    <w:lvl w:ilvl="0">
      <w:start w:val="1"/>
      <w:numFmt w:val="decimal"/>
      <w:lvlRestart w:val="0"/>
      <w:pStyle w:val="954"/>
      <w:lvlText w:val="%1)"/>
      <w:lvlJc w:val="left"/>
      <w:pPr>
        <w:tabs>
          <w:tab w:val="num" w:pos="420"/>
        </w:tabs>
        <w:ind w:left="420" w:hanging="420"/>
      </w:pPr>
      <w:rPr>
        <w:rFonts w:hint="eastAsia"/>
        <w:b/>
      </w:rPr>
    </w:lvl>
  </w:abstractNum>
  <w:abstractNum w:abstractNumId="44">
    <w:nsid w:val="76642851"/>
    <w:multiLevelType w:val="multilevel"/>
    <w:tmpl w:val="76642851"/>
    <w:lvl w:ilvl="0">
      <w:start w:val="1"/>
      <w:numFmt w:val="bullet"/>
      <w:lvlRestart w:val="0"/>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pStyle w:val="956"/>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45">
    <w:nsid w:val="31D91E91"/>
    <w:multiLevelType w:val="multilevel"/>
    <w:tmpl w:val="31D91E91"/>
    <w:lvl w:ilvl="0">
      <w:start w:val="1"/>
      <w:numFmt w:val="bullet"/>
      <w:lvlRestart w:val="0"/>
      <w:pStyle w:val="958"/>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6">
    <w:nsid w:val="7B0E2BCA"/>
    <w:multiLevelType w:val="multilevel"/>
    <w:tmpl w:val="7B0E2BCA"/>
    <w:lvl w:ilvl="0">
      <w:start w:val="1"/>
      <w:numFmt w:val="bullet"/>
      <w:lvlRestart w:val="0"/>
      <w:pStyle w:val="961"/>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7">
    <w:nsid w:val="5FE527DB"/>
    <w:multiLevelType w:val="multilevel"/>
    <w:tmpl w:val="5FE527DB"/>
    <w:lvl w:ilvl="0">
      <w:start w:val="1"/>
      <w:numFmt w:val="decimal"/>
      <w:lvlRestart w:val="0"/>
      <w:pStyle w:val="1335"/>
      <w:lvlText w:val="%1"/>
      <w:lvlJc w:val="left"/>
      <w:pPr>
        <w:tabs>
          <w:tab w:val="num" w:pos="845"/>
        </w:tabs>
        <w:ind w:left="845" w:hanging="425"/>
      </w:pPr>
      <w:rPr>
        <w:rFonts w:hint="eastAsia"/>
      </w:rPr>
    </w:lvl>
    <w:lvl w:ilvl="1">
      <w:start w:val="1"/>
      <w:numFmt w:val="decimal"/>
      <w:pStyle w:val="1294"/>
      <w:lvlText w:val="%1.%2."/>
      <w:lvlJc w:val="left"/>
      <w:pPr>
        <w:tabs>
          <w:tab w:val="num" w:pos="567"/>
        </w:tabs>
        <w:ind w:left="567" w:hanging="567"/>
      </w:pPr>
      <w:rPr>
        <w:rFonts w:hint="eastAsia"/>
      </w:rPr>
    </w:lvl>
    <w:lvl w:ilvl="2">
      <w:start w:val="1"/>
      <w:numFmt w:val="decimal"/>
      <w:pStyle w:val="1598"/>
      <w:lvlText w:val="%1.%2.%3."/>
      <w:lvlJc w:val="left"/>
      <w:pPr>
        <w:tabs>
          <w:tab w:val="num" w:pos="1129"/>
        </w:tabs>
        <w:ind w:left="1129" w:hanging="709"/>
      </w:pPr>
      <w:rPr>
        <w:rFonts w:hint="eastAsia"/>
      </w:rPr>
    </w:lvl>
    <w:lvl w:ilvl="3">
      <w:start w:val="1"/>
      <w:numFmt w:val="decimal"/>
      <w:pStyle w:val="1343"/>
      <w:lvlText w:val="%4)"/>
      <w:lvlJc w:val="left"/>
      <w:pPr>
        <w:tabs>
          <w:tab w:val="num" w:pos="820"/>
        </w:tabs>
        <w:ind w:left="820" w:hanging="400"/>
      </w:pPr>
      <w:rPr>
        <w:rFonts w:hint="default"/>
        <w:sz w:val="24"/>
        <w:szCs w:val="24"/>
      </w:rPr>
    </w:lvl>
    <w:lvl w:ilvl="4">
      <w:start w:val="1"/>
      <w:numFmt w:val="decimal"/>
      <w:pStyle w:val="967"/>
      <w:lvlText w:val="%1.%2.%3.%4.%5."/>
      <w:lvlJc w:val="left"/>
      <w:pPr>
        <w:tabs>
          <w:tab w:val="num" w:pos="1412"/>
        </w:tabs>
        <w:ind w:left="1412" w:hanging="992"/>
      </w:pPr>
      <w:rPr>
        <w:rFonts w:hint="eastAsia"/>
      </w:rPr>
    </w:lvl>
    <w:lvl w:ilvl="5">
      <w:start w:val="1"/>
      <w:numFmt w:val="decimal"/>
      <w:lvlText w:val="%1.%2.%3.%4.%5.%6."/>
      <w:lvlJc w:val="left"/>
      <w:pPr>
        <w:tabs>
          <w:tab w:val="num" w:pos="1554"/>
        </w:tabs>
        <w:ind w:left="1554" w:hanging="1134"/>
      </w:pPr>
      <w:rPr>
        <w:rFonts w:hint="eastAsia"/>
      </w:rPr>
    </w:lvl>
    <w:lvl w:ilvl="6">
      <w:start w:val="1"/>
      <w:numFmt w:val="decimal"/>
      <w:lvlText w:val="%1.%2.%3.%4.%5.%6.%7."/>
      <w:lvlJc w:val="left"/>
      <w:pPr>
        <w:tabs>
          <w:tab w:val="num" w:pos="1696"/>
        </w:tabs>
        <w:ind w:left="1696" w:hanging="1276"/>
      </w:pPr>
      <w:rPr>
        <w:rFonts w:hint="eastAsia"/>
      </w:rPr>
    </w:lvl>
    <w:lvl w:ilvl="7">
      <w:start w:val="1"/>
      <w:numFmt w:val="decimal"/>
      <w:lvlText w:val="%1.%2.%3.%4.%5.%6.%7.%8."/>
      <w:lvlJc w:val="left"/>
      <w:pPr>
        <w:tabs>
          <w:tab w:val="num" w:pos="1838"/>
        </w:tabs>
        <w:ind w:left="1838" w:hanging="1418"/>
      </w:pPr>
      <w:rPr>
        <w:rFonts w:hint="eastAsia"/>
      </w:rPr>
    </w:lvl>
    <w:lvl w:ilvl="8">
      <w:start w:val="1"/>
      <w:numFmt w:val="decimal"/>
      <w:lvlText w:val="%1.%2.%3.%4.%5.%6.%7.%8.%9."/>
      <w:lvlJc w:val="left"/>
      <w:pPr>
        <w:tabs>
          <w:tab w:val="num" w:pos="1979"/>
        </w:tabs>
        <w:ind w:left="1979" w:hanging="1559"/>
      </w:pPr>
      <w:rPr>
        <w:rFonts w:hint="eastAsia"/>
      </w:rPr>
    </w:lvl>
  </w:abstractNum>
  <w:abstractNum w:abstractNumId="48">
    <w:nsid w:val="28B0168D"/>
    <w:multiLevelType w:val="multilevel"/>
    <w:tmpl w:val="28B0168D"/>
    <w:lvl w:ilvl="0">
      <w:start w:val="1"/>
      <w:numFmt w:val="decimal"/>
      <w:lvlRestart w:val="0"/>
      <w:pStyle w:val="970"/>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49">
    <w:nsid w:val="42A0489E"/>
    <w:multiLevelType w:val="multilevel"/>
    <w:tmpl w:val="42A0489E"/>
    <w:lvl w:ilvl="0">
      <w:start w:val="1"/>
      <w:numFmt w:val="bullet"/>
      <w:lvlRestart w:val="0"/>
      <w:pStyle w:val="972"/>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0">
    <w:nsid w:val="0000000B"/>
    <w:multiLevelType w:val="multilevel"/>
    <w:tmpl w:val="0000000B"/>
    <w:lvl w:ilvl="0">
      <w:start w:val="1"/>
      <w:numFmt w:val="bullet"/>
      <w:lvlRestart w:val="0"/>
      <w:pStyle w:val="973"/>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nsid w:val="79BD0F40"/>
    <w:multiLevelType w:val="multilevel"/>
    <w:tmpl w:val="79BD0F40"/>
    <w:lvl w:ilvl="0">
      <w:start w:val="1"/>
      <w:numFmt w:val="bullet"/>
      <w:lvlRestart w:val="0"/>
      <w:pStyle w:val="974"/>
      <w:lvlText w:val=""/>
      <w:lvlPicBulletId w:val="0"/>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2">
    <w:nsid w:val="7E9A2A04"/>
    <w:multiLevelType w:val="multilevel"/>
    <w:tmpl w:val="7E9A2A04"/>
    <w:lvl w:ilvl="0">
      <w:start w:val="1"/>
      <w:numFmt w:val="bullet"/>
      <w:lvlRestart w:val="0"/>
      <w:pStyle w:val="1026"/>
      <w:lvlText w:val=""/>
      <w:lvlJc w:val="left"/>
      <w:pPr>
        <w:tabs>
          <w:tab w:val="num" w:pos="-33"/>
        </w:tabs>
        <w:ind w:left="251" w:hanging="284"/>
      </w:pPr>
      <w:rPr>
        <w:rFonts w:ascii="Wingdings" w:hAnsi="Wingdings" w:hint="default"/>
      </w:rPr>
    </w:lvl>
    <w:lvl w:ilvl="1">
      <w:start w:val="1"/>
      <w:numFmt w:val="bullet"/>
      <w:lvlText w:val=""/>
      <w:lvlJc w:val="left"/>
      <w:pPr>
        <w:tabs>
          <w:tab w:val="num" w:pos="240"/>
        </w:tabs>
        <w:ind w:left="240" w:hanging="420"/>
      </w:pPr>
      <w:rPr>
        <w:rFonts w:ascii="Wingdings" w:hAnsi="Wingdings" w:hint="default"/>
      </w:rPr>
    </w:lvl>
    <w:lvl w:ilvl="2">
      <w:start w:val="1"/>
      <w:numFmt w:val="bullet"/>
      <w:lvlText w:val=""/>
      <w:lvlJc w:val="left"/>
      <w:pPr>
        <w:tabs>
          <w:tab w:val="num" w:pos="660"/>
        </w:tabs>
        <w:ind w:left="660" w:hanging="420"/>
      </w:pPr>
      <w:rPr>
        <w:rFonts w:ascii="Wingdings" w:hAnsi="Wingdings" w:hint="default"/>
      </w:rPr>
    </w:lvl>
    <w:lvl w:ilvl="3">
      <w:start w:val="1"/>
      <w:numFmt w:val="bullet"/>
      <w:lvlText w:val=""/>
      <w:lvlJc w:val="left"/>
      <w:pPr>
        <w:tabs>
          <w:tab w:val="num" w:pos="1080"/>
        </w:tabs>
        <w:ind w:left="1080" w:hanging="420"/>
      </w:pPr>
      <w:rPr>
        <w:rFonts w:ascii="Wingdings" w:hAnsi="Wingdings" w:hint="default"/>
      </w:rPr>
    </w:lvl>
    <w:lvl w:ilvl="4">
      <w:start w:val="1"/>
      <w:numFmt w:val="bullet"/>
      <w:lvlText w:val=""/>
      <w:lvlJc w:val="left"/>
      <w:pPr>
        <w:tabs>
          <w:tab w:val="num" w:pos="1500"/>
        </w:tabs>
        <w:ind w:left="1500" w:hanging="420"/>
      </w:pPr>
      <w:rPr>
        <w:rFonts w:ascii="Wingdings" w:hAnsi="Wingdings" w:hint="default"/>
      </w:rPr>
    </w:lvl>
    <w:lvl w:ilvl="5">
      <w:start w:val="1"/>
      <w:numFmt w:val="bullet"/>
      <w:lvlText w:val=""/>
      <w:lvlJc w:val="left"/>
      <w:pPr>
        <w:tabs>
          <w:tab w:val="num" w:pos="1920"/>
        </w:tabs>
        <w:ind w:left="1920" w:hanging="420"/>
      </w:pPr>
      <w:rPr>
        <w:rFonts w:ascii="Wingdings" w:hAnsi="Wingdings" w:hint="default"/>
      </w:rPr>
    </w:lvl>
    <w:lvl w:ilvl="6">
      <w:start w:val="1"/>
      <w:numFmt w:val="bullet"/>
      <w:lvlText w:val=""/>
      <w:lvlJc w:val="left"/>
      <w:pPr>
        <w:tabs>
          <w:tab w:val="num" w:pos="2340"/>
        </w:tabs>
        <w:ind w:left="2340" w:hanging="420"/>
      </w:pPr>
      <w:rPr>
        <w:rFonts w:ascii="Wingdings" w:hAnsi="Wingdings" w:hint="default"/>
      </w:rPr>
    </w:lvl>
    <w:lvl w:ilvl="7">
      <w:start w:val="1"/>
      <w:numFmt w:val="bullet"/>
      <w:lvlText w:val=""/>
      <w:lvlJc w:val="left"/>
      <w:pPr>
        <w:tabs>
          <w:tab w:val="num" w:pos="2760"/>
        </w:tabs>
        <w:ind w:left="2760" w:hanging="420"/>
      </w:pPr>
      <w:rPr>
        <w:rFonts w:ascii="Wingdings" w:hAnsi="Wingdings" w:hint="default"/>
      </w:rPr>
    </w:lvl>
    <w:lvl w:ilvl="8">
      <w:start w:val="1"/>
      <w:numFmt w:val="bullet"/>
      <w:lvlText w:val=""/>
      <w:lvlJc w:val="left"/>
      <w:pPr>
        <w:tabs>
          <w:tab w:val="num" w:pos="3180"/>
        </w:tabs>
        <w:ind w:left="3180" w:hanging="420"/>
      </w:pPr>
      <w:rPr>
        <w:rFonts w:ascii="Wingdings" w:hAnsi="Wingdings" w:hint="default"/>
      </w:rPr>
    </w:lvl>
  </w:abstractNum>
  <w:abstractNum w:abstractNumId="53">
    <w:nsid w:val="6C8462C7"/>
    <w:multiLevelType w:val="multilevel"/>
    <w:tmpl w:val="6C8462C7"/>
    <w:lvl w:ilvl="0">
      <w:start w:val="1"/>
      <w:numFmt w:val="bullet"/>
      <w:lvlRestart w:val="0"/>
      <w:pStyle w:val="1037"/>
      <w:lvlText w:val=""/>
      <w:lvlJc w:val="left"/>
      <w:pPr>
        <w:tabs>
          <w:tab w:val="num" w:pos="964"/>
        </w:tabs>
        <w:ind w:left="964" w:hanging="397"/>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4">
    <w:nsid w:val="184A7F0B"/>
    <w:multiLevelType w:val="multilevel"/>
    <w:tmpl w:val="184A7F0B"/>
    <w:lvl w:ilvl="0">
      <w:start w:val="1"/>
      <w:numFmt w:val="bullet"/>
      <w:lvlRestart w:val="0"/>
      <w:pStyle w:val="1039"/>
      <w:lvlText w:val=""/>
      <w:lvlJc w:val="left"/>
      <w:pPr>
        <w:tabs>
          <w:tab w:val="num" w:pos="1443"/>
        </w:tabs>
        <w:ind w:left="1443" w:hanging="420"/>
      </w:pPr>
      <w:rPr>
        <w:rFonts w:ascii="Wingdings" w:hAnsi="Wingdings" w:hint="default"/>
        <w:sz w:val="15"/>
      </w:rPr>
    </w:lvl>
    <w:lvl w:ilvl="1">
      <w:start w:val="1"/>
      <w:numFmt w:val="none"/>
      <w:lvlText w:val="%2"/>
      <w:lvlJc w:val="right"/>
      <w:pPr>
        <w:tabs>
          <w:tab w:val="num" w:pos="903"/>
        </w:tabs>
        <w:ind w:left="903" w:hanging="420"/>
      </w:pPr>
      <w:rPr>
        <w:rFonts w:hint="eastAsia"/>
      </w:rPr>
    </w:lvl>
    <w:lvl w:ilvl="2">
      <w:start w:val="1"/>
      <w:numFmt w:val="decimal"/>
      <w:lvlText w:val="%3）"/>
      <w:lvlJc w:val="left"/>
      <w:pPr>
        <w:tabs>
          <w:tab w:val="num" w:pos="1263"/>
        </w:tabs>
        <w:ind w:left="1263" w:hanging="360"/>
      </w:pPr>
      <w:rPr>
        <w:rFonts w:hint="eastAsia"/>
      </w:rPr>
    </w:lvl>
    <w:lvl w:ilvl="3">
      <w:start w:val="1"/>
      <w:numFmt w:val="decimal"/>
      <w:lvlText w:val="%4．"/>
      <w:lvlJc w:val="left"/>
      <w:pPr>
        <w:tabs>
          <w:tab w:val="num" w:pos="2043"/>
        </w:tabs>
        <w:ind w:left="2043" w:hanging="720"/>
      </w:pPr>
      <w:rPr>
        <w:rFonts w:hint="eastAsia"/>
      </w:rPr>
    </w:lvl>
    <w:lvl w:ilvl="4">
      <w:start w:val="1"/>
      <w:numFmt w:val="bullet"/>
      <w:lvlText w:val=""/>
      <w:lvlJc w:val="left"/>
      <w:pPr>
        <w:tabs>
          <w:tab w:val="num" w:pos="2163"/>
        </w:tabs>
        <w:ind w:left="2163" w:hanging="420"/>
      </w:pPr>
      <w:rPr>
        <w:rFonts w:ascii="Wingdings" w:hAnsi="Wingdings" w:hint="default"/>
      </w:rPr>
    </w:lvl>
    <w:lvl w:ilvl="5">
      <w:start w:val="1"/>
      <w:numFmt w:val="bullet"/>
      <w:lvlText w:val=""/>
      <w:lvlJc w:val="left"/>
      <w:pPr>
        <w:tabs>
          <w:tab w:val="num" w:pos="2583"/>
        </w:tabs>
        <w:ind w:left="2583" w:hanging="420"/>
      </w:pPr>
      <w:rPr>
        <w:rFonts w:ascii="Wingdings" w:hAnsi="Wingdings" w:hint="default"/>
      </w:rPr>
    </w:lvl>
    <w:lvl w:ilvl="6">
      <w:start w:val="1"/>
      <w:numFmt w:val="bullet"/>
      <w:lvlText w:val=""/>
      <w:lvlJc w:val="left"/>
      <w:pPr>
        <w:tabs>
          <w:tab w:val="num" w:pos="3003"/>
        </w:tabs>
        <w:ind w:left="3003" w:hanging="420"/>
      </w:pPr>
      <w:rPr>
        <w:rFonts w:ascii="Wingdings" w:hAnsi="Wingdings" w:hint="default"/>
      </w:rPr>
    </w:lvl>
    <w:lvl w:ilvl="7">
      <w:start w:val="1"/>
      <w:numFmt w:val="bullet"/>
      <w:lvlText w:val=""/>
      <w:lvlJc w:val="left"/>
      <w:pPr>
        <w:tabs>
          <w:tab w:val="num" w:pos="3423"/>
        </w:tabs>
        <w:ind w:left="3423" w:hanging="420"/>
      </w:pPr>
      <w:rPr>
        <w:rFonts w:ascii="Wingdings" w:hAnsi="Wingdings" w:hint="default"/>
      </w:rPr>
    </w:lvl>
    <w:lvl w:ilvl="8">
      <w:start w:val="1"/>
      <w:numFmt w:val="bullet"/>
      <w:lvlText w:val=""/>
      <w:lvlJc w:val="left"/>
      <w:pPr>
        <w:tabs>
          <w:tab w:val="num" w:pos="3843"/>
        </w:tabs>
        <w:ind w:left="3843" w:hanging="420"/>
      </w:pPr>
      <w:rPr>
        <w:rFonts w:ascii="Wingdings" w:hAnsi="Wingdings" w:hint="default"/>
      </w:rPr>
    </w:lvl>
  </w:abstractNum>
  <w:abstractNum w:abstractNumId="55">
    <w:nsid w:val="0FFFFF81"/>
    <w:multiLevelType w:val="singleLevel"/>
    <w:tmpl w:val="0FFFFF81"/>
    <w:lvl w:ilvl="0">
      <w:start w:val="1"/>
      <w:numFmt w:val="bullet"/>
      <w:lvlRestart w:val="0"/>
      <w:pStyle w:val="1057"/>
      <w:lvlText w:val=""/>
      <w:lvlJc w:val="left"/>
      <w:pPr>
        <w:tabs>
          <w:tab w:val="num" w:pos="1620"/>
        </w:tabs>
        <w:ind w:left="1620" w:hanging="360"/>
      </w:pPr>
      <w:rPr>
        <w:rFonts w:ascii="Wingdings" w:hAnsi="Wingdings" w:hint="default"/>
      </w:rPr>
    </w:lvl>
  </w:abstractNum>
  <w:abstractNum w:abstractNumId="56">
    <w:nsid w:val="7899455D"/>
    <w:multiLevelType w:val="multilevel"/>
    <w:tmpl w:val="7899455D"/>
    <w:lvl w:ilvl="0">
      <w:start w:val="1"/>
      <w:numFmt w:val="bullet"/>
      <w:lvlRestart w:val="0"/>
      <w:pStyle w:val="1061"/>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cs="Times New Roman" w:hint="default"/>
        <w:color w:val="auto"/>
      </w:rPr>
    </w:lvl>
    <w:lvl w:ilvl="2">
      <w:start w:val="1"/>
      <w:numFmt w:val="bullet"/>
      <w:lvlText w:val="o"/>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25235A60"/>
    <w:multiLevelType w:val="multilevel"/>
    <w:tmpl w:val="25235A60"/>
    <w:lvl w:ilvl="0">
      <w:start w:val="1"/>
      <w:numFmt w:val="decimal"/>
      <w:lvlRestart w:val="0"/>
      <w:suff w:val="nothing"/>
      <w:lvlText w:val="第%1章"/>
      <w:lvlJc w:val="left"/>
      <w:pPr>
        <w:ind w:left="425" w:hanging="425"/>
      </w:pPr>
      <w:rPr>
        <w:rFonts w:hint="eastAsia"/>
      </w:rPr>
    </w:lvl>
    <w:lvl w:ilvl="1">
      <w:start w:val="1"/>
      <w:numFmt w:val="decimal"/>
      <w:pStyle w:val="1062"/>
      <w:suff w:val="nothing"/>
      <w:lvlText w:val="1.%2."/>
      <w:lvlJc w:val="left"/>
      <w:pPr>
        <w:ind w:left="369" w:hanging="369"/>
      </w:pPr>
      <w:rPr>
        <w:rFonts w:hint="eastAsia"/>
      </w:rPr>
    </w:lvl>
    <w:lvl w:ilvl="2">
      <w:start w:val="1"/>
      <w:numFmt w:val="decimal"/>
      <w:pStyle w:val="1145"/>
      <w:suff w:val="nothing"/>
      <w:lvlText w:val="1.%2.%3."/>
      <w:lvlJc w:val="left"/>
      <w:pPr>
        <w:ind w:left="675" w:hanging="315"/>
      </w:pPr>
      <w:rPr>
        <w:rFonts w:hint="eastAsia"/>
      </w:rPr>
    </w:lvl>
    <w:lvl w:ilvl="3">
      <w:start w:val="1"/>
      <w:numFmt w:val="decimal"/>
      <w:suff w:val="nothing"/>
      <w:lvlText w:val="%1.%2.%3.%4."/>
      <w:lvlJc w:val="left"/>
      <w:pPr>
        <w:ind w:left="0" w:hanging="0"/>
      </w:pPr>
      <w:rPr>
        <w:rFonts w:hint="eastAsia"/>
      </w:rPr>
    </w:lvl>
    <w:lvl w:ilvl="4">
      <w:start w:val="1"/>
      <w:numFmt w:val="decimal"/>
      <w:suff w:val="nothing"/>
      <w:lvlText w:val="%1.%2.%3.%4.%5."/>
      <w:lvlJc w:val="left"/>
      <w:pPr>
        <w:ind w:left="0" w:hanging="0"/>
      </w:pPr>
      <w:rPr>
        <w:rFonts w:hint="eastAsia"/>
      </w:rPr>
    </w:lvl>
    <w:lvl w:ilvl="5">
      <w:start w:val="1"/>
      <w:numFmt w:val="decimal"/>
      <w:suff w:val="nothing"/>
      <w:lvlText w:val="%1.%2.%3.%4.%5.%6."/>
      <w:lvlJc w:val="left"/>
      <w:pPr>
        <w:ind w:left="0" w:hanging="0"/>
      </w:pPr>
      <w:rPr>
        <w:rFonts w:hint="eastAsia"/>
      </w:rPr>
    </w:lvl>
    <w:lvl w:ilvl="6">
      <w:start w:val="1"/>
      <w:numFmt w:val="decimal"/>
      <w:suff w:val="nothing"/>
      <w:lvlText w:val="%1.%2.%3.%4.%7"/>
      <w:lvlJc w:val="left"/>
      <w:pPr>
        <w:ind w:left="0" w:hanging="0"/>
      </w:pPr>
      <w:rPr>
        <w:rFonts w:hint="eastAsia"/>
      </w:rPr>
    </w:lvl>
    <w:lvl w:ilvl="7">
      <w:start w:val="1"/>
      <w:numFmt w:val="decimal"/>
      <w:suff w:val="nothing"/>
      <w:lvlText w:val="%1.%2.%3.%4.%7.%8."/>
      <w:lvlJc w:val="left"/>
      <w:pPr>
        <w:ind w:left="0" w:hanging="0"/>
      </w:pPr>
      <w:rPr>
        <w:rFonts w:hint="eastAsia"/>
      </w:rPr>
    </w:lvl>
    <w:lvl w:ilvl="8">
      <w:start w:val="1"/>
      <w:numFmt w:val="decimal"/>
      <w:suff w:val="nothing"/>
      <w:lvlText w:val="%1.%2.%3.%4.%5.%6.%7.%8.%9."/>
      <w:lvlJc w:val="left"/>
      <w:pPr>
        <w:ind w:left="3825" w:hanging="425"/>
      </w:pPr>
      <w:rPr>
        <w:rFonts w:hint="eastAsia"/>
      </w:rPr>
    </w:lvl>
  </w:abstractNum>
  <w:abstractNum w:abstractNumId="58">
    <w:nsid w:val="330639CE"/>
    <w:multiLevelType w:val="multilevel"/>
    <w:tmpl w:val="330639CE"/>
    <w:lvl w:ilvl="0">
      <w:start w:val="1"/>
      <w:numFmt w:val="bullet"/>
      <w:lvlRestart w:val="0"/>
      <w:pStyle w:val="1076"/>
      <w:lvlText w:val=""/>
      <w:lvlJc w:val="left"/>
      <w:pPr>
        <w:tabs>
          <w:tab w:val="num" w:pos="780"/>
        </w:tabs>
        <w:ind w:left="780" w:hanging="420"/>
      </w:pPr>
      <w:rPr>
        <w:rFonts w:ascii="Wingdings" w:hAnsi="Wingdings" w:hint="default"/>
      </w:rPr>
    </w:lvl>
    <w:lvl w:ilvl="1">
      <w:start w:val="1"/>
      <w:numFmt w:val="bullet"/>
      <w:lvlText w:val=""/>
      <w:lvlJc w:val="left"/>
      <w:pPr>
        <w:tabs>
          <w:tab w:val="num" w:pos="1379"/>
        </w:tabs>
        <w:ind w:left="1379" w:hanging="420"/>
      </w:pPr>
      <w:rPr>
        <w:rFonts w:ascii="Wingdings" w:hAnsi="Wingdings" w:hint="default"/>
      </w:rPr>
    </w:lvl>
    <w:lvl w:ilvl="2">
      <w:start w:val="1"/>
      <w:numFmt w:val="bullet"/>
      <w:lvlText w:val=""/>
      <w:lvlJc w:val="left"/>
      <w:pPr>
        <w:tabs>
          <w:tab w:val="num" w:pos="1799"/>
        </w:tabs>
        <w:ind w:left="1799" w:hanging="420"/>
      </w:pPr>
      <w:rPr>
        <w:rFonts w:ascii="Wingdings" w:hAnsi="Wingdings" w:hint="default"/>
      </w:rPr>
    </w:lvl>
    <w:lvl w:ilvl="3">
      <w:start w:val="1"/>
      <w:numFmt w:val="bullet"/>
      <w:lvlText w:val=""/>
      <w:lvlJc w:val="left"/>
      <w:pPr>
        <w:tabs>
          <w:tab w:val="num" w:pos="2219"/>
        </w:tabs>
        <w:ind w:left="2219" w:hanging="420"/>
      </w:pPr>
      <w:rPr>
        <w:rFonts w:ascii="Wingdings" w:hAnsi="Wingdings" w:hint="default"/>
      </w:rPr>
    </w:lvl>
    <w:lvl w:ilvl="4">
      <w:start w:val="1"/>
      <w:numFmt w:val="bullet"/>
      <w:lvlText w:val=""/>
      <w:lvlJc w:val="left"/>
      <w:pPr>
        <w:tabs>
          <w:tab w:val="num" w:pos="2639"/>
        </w:tabs>
        <w:ind w:left="2639" w:hanging="420"/>
      </w:pPr>
      <w:rPr>
        <w:rFonts w:ascii="Wingdings" w:hAnsi="Wingdings" w:hint="default"/>
      </w:rPr>
    </w:lvl>
    <w:lvl w:ilvl="5">
      <w:start w:val="1"/>
      <w:numFmt w:val="bullet"/>
      <w:lvlText w:val=""/>
      <w:lvlJc w:val="left"/>
      <w:pPr>
        <w:tabs>
          <w:tab w:val="num" w:pos="3059"/>
        </w:tabs>
        <w:ind w:left="3059" w:hanging="420"/>
      </w:pPr>
      <w:rPr>
        <w:rFonts w:ascii="Wingdings" w:hAnsi="Wingdings" w:hint="default"/>
      </w:rPr>
    </w:lvl>
    <w:lvl w:ilvl="6">
      <w:start w:val="1"/>
      <w:numFmt w:val="bullet"/>
      <w:lvlText w:val=""/>
      <w:lvlJc w:val="left"/>
      <w:pPr>
        <w:tabs>
          <w:tab w:val="num" w:pos="3479"/>
        </w:tabs>
        <w:ind w:left="3479" w:hanging="420"/>
      </w:pPr>
      <w:rPr>
        <w:rFonts w:ascii="Wingdings" w:hAnsi="Wingdings" w:hint="default"/>
      </w:rPr>
    </w:lvl>
    <w:lvl w:ilvl="7">
      <w:start w:val="1"/>
      <w:numFmt w:val="bullet"/>
      <w:lvlText w:val=""/>
      <w:lvlJc w:val="left"/>
      <w:pPr>
        <w:tabs>
          <w:tab w:val="num" w:pos="3899"/>
        </w:tabs>
        <w:ind w:left="3899" w:hanging="420"/>
      </w:pPr>
      <w:rPr>
        <w:rFonts w:ascii="Wingdings" w:hAnsi="Wingdings" w:hint="default"/>
      </w:rPr>
    </w:lvl>
    <w:lvl w:ilvl="8">
      <w:start w:val="1"/>
      <w:numFmt w:val="bullet"/>
      <w:lvlText w:val=""/>
      <w:lvlJc w:val="left"/>
      <w:pPr>
        <w:tabs>
          <w:tab w:val="num" w:pos="4319"/>
        </w:tabs>
        <w:ind w:left="4319" w:hanging="420"/>
      </w:pPr>
      <w:rPr>
        <w:rFonts w:ascii="Wingdings" w:hAnsi="Wingdings" w:hint="default"/>
      </w:rPr>
    </w:lvl>
  </w:abstractNum>
  <w:abstractNum w:abstractNumId="59">
    <w:nsid w:val="43222779"/>
    <w:multiLevelType w:val="multilevel"/>
    <w:tmpl w:val="43222779"/>
    <w:lvl w:ilvl="0">
      <w:start w:val="1"/>
      <w:numFmt w:val="bullet"/>
      <w:lvlRestart w:val="0"/>
      <w:pStyle w:val="1190"/>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60">
    <w:nsid w:val="4DEE57F2"/>
    <w:multiLevelType w:val="multilevel"/>
    <w:tmpl w:val="4DEE57F2"/>
    <w:lvl w:ilvl="0">
      <w:start w:val="1"/>
      <w:numFmt w:val="decimal"/>
      <w:lvlRestart w:val="0"/>
      <w:pStyle w:val="1214"/>
      <w:isLgl/>
      <w:suff w:val="space"/>
      <w:lvlText w:val="第%1章"/>
      <w:lvlJc w:val="left"/>
      <w:pPr>
        <w:ind w:left="0" w:hanging="0"/>
      </w:pPr>
      <w:rPr>
        <w:rFonts w:ascii="Times New Roman" w:hAnsi="Times New Roman" w:eastAsia="宋体" w:cs="Times New Roman" w:hint="default"/>
        <w:b/>
        <w:bCs/>
        <w:i w:val="0"/>
        <w:iCs w:val="0"/>
        <w:caps w:val="0"/>
        <w:smallCaps w:val="0"/>
        <w:strike w:val="0"/>
        <w:dstrike w:val="0"/>
        <w:color w:val="auto"/>
        <w:spacing w:val="0"/>
        <w:w w:val="100"/>
        <w:kern w:val="44"/>
        <w:position w:val="0"/>
        <w:sz w:val="44"/>
        <w:u w:val="none"/>
      </w:rPr>
    </w:lvl>
    <w:lvl w:ilvl="1">
      <w:start w:val="1"/>
      <w:numFmt w:val="none"/>
      <w:isLgl/>
      <w:suff w:val="space"/>
      <w:lvlText w:val="1.1"/>
      <w:lvlJc w:val="left"/>
      <w:pPr>
        <w:ind w:left="0" w:hanging="0"/>
      </w:pPr>
      <w:rPr>
        <w:rFonts w:hint="eastAsia"/>
      </w:rPr>
    </w:lvl>
    <w:lvl w:ilvl="2">
      <w:start w:val="1"/>
      <w:numFmt w:val="decimal"/>
      <w:isLgl/>
      <w:suff w:val="space"/>
      <w:lvlText w:val="%1.1.1"/>
      <w:lvlJc w:val="left"/>
      <w:pPr>
        <w:ind w:left="0" w:hanging="0"/>
      </w:pPr>
      <w:rPr>
        <w:rFonts w:hint="eastAsia"/>
      </w:rPr>
    </w:lvl>
    <w:lvl w:ilvl="3">
      <w:start w:val="1"/>
      <w:numFmt w:val="decimal"/>
      <w:isLgl/>
      <w:suff w:val="space"/>
      <w:lvlText w:val="%1.%21.1.1"/>
      <w:lvlJc w:val="left"/>
      <w:pPr>
        <w:ind w:left="0" w:hanging="0"/>
      </w:pPr>
      <w:rPr>
        <w:rFonts w:hint="eastAsia"/>
      </w:rPr>
    </w:lvl>
    <w:lvl w:ilvl="4">
      <w:start w:val="1"/>
      <w:numFmt w:val="none"/>
      <w:suff w:val="nothing"/>
      <w:lvlText w:val="一、"/>
      <w:lvlJc w:val="left"/>
      <w:pPr>
        <w:ind w:left="0" w:hanging="0"/>
      </w:pPr>
      <w:rPr>
        <w:rFonts w:hint="eastAsia"/>
      </w:rPr>
    </w:lvl>
    <w:lvl w:ilvl="5">
      <w:start w:val="1"/>
      <w:numFmt w:val="none"/>
      <w:suff w:val="nothing"/>
      <w:lvlJc w:val="left"/>
      <w:pPr>
        <w:ind w:left="0" w:hanging="0"/>
      </w:pPr>
      <w:rPr>
        <w:rFonts w:hint="eastAsia"/>
      </w:rPr>
    </w:lvl>
    <w:lvl w:ilvl="6">
      <w:start w:val="1"/>
      <w:numFmt w:val="none"/>
      <w:suff w:val="nothing"/>
      <w:lvlJc w:val="left"/>
      <w:pPr>
        <w:ind w:left="0" w:hanging="0"/>
      </w:pPr>
      <w:rPr>
        <w:rFonts w:hint="eastAsia"/>
      </w:rPr>
    </w:lvl>
    <w:lvl w:ilvl="7">
      <w:start w:val="1"/>
      <w:numFmt w:val="none"/>
      <w:suff w:val="nothing"/>
      <w:lvlJc w:val="left"/>
      <w:pPr>
        <w:ind w:left="0" w:hanging="0"/>
      </w:pPr>
      <w:rPr>
        <w:rFonts w:hint="eastAsia"/>
      </w:rPr>
    </w:lvl>
    <w:lvl w:ilvl="8">
      <w:start w:val="1"/>
      <w:numFmt w:val="none"/>
      <w:suff w:val="nothing"/>
      <w:lvlJc w:val="left"/>
      <w:pPr>
        <w:ind w:left="0" w:hanging="0"/>
      </w:pPr>
      <w:rPr>
        <w:rFonts w:hint="eastAsia"/>
      </w:rPr>
    </w:lvl>
  </w:abstractNum>
  <w:abstractNum w:abstractNumId="61">
    <w:nsid w:val="561E7554"/>
    <w:multiLevelType w:val="multilevel"/>
    <w:tmpl w:val="561E7554"/>
    <w:lvl w:ilvl="0">
      <w:start w:val="1"/>
      <w:numFmt w:val="decimal"/>
      <w:lvlRestart w:val="0"/>
      <w:pStyle w:val="1285"/>
      <w:lvlText w:val="%1."/>
      <w:lvlJc w:val="left"/>
      <w:pPr>
        <w:ind w:left="420" w:hanging="420"/>
      </w:pPr>
      <w:rPr>
        <w:rFonts w:ascii="Times New Roman" w:hAnsi="Times New Roman" w:cs="Times New Roman"/>
        <w:b w:val="0"/>
        <w:bCs w:val="0"/>
        <w:i w:val="0"/>
        <w:iCs w:val="0"/>
        <w:caps w:val="0"/>
        <w:smallCaps w:val="0"/>
        <w:strike w:val="0"/>
        <w:dstrike w:val="0"/>
        <w:color w:val="000000"/>
        <w:spacing w:val="0"/>
        <w:w w:val="1"/>
        <w:kern w:val="0"/>
        <w:position w:val="0"/>
        <w:sz w:val="16"/>
        <w:szCs w:val="16"/>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7EB321A"/>
    <w:multiLevelType w:val="singleLevel"/>
    <w:tmpl w:val="77EB321A"/>
    <w:lvl w:ilvl="0">
      <w:start w:val="1"/>
      <w:numFmt w:val="decimal"/>
      <w:lvlRestart w:val="0"/>
      <w:pStyle w:val="1290"/>
      <w:lvlText w:val="Figure %1 "/>
      <w:lvlJc w:val="left"/>
      <w:pPr>
        <w:tabs>
          <w:tab w:val="num" w:pos="1080"/>
        </w:tabs>
        <w:ind w:left="0" w:hanging="0"/>
      </w:pPr>
      <w:rPr>
        <w:rFonts w:ascii="Times New Roman" w:hAnsi="Times New Roman" w:hint="default"/>
      </w:rPr>
    </w:lvl>
  </w:abstractNum>
  <w:abstractNum w:abstractNumId="63">
    <w:nsid w:val="0FFFFF89"/>
    <w:multiLevelType w:val="singleLevel"/>
    <w:tmpl w:val="0FFFFF89"/>
    <w:lvl w:ilvl="0">
      <w:start w:val="1"/>
      <w:numFmt w:val="bullet"/>
      <w:lvlRestart w:val="0"/>
      <w:pStyle w:val="1301"/>
      <w:lvlText w:val=""/>
      <w:lvlJc w:val="left"/>
      <w:pPr>
        <w:tabs>
          <w:tab w:val="num" w:pos="360"/>
        </w:tabs>
        <w:ind w:left="360" w:hanging="360"/>
      </w:pPr>
      <w:rPr>
        <w:rFonts w:ascii="Wingdings" w:hAnsi="Wingdings" w:hint="default"/>
      </w:rPr>
    </w:lvl>
  </w:abstractNum>
  <w:abstractNum w:abstractNumId="64">
    <w:nsid w:val="17A70CCB"/>
    <w:multiLevelType w:val="multilevel"/>
    <w:tmpl w:val="17A70CCB"/>
    <w:lvl w:ilvl="0">
      <w:start w:val="1"/>
      <w:numFmt w:val="bullet"/>
      <w:lvlRestart w:val="0"/>
      <w:pStyle w:val="1314"/>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nsid w:val="7D1D19D4"/>
    <w:multiLevelType w:val="multilevel"/>
    <w:tmpl w:val="7D1D19D4"/>
    <w:lvl w:ilvl="0">
      <w:start w:val="1"/>
      <w:numFmt w:val="bullet"/>
      <w:lvlRestart w:val="0"/>
      <w:pStyle w:val="1365"/>
      <w:lvlText w:val=""/>
      <w:lvlJc w:val="left"/>
      <w:pPr>
        <w:tabs>
          <w:tab w:val="num" w:pos="1322"/>
        </w:tabs>
        <w:ind w:left="1322" w:hanging="420"/>
      </w:pPr>
      <w:rPr>
        <w:rFonts w:ascii="Wingdings" w:hAnsi="Wingdings" w:hint="default"/>
      </w:rPr>
    </w:lvl>
    <w:lvl w:ilvl="1">
      <w:start w:val="1"/>
      <w:numFmt w:val="bullet"/>
      <w:pStyle w:val="1337"/>
      <w:lvlText w:val=""/>
      <w:lvlJc w:val="left"/>
      <w:pPr>
        <w:tabs>
          <w:tab w:val="num" w:pos="1682"/>
        </w:tabs>
        <w:ind w:left="1657" w:hanging="335"/>
      </w:pPr>
      <w:rPr>
        <w:rFonts w:ascii="Wingdings" w:hAnsi="Wingdings" w:hint="default"/>
      </w:rPr>
    </w:lvl>
    <w:lvl w:ilvl="2">
      <w:start w:val="1"/>
      <w:numFmt w:val="bullet"/>
      <w:lvlText w:val=""/>
      <w:lvlJc w:val="left"/>
      <w:pPr>
        <w:tabs>
          <w:tab w:val="num" w:pos="2162"/>
        </w:tabs>
        <w:ind w:left="2162" w:hanging="420"/>
      </w:pPr>
      <w:rPr>
        <w:rFonts w:ascii="Wingdings" w:hAnsi="Wingdings" w:hint="default"/>
      </w:rPr>
    </w:lvl>
    <w:lvl w:ilvl="3">
      <w:start w:val="1"/>
      <w:numFmt w:val="bullet"/>
      <w:lvlText w:val=""/>
      <w:lvlJc w:val="left"/>
      <w:pPr>
        <w:tabs>
          <w:tab w:val="num" w:pos="2582"/>
        </w:tabs>
        <w:ind w:left="2582" w:hanging="420"/>
      </w:pPr>
      <w:rPr>
        <w:rFonts w:ascii="Wingdings" w:hAnsi="Wingdings" w:hint="default"/>
      </w:rPr>
    </w:lvl>
    <w:lvl w:ilvl="4">
      <w:start w:val="1"/>
      <w:numFmt w:val="bullet"/>
      <w:lvlText w:val=""/>
      <w:lvlJc w:val="left"/>
      <w:pPr>
        <w:tabs>
          <w:tab w:val="num" w:pos="3002"/>
        </w:tabs>
        <w:ind w:left="3002" w:hanging="420"/>
      </w:pPr>
      <w:rPr>
        <w:rFonts w:ascii="Wingdings" w:hAnsi="Wingdings" w:hint="default"/>
      </w:rPr>
    </w:lvl>
    <w:lvl w:ilvl="5">
      <w:start w:val="1"/>
      <w:numFmt w:val="bullet"/>
      <w:lvlText w:val=""/>
      <w:lvlJc w:val="left"/>
      <w:pPr>
        <w:tabs>
          <w:tab w:val="num" w:pos="3422"/>
        </w:tabs>
        <w:ind w:left="3422" w:hanging="420"/>
      </w:pPr>
      <w:rPr>
        <w:rFonts w:ascii="Wingdings" w:hAnsi="Wingdings" w:hint="default"/>
      </w:rPr>
    </w:lvl>
    <w:lvl w:ilvl="6">
      <w:start w:val="1"/>
      <w:numFmt w:val="bullet"/>
      <w:lvlText w:val=""/>
      <w:lvlJc w:val="left"/>
      <w:pPr>
        <w:tabs>
          <w:tab w:val="num" w:pos="3842"/>
        </w:tabs>
        <w:ind w:left="3842" w:hanging="420"/>
      </w:pPr>
      <w:rPr>
        <w:rFonts w:ascii="Wingdings" w:hAnsi="Wingdings" w:hint="default"/>
      </w:rPr>
    </w:lvl>
    <w:lvl w:ilvl="7">
      <w:start w:val="1"/>
      <w:numFmt w:val="bullet"/>
      <w:lvlText w:val=""/>
      <w:lvlJc w:val="left"/>
      <w:pPr>
        <w:tabs>
          <w:tab w:val="num" w:pos="4262"/>
        </w:tabs>
        <w:ind w:left="4262" w:hanging="420"/>
      </w:pPr>
      <w:rPr>
        <w:rFonts w:ascii="Wingdings" w:hAnsi="Wingdings" w:hint="default"/>
      </w:rPr>
    </w:lvl>
    <w:lvl w:ilvl="8">
      <w:start w:val="1"/>
      <w:numFmt w:val="bullet"/>
      <w:lvlText w:val=""/>
      <w:lvlJc w:val="left"/>
      <w:pPr>
        <w:tabs>
          <w:tab w:val="num" w:pos="4682"/>
        </w:tabs>
        <w:ind w:left="4682" w:hanging="420"/>
      </w:pPr>
      <w:rPr>
        <w:rFonts w:ascii="Wingdings" w:hAnsi="Wingdings" w:hint="default"/>
      </w:rPr>
    </w:lvl>
  </w:abstractNum>
  <w:abstractNum w:abstractNumId="66">
    <w:nsid w:val="643A4BDE"/>
    <w:multiLevelType w:val="multilevel"/>
    <w:tmpl w:val="643A4BDE"/>
    <w:lvl w:ilvl="0">
      <w:start w:val="1"/>
      <w:numFmt w:val="upperLetter"/>
      <w:lvlRestart w:val="0"/>
      <w:lvlText w:val="Appendix %1."/>
      <w:lvlJc w:val="left"/>
      <w:pPr>
        <w:tabs>
          <w:tab w:val="num" w:pos="1800"/>
        </w:tabs>
        <w:ind w:left="567" w:hanging="567"/>
      </w:pPr>
      <w:rPr>
        <w:rFonts w:cs="Times New Roman"/>
        <w:b w:val="0"/>
        <w:bCs w:val="0"/>
        <w:i w:val="0"/>
        <w:iCs w:val="0"/>
        <w:caps w:val="0"/>
        <w:smallCaps w:val="0"/>
        <w:strike w:val="0"/>
        <w:dstrike w:val="0"/>
        <w:vanish w:val="0"/>
        <w:color w:val="000000"/>
        <w:spacing w:val="0"/>
        <w:position w:val="0"/>
        <w:u w:val="none"/>
        <w:vertAlign w:val="baseline"/>
      </w:rPr>
    </w:lvl>
    <w:lvl w:ilvl="1">
      <w:start w:val="1"/>
      <w:numFmt w:val="decimal"/>
      <w:pStyle w:val="1338"/>
      <w:lvlText w:val="%1.%2.  "/>
      <w:lvlJc w:val="left"/>
      <w:pPr>
        <w:tabs>
          <w:tab w:val="num" w:pos="720"/>
        </w:tabs>
        <w:ind w:left="0" w:hanging="0"/>
      </w:pPr>
      <w:rPr>
        <w:rFonts w:hint="default"/>
      </w:rPr>
    </w:lvl>
    <w:lvl w:ilvl="2">
      <w:start w:val="1"/>
      <w:numFmt w:val="decimal"/>
      <w:pStyle w:val="1340"/>
      <w:lvlText w:val="%1.%2.%3.  "/>
      <w:lvlJc w:val="left"/>
      <w:pPr>
        <w:tabs>
          <w:tab w:val="num" w:pos="1080"/>
        </w:tabs>
        <w:ind w:left="0" w:hanging="0"/>
      </w:pPr>
      <w:rPr>
        <w:rFonts w:hint="default"/>
      </w:rPr>
    </w:lvl>
    <w:lvl w:ilvl="3">
      <w:start w:val="1"/>
      <w:numFmt w:val="decimal"/>
      <w:pStyle w:val="1339"/>
      <w:lvlText w:val="%1.%2.%3.%4.  "/>
      <w:lvlJc w:val="left"/>
      <w:pPr>
        <w:tabs>
          <w:tab w:val="num" w:pos="1440"/>
        </w:tabs>
        <w:ind w:left="0" w:hanging="0"/>
      </w:pPr>
      <w:rPr>
        <w:rFonts w:hint="default"/>
      </w:rPr>
    </w:lvl>
    <w:lvl w:ilvl="4">
      <w:start w:val="1"/>
      <w:numFmt w:val="decimal"/>
      <w:pStyle w:val="1843"/>
      <w:lvlText w:val="%1.%2.%3.%4.%5"/>
      <w:lvlJc w:val="left"/>
      <w:pPr>
        <w:tabs>
          <w:tab w:val="num" w:pos="1440"/>
        </w:tabs>
        <w:ind w:left="0" w:hanging="0"/>
      </w:pPr>
      <w:rPr>
        <w:rFonts w:hint="default"/>
      </w:rPr>
    </w:lvl>
    <w:lvl w:ilvl="5">
      <w:start w:val="1"/>
      <w:numFmt w:val="none"/>
      <w:lvlJc w:val="left"/>
      <w:pPr>
        <w:tabs>
          <w:tab w:val="num" w:pos="360"/>
        </w:tabs>
        <w:ind w:left="0" w:hanging="0"/>
      </w:pPr>
      <w:rPr>
        <w:rFonts w:hint="default"/>
      </w:rPr>
    </w:lvl>
    <w:lvl w:ilvl="6">
      <w:start w:val="1"/>
      <w:numFmt w:val="none"/>
      <w:lvlJc w:val="left"/>
      <w:pPr>
        <w:tabs>
          <w:tab w:val="num" w:pos="360"/>
        </w:tabs>
        <w:ind w:left="0" w:hanging="0"/>
      </w:pPr>
      <w:rPr>
        <w:rFonts w:hint="default"/>
      </w:rPr>
    </w:lvl>
    <w:lvl w:ilvl="7">
      <w:start w:val="1"/>
      <w:numFmt w:val="none"/>
      <w:lvlJc w:val="left"/>
      <w:pPr>
        <w:tabs>
          <w:tab w:val="num" w:pos="360"/>
        </w:tabs>
        <w:ind w:left="0" w:hanging="0"/>
      </w:pPr>
      <w:rPr>
        <w:rFonts w:hint="default"/>
      </w:rPr>
    </w:lvl>
    <w:lvl w:ilvl="8">
      <w:start w:val="1"/>
      <w:numFmt w:val="none"/>
      <w:lvlJc w:val="left"/>
      <w:pPr>
        <w:tabs>
          <w:tab w:val="num" w:pos="360"/>
        </w:tabs>
        <w:ind w:left="0" w:hanging="0"/>
      </w:pPr>
      <w:rPr>
        <w:rFonts w:hint="default"/>
      </w:rPr>
    </w:lvl>
  </w:abstractNum>
  <w:abstractNum w:abstractNumId="67">
    <w:nsid w:val="62936EC7"/>
    <w:multiLevelType w:val="multilevel"/>
    <w:tmpl w:val="62936EC7"/>
    <w:lvl w:ilvl="0">
      <w:start w:val="1"/>
      <w:numFmt w:val="chineseCountingThousand"/>
      <w:lvlRestart w:val="0"/>
      <w:lvlText w:val="%1、"/>
      <w:lvlJc w:val="left"/>
      <w:pPr>
        <w:tabs>
          <w:tab w:val="num" w:pos="567"/>
        </w:tabs>
        <w:ind w:left="567" w:hanging="567"/>
      </w:pPr>
      <w:rPr>
        <w:rFonts w:ascii="宋体" w:hAnsi="宋体" w:eastAsia="宋体" w:hint="eastAsia"/>
        <w:b/>
        <w:i w:val="0"/>
        <w:spacing w:val="0"/>
        <w:w w:val="100"/>
        <w:position w:val="0"/>
        <w:sz w:val="48"/>
        <w:szCs w:val="32"/>
      </w:rPr>
    </w:lvl>
    <w:lvl w:ilvl="1">
      <w:start w:val="1"/>
      <w:numFmt w:val="decimal"/>
      <w:isLgl/>
      <w:lvlText w:val="%1.%2"/>
      <w:lvlJc w:val="left"/>
      <w:pPr>
        <w:tabs>
          <w:tab w:val="num" w:pos="567"/>
        </w:tabs>
        <w:ind w:left="567" w:hanging="567"/>
      </w:pPr>
      <w:rPr>
        <w:rFonts w:ascii="宋体" w:hAnsi="宋体" w:eastAsia="宋体" w:cs="Times New Roman" w:hint="eastAsia"/>
        <w:b/>
        <w:bCs w:val="0"/>
        <w:i w:val="0"/>
        <w:iCs w:val="0"/>
        <w:caps w:val="0"/>
        <w:smallCaps w:val="0"/>
        <w:strike w:val="0"/>
        <w:dstrike w:val="0"/>
        <w:snapToGrid w:val="0"/>
        <w:vanish w:val="0"/>
        <w:color w:val="000000"/>
        <w:spacing w:val="0"/>
        <w:w w:val="100"/>
        <w:kern w:val="0"/>
        <w:position w:val="0"/>
        <w:sz w:val="32"/>
        <w:szCs w:val="32"/>
        <w:u w:val="none"/>
        <w:vertAlign w:val="baseline"/>
      </w:rPr>
    </w:lvl>
    <w:lvl w:ilvl="2">
      <w:start w:val="1"/>
      <w:numFmt w:val="decimal"/>
      <w:pStyle w:val="1353"/>
      <w:isLgl/>
      <w:lvlText w:val="%1..%3%2"/>
      <w:lvlJc w:val="left"/>
      <w:pPr>
        <w:tabs>
          <w:tab w:val="num" w:pos="567"/>
        </w:tabs>
        <w:ind w:left="567" w:hanging="567"/>
      </w:pPr>
      <w:rPr>
        <w:rFonts w:ascii="宋体" w:hAnsi="宋体" w:eastAsia="宋体" w:hint="eastAsia"/>
        <w:b/>
        <w:i w:val="0"/>
        <w:spacing w:val="0"/>
        <w:w w:val="100"/>
        <w:position w:val="0"/>
        <w:sz w:val="32"/>
        <w:szCs w:val="32"/>
      </w:rPr>
    </w:lvl>
    <w:lvl w:ilvl="3">
      <w:start w:val="1"/>
      <w:numFmt w:val="decimal"/>
      <w:isLgl/>
      <w:lvlText w:val="%1.%2.%3.%4"/>
      <w:lvlJc w:val="left"/>
      <w:pPr>
        <w:tabs>
          <w:tab w:val="num" w:pos="567"/>
        </w:tabs>
        <w:ind w:left="567" w:hanging="567"/>
      </w:pPr>
      <w:rPr>
        <w:rFonts w:ascii="宋体" w:hAnsi="宋体" w:eastAsia="宋体" w:hint="eastAsia"/>
        <w:b/>
        <w:i w:val="0"/>
        <w:spacing w:val="0"/>
        <w:w w:val="100"/>
        <w:position w:val="0"/>
        <w:sz w:val="32"/>
        <w:szCs w:val="32"/>
      </w:rPr>
    </w:lvl>
    <w:lvl w:ilvl="4">
      <w:start w:val="1"/>
      <w:numFmt w:val="decimal"/>
      <w:isLgl/>
      <w:lvlText w:val="%1.%2.%3.%4.%5"/>
      <w:lvlJc w:val="left"/>
      <w:pPr>
        <w:tabs>
          <w:tab w:val="num" w:pos="567"/>
        </w:tabs>
        <w:ind w:left="567" w:hanging="567"/>
      </w:pPr>
      <w:rPr>
        <w:rFonts w:ascii="宋体" w:hAnsi="宋体" w:eastAsia="宋体" w:hint="eastAsia"/>
        <w:b/>
        <w:i w:val="0"/>
        <w:spacing w:val="0"/>
        <w:w w:val="100"/>
        <w:position w:val="0"/>
        <w:sz w:val="32"/>
        <w:szCs w:val="32"/>
      </w:rPr>
    </w:lvl>
    <w:lvl w:ilvl="5">
      <w:start w:val="1"/>
      <w:numFmt w:val="decimal"/>
      <w:isLgl/>
      <w:lvlText w:val="%1.%2.%3.%4.%5.%6"/>
      <w:lvlJc w:val="left"/>
      <w:pPr>
        <w:tabs>
          <w:tab w:val="num" w:pos="1572"/>
        </w:tabs>
        <w:ind w:left="1572" w:hanging="1572"/>
      </w:pPr>
      <w:rPr>
        <w:rFonts w:hint="eastAsia"/>
      </w:rPr>
    </w:lvl>
    <w:lvl w:ilvl="6">
      <w:start w:val="1"/>
      <w:numFmt w:val="decimal"/>
      <w:lvlText w:val="%1.%2.%3.%4.%5.%6.%7"/>
      <w:lvlJc w:val="left"/>
      <w:pPr>
        <w:tabs>
          <w:tab w:val="num" w:pos="1716"/>
        </w:tabs>
        <w:ind w:left="1716" w:hanging="1296"/>
      </w:pPr>
      <w:rPr>
        <w:rFonts w:hint="eastAsia"/>
      </w:rPr>
    </w:lvl>
    <w:lvl w:ilvl="7">
      <w:start w:val="1"/>
      <w:numFmt w:val="decimal"/>
      <w:lvlText w:val="%1.%2.%3.%4.%5.%6.%7.%8"/>
      <w:lvlJc w:val="left"/>
      <w:pPr>
        <w:tabs>
          <w:tab w:val="num" w:pos="1860"/>
        </w:tabs>
        <w:ind w:left="1860" w:hanging="1440"/>
      </w:pPr>
      <w:rPr>
        <w:rFonts w:hint="eastAsia"/>
      </w:rPr>
    </w:lvl>
    <w:lvl w:ilvl="8">
      <w:start w:val="1"/>
      <w:numFmt w:val="decimal"/>
      <w:lvlText w:val="%1.%2.%3.%4.%5.%6.%7.%8.%9"/>
      <w:lvlJc w:val="left"/>
      <w:pPr>
        <w:tabs>
          <w:tab w:val="num" w:pos="2004"/>
        </w:tabs>
        <w:ind w:left="2004" w:hanging="1584"/>
      </w:pPr>
      <w:rPr>
        <w:rFonts w:hint="eastAsia"/>
      </w:rPr>
    </w:lvl>
  </w:abstractNum>
  <w:abstractNum w:abstractNumId="68">
    <w:nsid w:val="56BC3FC8"/>
    <w:multiLevelType w:val="multilevel"/>
    <w:tmpl w:val="56BC3FC8"/>
    <w:lvl w:ilvl="0">
      <w:start w:val="1"/>
      <w:numFmt w:val="chineseCountingThousand"/>
      <w:lvlRestart w:val="0"/>
      <w:pStyle w:val="1356"/>
      <w:lvlText w:val="(%1)"/>
      <w:lvlJc w:val="left"/>
      <w:pPr>
        <w:tabs>
          <w:tab w:val="num" w:pos="420"/>
        </w:tabs>
        <w:ind w:left="420" w:hanging="420"/>
      </w:pPr>
      <w:rPr>
        <w:rFonts w:hint="eastAsia"/>
        <w:sz w:val="4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6DAD4CAD"/>
    <w:multiLevelType w:val="singleLevel"/>
    <w:tmpl w:val="6DAD4CAD"/>
    <w:lvl w:ilvl="0">
      <w:start w:val="1"/>
      <w:numFmt w:val="bullet"/>
      <w:lvlRestart w:val="0"/>
      <w:pStyle w:val="1373"/>
      <w:lvlText w:val=""/>
      <w:lvlJc w:val="left"/>
      <w:pPr>
        <w:tabs>
          <w:tab w:val="num" w:pos="360"/>
        </w:tabs>
        <w:ind w:left="360" w:hanging="360"/>
      </w:pPr>
      <w:rPr>
        <w:rFonts w:ascii="Wingdings" w:hAnsi="Wingdings" w:hint="default"/>
        <w:sz w:val="14"/>
      </w:rPr>
    </w:lvl>
  </w:abstractNum>
  <w:abstractNum w:abstractNumId="70">
    <w:nsid w:val="5A694184"/>
    <w:multiLevelType w:val="multilevel"/>
    <w:tmpl w:val="5A694184"/>
    <w:lvl w:ilvl="0">
      <w:start w:val="1"/>
      <w:numFmt w:val="decimal"/>
      <w:lvlRestart w:val="0"/>
      <w:pStyle w:val="1408"/>
      <w:lvlText w:val="图示%1."/>
      <w:lvlJc w:val="left"/>
      <w:pPr>
        <w:tabs>
          <w:tab w:val="num" w:pos="220"/>
        </w:tabs>
        <w:ind w:left="220" w:hanging="420"/>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nsid w:val="44792092"/>
    <w:multiLevelType w:val="multilevel"/>
    <w:tmpl w:val="44792092"/>
    <w:lvl w:ilvl="0">
      <w:start w:val="1"/>
      <w:numFmt w:val="bullet"/>
      <w:lvlRestart w:val="0"/>
      <w:pStyle w:val="1419"/>
      <w:lvlText w:val="●"/>
      <w:lvlJc w:val="left"/>
      <w:pPr>
        <w:tabs>
          <w:tab w:val="num" w:pos="576"/>
        </w:tabs>
        <w:ind w:left="576" w:hanging="216"/>
      </w:pPr>
      <w:rPr>
        <w:rFonts w:ascii="Arial" w:hAnsi="Arial" w:hint="default"/>
        <w:spacing w:val="0"/>
        <w:position w:val="1"/>
        <w:sz w:val="14"/>
        <w:szCs w:val="1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2">
    <w:nsid w:val="61316612"/>
    <w:multiLevelType w:val="multilevel"/>
    <w:tmpl w:val="61316612"/>
    <w:lvl w:ilvl="0">
      <w:start w:val="1"/>
      <w:numFmt w:val="bullet"/>
      <w:lvlRestart w:val="0"/>
      <w:pStyle w:val="142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nsid w:val="720A2C5F"/>
    <w:multiLevelType w:val="singleLevel"/>
    <w:tmpl w:val="720A2C5F"/>
    <w:lvl w:ilvl="0">
      <w:start w:val="1"/>
      <w:numFmt w:val="decimal"/>
      <w:lvlRestart w:val="0"/>
      <w:pStyle w:val="1435"/>
      <w:lvlText w:val="表 %1."/>
      <w:lvlJc w:val="left"/>
      <w:pPr>
        <w:tabs>
          <w:tab w:val="num" w:pos="936"/>
        </w:tabs>
        <w:ind w:left="900" w:hanging="900"/>
      </w:pPr>
      <w:rPr>
        <w:rFonts w:ascii="Arial" w:hAnsi="Arial" w:eastAsia="黑体" w:hint="default"/>
        <w:b/>
        <w:i w:val="0"/>
        <w:sz w:val="16"/>
        <w:szCs w:val="16"/>
      </w:rPr>
    </w:lvl>
  </w:abstractNum>
  <w:abstractNum w:abstractNumId="74">
    <w:nsid w:val="63836128"/>
    <w:multiLevelType w:val="singleLevel"/>
    <w:tmpl w:val="63836128"/>
    <w:lvl w:ilvl="0">
      <w:start w:val="1"/>
      <w:numFmt w:val="decimal"/>
      <w:lvlRestart w:val="0"/>
      <w:pStyle w:val="1438"/>
      <w:lvlText w:val="图 %1.  "/>
      <w:lvlJc w:val="left"/>
      <w:pPr>
        <w:tabs>
          <w:tab w:val="num" w:pos="936"/>
        </w:tabs>
        <w:ind w:left="936" w:hanging="936"/>
      </w:pPr>
      <w:rPr>
        <w:rFonts w:ascii="Arial" w:hAnsi="Arial" w:eastAsia="黑体" w:hint="default"/>
        <w:b/>
        <w:i w:val="0"/>
        <w:sz w:val="16"/>
        <w:szCs w:val="16"/>
      </w:rPr>
    </w:lvl>
  </w:abstractNum>
  <w:abstractNum w:abstractNumId="75">
    <w:nsid w:val="526652FD"/>
    <w:multiLevelType w:val="multilevel"/>
    <w:tmpl w:val="526652FD"/>
    <w:lvl w:ilvl="0">
      <w:start w:val="1"/>
      <w:numFmt w:val="decimal"/>
      <w:lvlRestart w:val="0"/>
      <w:lvlText w:val="%1."/>
      <w:lvlJc w:val="left"/>
      <w:pPr>
        <w:ind w:left="425" w:hanging="425"/>
      </w:pPr>
    </w:lvl>
    <w:lvl w:ilvl="1">
      <w:start w:val="1"/>
      <w:numFmt w:val="decimal"/>
      <w:lvlText w:val="%1.%2."/>
      <w:lvlJc w:val="left"/>
      <w:pPr>
        <w:ind w:left="567" w:hanging="567"/>
      </w:pPr>
    </w:lvl>
    <w:lvl w:ilvl="2">
      <w:start w:val="1"/>
      <w:numFmt w:val="decimal"/>
      <w:pStyle w:val="1448"/>
      <w:lvlText w:val="%1.%2.%3."/>
      <w:lvlJc w:val="left"/>
      <w:pPr>
        <w:ind w:left="709" w:hanging="709"/>
      </w:pPr>
    </w:lvl>
    <w:lvl w:ilvl="3">
      <w:start w:val="1"/>
      <w:numFmt w:val="decimal"/>
      <w:pStyle w:val="1849"/>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6">
    <w:nsid w:val="06AE017A"/>
    <w:multiLevelType w:val="multilevel"/>
    <w:tmpl w:val="06AE017A"/>
    <w:lvl w:ilvl="0">
      <w:start w:val="1"/>
      <w:numFmt w:val="bullet"/>
      <w:lvlRestart w:val="0"/>
      <w:lvlText w:val=""/>
      <w:lvlJc w:val="left"/>
      <w:pPr>
        <w:tabs>
          <w:tab w:val="num" w:pos="902"/>
        </w:tabs>
        <w:ind w:left="902" w:hanging="420"/>
      </w:pPr>
      <w:rPr>
        <w:rFonts w:ascii="Wingdings" w:hAnsi="Wingdings" w:hint="default"/>
      </w:rPr>
    </w:lvl>
    <w:lvl w:ilvl="1">
      <w:start w:val="1"/>
      <w:numFmt w:val="bullet"/>
      <w:pStyle w:val="1457"/>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77">
    <w:nsid w:val="2B1A50A6"/>
    <w:multiLevelType w:val="multilevel"/>
    <w:tmpl w:val="2B1A50A6"/>
    <w:lvl w:ilvl="0">
      <w:start w:val="1"/>
      <w:numFmt w:val="decimal"/>
      <w:lvlRestart w:val="0"/>
      <w:lvlText w:val="%1."/>
      <w:lvlJc w:val="left"/>
      <w:pPr>
        <w:tabs>
          <w:tab w:val="num" w:pos="65"/>
        </w:tabs>
        <w:ind w:left="65" w:hanging="65"/>
      </w:pPr>
      <w:rPr>
        <w:rFonts w:hint="eastAsia"/>
      </w:rPr>
    </w:lvl>
    <w:lvl w:ilvl="1">
      <w:start w:val="1"/>
      <w:numFmt w:val="decimal"/>
      <w:pStyle w:val="1532"/>
      <w:lvlText w:val="%1.%2."/>
      <w:lvlJc w:val="left"/>
      <w:pPr>
        <w:tabs>
          <w:tab w:val="num" w:pos="284"/>
        </w:tabs>
        <w:ind w:left="284" w:hanging="284"/>
      </w:pPr>
      <w:rPr>
        <w:rFonts w:hint="eastAsia"/>
      </w:rPr>
    </w:lvl>
    <w:lvl w:ilvl="2">
      <w:start w:val="1"/>
      <w:numFmt w:val="decimal"/>
      <w:pStyle w:val="1505"/>
      <w:lvlText w:val="%1.%2.%3."/>
      <w:lvlJc w:val="left"/>
      <w:pPr>
        <w:tabs>
          <w:tab w:val="num" w:pos="454"/>
        </w:tabs>
        <w:ind w:left="454" w:hanging="454"/>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737"/>
        </w:tabs>
        <w:ind w:left="737" w:hanging="737"/>
      </w:pPr>
      <w:rPr>
        <w:rFonts w:hint="eastAsia"/>
      </w:rPr>
    </w:lvl>
    <w:lvl w:ilvl="5">
      <w:start w:val="1"/>
      <w:numFmt w:val="decimal"/>
      <w:lvlText w:val="%1.%2.%3.%4.%5.%6."/>
      <w:lvlJc w:val="left"/>
      <w:pPr>
        <w:tabs>
          <w:tab w:val="num" w:pos="774"/>
        </w:tabs>
        <w:ind w:left="774" w:hanging="1134"/>
      </w:pPr>
      <w:rPr>
        <w:rFonts w:hint="eastAsia"/>
      </w:rPr>
    </w:lvl>
    <w:lvl w:ilvl="6">
      <w:start w:val="1"/>
      <w:numFmt w:val="decimal"/>
      <w:lvlText w:val="%1.%2.%3.%4.%5.%6.%7."/>
      <w:lvlJc w:val="left"/>
      <w:pPr>
        <w:tabs>
          <w:tab w:val="num" w:pos="916"/>
        </w:tabs>
        <w:ind w:left="916" w:hanging="1276"/>
      </w:pPr>
      <w:rPr>
        <w:rFonts w:hint="eastAsia"/>
      </w:rPr>
    </w:lvl>
    <w:lvl w:ilvl="7">
      <w:start w:val="1"/>
      <w:numFmt w:val="decimal"/>
      <w:lvlText w:val="%1.%2.%3.%4.%5.%6.%7.%8."/>
      <w:lvlJc w:val="left"/>
      <w:pPr>
        <w:tabs>
          <w:tab w:val="num" w:pos="1058"/>
        </w:tabs>
        <w:ind w:left="1058" w:hanging="1418"/>
      </w:pPr>
      <w:rPr>
        <w:rFonts w:hint="eastAsia"/>
      </w:rPr>
    </w:lvl>
    <w:lvl w:ilvl="8">
      <w:start w:val="1"/>
      <w:numFmt w:val="decimal"/>
      <w:lvlText w:val="%1.%2.%3.%4.%5.%6.%7.%8.%9."/>
      <w:lvlJc w:val="left"/>
      <w:pPr>
        <w:tabs>
          <w:tab w:val="num" w:pos="1199"/>
        </w:tabs>
        <w:ind w:left="1199" w:hanging="1559"/>
      </w:pPr>
      <w:rPr>
        <w:rFonts w:hint="eastAsia"/>
      </w:rPr>
    </w:lvl>
  </w:abstractNum>
  <w:abstractNum w:abstractNumId="78">
    <w:nsid w:val="32B929E6"/>
    <w:multiLevelType w:val="multilevel"/>
    <w:tmpl w:val="32B929E6"/>
    <w:lvl w:ilvl="0">
      <w:start w:val="1"/>
      <w:numFmt w:val="bullet"/>
      <w:lvlRestart w:val="0"/>
      <w:pStyle w:val="1514"/>
      <w:lvlText w:val=""/>
      <w:lvlJc w:val="left"/>
      <w:pPr>
        <w:tabs>
          <w:tab w:val="num" w:pos="907"/>
        </w:tabs>
        <w:ind w:left="1191" w:hanging="284"/>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9">
    <w:nsid w:val="71DB1C2A"/>
    <w:multiLevelType w:val="multilevel"/>
    <w:tmpl w:val="71DB1C2A"/>
    <w:lvl w:ilvl="0">
      <w:start w:val="1"/>
      <w:numFmt w:val="decimal"/>
      <w:lvlRestart w:val="0"/>
      <w:lvlText w:val="%1"/>
      <w:lvlJc w:val="left"/>
      <w:pPr>
        <w:tabs>
          <w:tab w:val="num" w:pos="-851"/>
        </w:tabs>
        <w:ind w:left="-851" w:hanging="425"/>
      </w:pPr>
      <w:rPr>
        <w:rFonts w:hint="eastAsia"/>
      </w:rPr>
    </w:lvl>
    <w:lvl w:ilvl="1">
      <w:start w:val="1"/>
      <w:numFmt w:val="decimal"/>
      <w:lvlText w:val="%1.%2"/>
      <w:lvlJc w:val="left"/>
      <w:pPr>
        <w:tabs>
          <w:tab w:val="num" w:pos="-284"/>
        </w:tabs>
        <w:ind w:left="-284" w:hanging="567"/>
      </w:pPr>
      <w:rPr>
        <w:rFonts w:hint="eastAsia"/>
      </w:rPr>
    </w:lvl>
    <w:lvl w:ilvl="2">
      <w:start w:val="1"/>
      <w:numFmt w:val="decimal"/>
      <w:pStyle w:val="1524"/>
      <w:lvlText w:val="%1.%2.%3"/>
      <w:lvlJc w:val="left"/>
      <w:pPr>
        <w:tabs>
          <w:tab w:val="num" w:pos="655"/>
        </w:tabs>
        <w:ind w:left="142" w:hanging="567"/>
      </w:pPr>
      <w:rPr>
        <w:rFonts w:hint="eastAsia"/>
      </w:rPr>
    </w:lvl>
    <w:lvl w:ilvl="3">
      <w:start w:val="1"/>
      <w:numFmt w:val="decimal"/>
      <w:pStyle w:val="1527"/>
      <w:lvlText w:val="%1.%2.%3.%4"/>
      <w:lvlJc w:val="left"/>
      <w:pPr>
        <w:tabs>
          <w:tab w:val="num" w:pos="1440"/>
        </w:tabs>
        <w:ind w:left="708" w:hanging="708"/>
      </w:pPr>
      <w:rPr>
        <w:rFonts w:hint="eastAsia"/>
      </w:rPr>
    </w:lvl>
    <w:lvl w:ilvl="4">
      <w:start w:val="1"/>
      <w:numFmt w:val="decimal"/>
      <w:lvlText w:val="%1.%2.%3.%4.%5"/>
      <w:lvlJc w:val="left"/>
      <w:pPr>
        <w:tabs>
          <w:tab w:val="num" w:pos="2225"/>
        </w:tabs>
        <w:ind w:left="1275" w:hanging="850"/>
      </w:pPr>
      <w:rPr>
        <w:rFonts w:hint="eastAsia"/>
      </w:rPr>
    </w:lvl>
    <w:lvl w:ilvl="5">
      <w:start w:val="1"/>
      <w:numFmt w:val="decimal"/>
      <w:lvlText w:val="%1.%2.%3.%4.%5.%6"/>
      <w:lvlJc w:val="left"/>
      <w:pPr>
        <w:tabs>
          <w:tab w:val="num" w:pos="3010"/>
        </w:tabs>
        <w:ind w:left="1984" w:hanging="1134"/>
      </w:pPr>
      <w:rPr>
        <w:rFonts w:hint="eastAsia"/>
      </w:rPr>
    </w:lvl>
    <w:lvl w:ilvl="6">
      <w:start w:val="1"/>
      <w:numFmt w:val="decimal"/>
      <w:lvlText w:val="%1.%2.%3.%4.%5.%6.%7"/>
      <w:lvlJc w:val="left"/>
      <w:pPr>
        <w:tabs>
          <w:tab w:val="num" w:pos="3795"/>
        </w:tabs>
        <w:ind w:left="2551" w:hanging="1276"/>
      </w:pPr>
      <w:rPr>
        <w:rFonts w:hint="eastAsia"/>
      </w:rPr>
    </w:lvl>
    <w:lvl w:ilvl="7">
      <w:start w:val="1"/>
      <w:numFmt w:val="decimal"/>
      <w:lvlText w:val="%1.%2.%3.%4.%5.%6.%7.%8"/>
      <w:lvlJc w:val="left"/>
      <w:pPr>
        <w:tabs>
          <w:tab w:val="num" w:pos="4580"/>
        </w:tabs>
        <w:ind w:left="3118" w:hanging="1418"/>
      </w:pPr>
      <w:rPr>
        <w:rFonts w:hint="eastAsia"/>
      </w:rPr>
    </w:lvl>
    <w:lvl w:ilvl="8">
      <w:start w:val="1"/>
      <w:numFmt w:val="decimal"/>
      <w:lvlText w:val="%1.%2.%3.%4.%5.%6.%7.%8.%9"/>
      <w:lvlJc w:val="left"/>
      <w:pPr>
        <w:tabs>
          <w:tab w:val="num" w:pos="5006"/>
        </w:tabs>
        <w:ind w:left="3826" w:hanging="1700"/>
      </w:pPr>
      <w:rPr>
        <w:rFonts w:hint="eastAsia"/>
      </w:rPr>
    </w:lvl>
  </w:abstractNum>
  <w:abstractNum w:abstractNumId="80">
    <w:nsid w:val="4E096C54"/>
    <w:multiLevelType w:val="multilevel"/>
    <w:tmpl w:val="4E096C54"/>
    <w:lvl w:ilvl="0">
      <w:start w:val="1"/>
      <w:numFmt w:val="chineseCountingThousand"/>
      <w:lvlRestart w:val="0"/>
      <w:pStyle w:val="1538"/>
      <w:lvlText w:val="第%1条"/>
      <w:lvlJc w:val="left"/>
      <w:pPr>
        <w:tabs>
          <w:tab w:val="num" w:pos="144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1">
    <w:nsid w:val="7FC924F0"/>
    <w:multiLevelType w:val="multilevel"/>
    <w:tmpl w:val="7FC924F0"/>
    <w:lvl w:ilvl="0">
      <w:start w:val="1"/>
      <w:numFmt w:val="japaneseCounting"/>
      <w:lvlRestart w:val="0"/>
      <w:pStyle w:val="1539"/>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2">
    <w:nsid w:val="03686B45"/>
    <w:multiLevelType w:val="multilevel"/>
    <w:tmpl w:val="03686B45"/>
    <w:lvl w:ilvl="0">
      <w:start w:val="1"/>
      <w:numFmt w:val="decimal"/>
      <w:lvlRestart w:val="0"/>
      <w:lvlText w:val="%1"/>
      <w:lvlJc w:val="left"/>
      <w:pPr>
        <w:tabs>
          <w:tab w:val="num" w:pos="540"/>
        </w:tabs>
        <w:ind w:left="540" w:hanging="540"/>
      </w:pPr>
      <w:rPr>
        <w:rFonts w:hint="default"/>
      </w:rPr>
    </w:lvl>
    <w:lvl w:ilvl="1">
      <w:start w:val="1"/>
      <w:numFmt w:val="decimal"/>
      <w:pStyle w:val="1547"/>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188674C8"/>
    <w:multiLevelType w:val="multilevel"/>
    <w:tmpl w:val="188674C8"/>
    <w:lvl w:ilvl="0">
      <w:start w:val="1"/>
      <w:numFmt w:val="decimal"/>
      <w:lvlRestart w:val="0"/>
      <w:pStyle w:val="1552"/>
      <w:lvlText w:val="（%1）"/>
      <w:lvlJc w:val="left"/>
      <w:pPr>
        <w:tabs>
          <w:tab w:val="num" w:pos="907"/>
        </w:tabs>
        <w:ind w:left="1247" w:hanging="7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4">
    <w:nsid w:val="2A5D729F"/>
    <w:multiLevelType w:val="multilevel"/>
    <w:tmpl w:val="2A5D729F"/>
    <w:lvl w:ilvl="0">
      <w:start w:val="1"/>
      <w:numFmt w:val="decimal"/>
      <w:lvlRestart w:val="0"/>
      <w:pStyle w:val="1559"/>
      <w:lvlText w:val="%1."/>
      <w:lvlJc w:val="left"/>
      <w:pPr>
        <w:tabs>
          <w:tab w:val="num" w:pos="537"/>
        </w:tabs>
        <w:ind w:left="90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5">
    <w:nsid w:val="1DC703DE"/>
    <w:multiLevelType w:val="multilevel"/>
    <w:tmpl w:val="1DC703DE"/>
    <w:lvl w:ilvl="0">
      <w:start w:val="1"/>
      <w:numFmt w:val="decimal"/>
      <w:lvlRestart w:val="0"/>
      <w:pStyle w:val="1566"/>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6">
    <w:nsid w:val="20DB3338"/>
    <w:multiLevelType w:val="multilevel"/>
    <w:tmpl w:val="20DB3338"/>
    <w:lvl w:ilvl="0">
      <w:start w:val="4"/>
      <w:numFmt w:val="decimal"/>
      <w:lvlRestart w:val="0"/>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1679"/>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7">
    <w:nsid w:val="1A915CE4"/>
    <w:multiLevelType w:val="multilevel"/>
    <w:tmpl w:val="1A915CE4"/>
    <w:lvl w:ilvl="0">
      <w:start w:val="1"/>
      <w:numFmt w:val="decimal"/>
      <w:lvlRestart w:val="0"/>
      <w:lvlText w:val="%1."/>
      <w:lvlJc w:val="left"/>
      <w:pPr>
        <w:tabs>
          <w:tab w:val="num" w:pos="547"/>
        </w:tabs>
        <w:ind w:left="547" w:hanging="425"/>
      </w:pPr>
      <w:rPr>
        <w:rFonts w:hint="eastAsia"/>
      </w:rPr>
    </w:lvl>
    <w:lvl w:ilvl="1">
      <w:start w:val="1"/>
      <w:numFmt w:val="decimal"/>
      <w:lvlText w:val="%1.%2."/>
      <w:lvlJc w:val="left"/>
      <w:pPr>
        <w:tabs>
          <w:tab w:val="num" w:pos="689"/>
        </w:tabs>
        <w:ind w:left="689" w:hanging="567"/>
      </w:pPr>
      <w:rPr>
        <w:rFonts w:hint="eastAsia"/>
      </w:rPr>
    </w:lvl>
    <w:lvl w:ilvl="2">
      <w:start w:val="1"/>
      <w:numFmt w:val="decimal"/>
      <w:lvlText w:val="%1.%2.%3."/>
      <w:lvlJc w:val="left"/>
      <w:pPr>
        <w:tabs>
          <w:tab w:val="num" w:pos="831"/>
        </w:tabs>
        <w:ind w:left="831" w:hanging="709"/>
      </w:pPr>
      <w:rPr>
        <w:rFonts w:hint="eastAsia"/>
      </w:rPr>
    </w:lvl>
    <w:lvl w:ilvl="3">
      <w:start w:val="1"/>
      <w:numFmt w:val="decimal"/>
      <w:pStyle w:val="1683"/>
      <w:lvlText w:val="%1.%2.%3.%4."/>
      <w:lvlJc w:val="left"/>
      <w:pPr>
        <w:tabs>
          <w:tab w:val="num" w:pos="973"/>
        </w:tabs>
        <w:ind w:left="973" w:hanging="851"/>
      </w:pPr>
      <w:rPr>
        <w:rFonts w:hint="eastAsia"/>
      </w:rPr>
    </w:lvl>
    <w:lvl w:ilvl="4">
      <w:start w:val="1"/>
      <w:numFmt w:val="decimal"/>
      <w:lvlText w:val="%1.%2.%3.%4.%5."/>
      <w:lvlJc w:val="left"/>
      <w:pPr>
        <w:tabs>
          <w:tab w:val="num" w:pos="1114"/>
        </w:tabs>
        <w:ind w:left="1114" w:hanging="992"/>
      </w:pPr>
      <w:rPr>
        <w:rFonts w:hint="eastAsia"/>
      </w:rPr>
    </w:lvl>
    <w:lvl w:ilvl="5">
      <w:start w:val="1"/>
      <w:numFmt w:val="decimal"/>
      <w:lvlText w:val="%1.%2.%3.%4.%5.%6."/>
      <w:lvlJc w:val="left"/>
      <w:pPr>
        <w:tabs>
          <w:tab w:val="num" w:pos="1256"/>
        </w:tabs>
        <w:ind w:left="1256" w:hanging="1134"/>
      </w:pPr>
      <w:rPr>
        <w:rFonts w:hint="eastAsia"/>
      </w:rPr>
    </w:lvl>
    <w:lvl w:ilvl="6">
      <w:start w:val="1"/>
      <w:numFmt w:val="decimal"/>
      <w:lvlText w:val="%1.%2.%3.%4.%5.%6.%7."/>
      <w:lvlJc w:val="left"/>
      <w:pPr>
        <w:tabs>
          <w:tab w:val="num" w:pos="1398"/>
        </w:tabs>
        <w:ind w:left="1398" w:hanging="1276"/>
      </w:pPr>
      <w:rPr>
        <w:rFonts w:hint="eastAsia"/>
      </w:rPr>
    </w:lvl>
    <w:lvl w:ilvl="7">
      <w:start w:val="1"/>
      <w:numFmt w:val="decimal"/>
      <w:lvlText w:val="%1.%2.%3.%4.%5.%6.%7.%8."/>
      <w:lvlJc w:val="left"/>
      <w:pPr>
        <w:tabs>
          <w:tab w:val="num" w:pos="1540"/>
        </w:tabs>
        <w:ind w:left="1540" w:hanging="1418"/>
      </w:pPr>
      <w:rPr>
        <w:rFonts w:hint="eastAsia"/>
      </w:rPr>
    </w:lvl>
    <w:lvl w:ilvl="8">
      <w:start w:val="1"/>
      <w:numFmt w:val="decimal"/>
      <w:lvlText w:val="%1.%2.%3.%4.%5.%6.%7.%8.%9."/>
      <w:lvlJc w:val="left"/>
      <w:pPr>
        <w:tabs>
          <w:tab w:val="num" w:pos="1681"/>
        </w:tabs>
        <w:ind w:left="1681" w:hanging="1559"/>
      </w:pPr>
      <w:rPr>
        <w:rFonts w:hint="eastAsia"/>
      </w:rPr>
    </w:lvl>
  </w:abstractNum>
  <w:abstractNum w:abstractNumId="88">
    <w:nsid w:val="6AF32A2A"/>
    <w:multiLevelType w:val="multilevel"/>
    <w:tmpl w:val="6AF32A2A"/>
    <w:lvl w:ilvl="0">
      <w:start w:val="1"/>
      <w:numFmt w:val="decimal"/>
      <w:lvlRestart w:val="0"/>
      <w:pStyle w:val="1794"/>
      <w:lvlText w:val="%1."/>
      <w:lvlJc w:val="left"/>
      <w:pPr>
        <w:tabs>
          <w:tab w:val="num" w:pos="567"/>
        </w:tabs>
        <w:ind w:left="567" w:hanging="567"/>
      </w:pPr>
      <w:rPr>
        <w:rFonts w:ascii="华文仿宋" w:hAnsi="华文仿宋" w:eastAsia="华文仿宋" w:cs="Arial"/>
      </w:rPr>
    </w:lvl>
    <w:lvl w:ilvl="1">
      <w:start w:val="1"/>
      <w:numFmt w:val="decimal"/>
      <w:lvlText w:val="%2"/>
      <w:lvlJc w:val="left"/>
      <w:pPr>
        <w:tabs>
          <w:tab w:val="num" w:pos="170"/>
        </w:tabs>
        <w:ind w:left="170" w:hanging="170"/>
      </w:pPr>
      <w:rPr>
        <w:rFonts w:ascii="Times New Roman" w:hAnsi="Times New Roman" w:eastAsia="宋体"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9">
    <w:nsid w:val="00000010"/>
    <w:multiLevelType w:val="multilevel"/>
    <w:tmpl w:val="00000010"/>
    <w:lvl w:ilvl="0">
      <w:start w:val="2"/>
      <w:numFmt w:val="decimal"/>
      <w:lvlRestart w:val="0"/>
      <w:pStyle w:val="1799"/>
      <w:lvlText w:val="%1"/>
      <w:lvlJc w:val="left"/>
      <w:pPr>
        <w:tabs>
          <w:tab w:val="num" w:pos="570"/>
        </w:tabs>
        <w:ind w:left="570" w:hanging="570"/>
      </w:pPr>
      <w:rPr>
        <w:rFonts w:hint="eastAsia"/>
      </w:rPr>
    </w:lvl>
    <w:lvl w:ilvl="1">
      <w:start w:val="4"/>
      <w:numFmt w:val="decimal"/>
      <w:pStyle w:val="1801"/>
      <w:lvlText w:val="%1.%2"/>
      <w:lvlJc w:val="left"/>
      <w:pPr>
        <w:tabs>
          <w:tab w:val="num" w:pos="570"/>
        </w:tabs>
        <w:ind w:left="570" w:hanging="57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90">
    <w:nsid w:val="00000022"/>
    <w:multiLevelType w:val="multilevel"/>
    <w:tmpl w:val="00000022"/>
    <w:lvl w:ilvl="0">
      <w:start w:val="1"/>
      <w:numFmt w:val="decimal"/>
      <w:lvlRestart w:val="0"/>
      <w:lvlText w:val="（%1）"/>
      <w:lvlJc w:val="left"/>
      <w:pPr>
        <w:tabs>
          <w:tab w:val="num" w:pos="1350"/>
        </w:tabs>
        <w:ind w:left="1350" w:hanging="720"/>
      </w:pPr>
      <w:rPr>
        <w:rFonts w:hint="eastAsia"/>
      </w:rPr>
    </w:lvl>
    <w:lvl w:ilvl="1">
      <w:start w:val="1"/>
      <w:numFmt w:val="decimal"/>
      <w:lvlText w:val="%2、"/>
      <w:lvlJc w:val="left"/>
      <w:pPr>
        <w:tabs>
          <w:tab w:val="num" w:pos="1770"/>
        </w:tabs>
        <w:ind w:left="1770" w:hanging="720"/>
      </w:pPr>
      <w:rPr>
        <w:rFonts w:hint="default"/>
      </w:rPr>
    </w:lvl>
    <w:lvl w:ilvl="2">
      <w:start w:val="1"/>
      <w:numFmt w:val="lowerRoman"/>
      <w:lvlText w:val="%3."/>
      <w:lvlJc w:val="right"/>
      <w:pPr>
        <w:tabs>
          <w:tab w:val="num" w:pos="1890"/>
        </w:tabs>
        <w:ind w:left="1890" w:hanging="420"/>
      </w:pPr>
    </w:lvl>
    <w:lvl w:ilvl="3">
      <w:start w:val="1"/>
      <w:numFmt w:val="decimal"/>
      <w:pStyle w:val="1800"/>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91">
    <w:nsid w:val="471F45CC"/>
    <w:multiLevelType w:val="multilevel"/>
    <w:tmpl w:val="471F45CC"/>
    <w:lvl w:ilvl="0">
      <w:start w:val="1"/>
      <w:numFmt w:val="chineseCountingThousand"/>
      <w:lvlRestart w:val="0"/>
      <w:pStyle w:val="1803"/>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54F752A9"/>
    <w:multiLevelType w:val="multilevel"/>
    <w:tmpl w:val="54F752A9"/>
    <w:lvl w:ilvl="0">
      <w:start w:val="1"/>
      <w:numFmt w:val="bullet"/>
      <w:lvlRestart w:val="0"/>
      <w:pStyle w:val="1805"/>
      <w:lvlText w:val=""/>
      <w:lvlPicBulletId w:val="1"/>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3">
    <w:nsid w:val="30BC4F3D"/>
    <w:multiLevelType w:val="multilevel"/>
    <w:tmpl w:val="30BC4F3D"/>
    <w:lvl w:ilvl="0">
      <w:start w:val="1"/>
      <w:numFmt w:val="bullet"/>
      <w:lvlRestart w:val="0"/>
      <w:pStyle w:val="1806"/>
      <w:lvlText w:val=""/>
      <w:lvlJc w:val="left"/>
      <w:pPr>
        <w:tabs>
          <w:tab w:val="num" w:pos="902"/>
        </w:tabs>
        <w:ind w:left="902"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4">
    <w:nsid w:val="585613AA"/>
    <w:multiLevelType w:val="multilevel"/>
    <w:tmpl w:val="585613AA"/>
    <w:lvl w:ilvl="0">
      <w:start w:val="1"/>
      <w:numFmt w:val="decimal"/>
      <w:lvlRestart w:val="0"/>
      <w:lvlText w:val="%1."/>
      <w:lvlJc w:val="left"/>
      <w:pPr>
        <w:tabs>
          <w:tab w:val="num" w:pos="720"/>
        </w:tabs>
        <w:ind w:left="720" w:hanging="360"/>
      </w:pPr>
      <w:rPr>
        <w:rFonts w:hint="eastAsia"/>
      </w:rPr>
    </w:lvl>
    <w:lvl w:ilvl="1">
      <w:start w:val="1"/>
      <w:numFmt w:val="decimal"/>
      <w:pStyle w:val="1809"/>
      <w:lvlText w:val="[%2]"/>
      <w:lvlJc w:val="left"/>
      <w:pPr>
        <w:tabs>
          <w:tab w:val="num" w:pos="1494"/>
        </w:tabs>
        <w:ind w:left="1134" w:hanging="0"/>
      </w:pPr>
      <w:rPr>
        <w:rFonts w:hint="default"/>
      </w:rPr>
    </w:lvl>
    <w:lvl w:ilvl="2">
      <w:start w:val="1"/>
      <w:numFmt w:val="decimal"/>
      <w:pStyle w:val="1810"/>
      <w:lvlText w:val="[REF-%3]"/>
      <w:lvlJc w:val="left"/>
      <w:pPr>
        <w:tabs>
          <w:tab w:val="num" w:pos="1854"/>
        </w:tabs>
        <w:ind w:left="1134" w:hanging="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7DBF530E"/>
    <w:multiLevelType w:val="multilevel"/>
    <w:tmpl w:val="7DBF530E"/>
    <w:lvl w:ilvl="0">
      <w:start w:val="1"/>
      <w:numFmt w:val="decimal"/>
      <w:lvlRestart w:val="0"/>
      <w:pStyle w:val="1812"/>
      <w:lvlText w:val="%1、"/>
      <w:lvlJc w:val="left"/>
      <w:pPr>
        <w:tabs>
          <w:tab w:val="num" w:pos="360"/>
        </w:tabs>
        <w:ind w:left="360" w:hanging="360"/>
      </w:pPr>
      <w:rPr>
        <w:rFonts w:hint="default"/>
        <w:b w:val="0"/>
        <w:bCs w:val="0"/>
        <w:i w:val="0"/>
        <w:iCs w:val="0"/>
        <w:caps w:val="0"/>
        <w:smallCaps w:val="0"/>
        <w:strike w:val="0"/>
        <w:dstrike w:val="0"/>
        <w:vanish w:val="0"/>
        <w:color w:val="000000"/>
        <w:spacing w:val="0"/>
        <w:position w:val="0"/>
        <w:u w:val="none"/>
        <w:vertAlign w:val="baseline"/>
      </w:rPr>
    </w:lvl>
    <w:lvl w:ilvl="1">
      <w:start w:val="1"/>
      <w:numFmt w:val="upperLetter"/>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6">
    <w:nsid w:val="0FD21AE7"/>
    <w:multiLevelType w:val="multilevel"/>
    <w:tmpl w:val="0FD21AE7"/>
    <w:lvl w:ilvl="0">
      <w:start w:val="1"/>
      <w:numFmt w:val="bullet"/>
      <w:lvlRestart w:val="0"/>
      <w:pStyle w:val="1830"/>
      <w:lvlText w:val="-"/>
      <w:lvlJc w:val="left"/>
      <w:pPr>
        <w:tabs>
          <w:tab w:val="num" w:pos="1384"/>
        </w:tabs>
        <w:ind w:left="1384" w:hanging="420"/>
      </w:pPr>
      <w:rPr>
        <w:rFonts w:ascii="宋体" w:hAnsi="宋体" w:eastAsia="宋体" w:hint="eastAsia"/>
      </w:rPr>
    </w:lvl>
    <w:lvl w:ilvl="1">
      <w:start w:val="1"/>
      <w:numFmt w:val="bullet"/>
      <w:lvlText w:val=""/>
      <w:lvlJc w:val="left"/>
      <w:pPr>
        <w:tabs>
          <w:tab w:val="num" w:pos="2160"/>
        </w:tabs>
        <w:ind w:left="2160" w:hanging="420"/>
      </w:pPr>
      <w:rPr>
        <w:rFonts w:ascii="Wingdings" w:hAnsi="Wingdings" w:hint="default"/>
      </w:rPr>
    </w:lvl>
    <w:lvl w:ilvl="2">
      <w:start w:val="1"/>
      <w:numFmt w:val="bullet"/>
      <w:lvlText w:val=""/>
      <w:lvlJc w:val="left"/>
      <w:pPr>
        <w:tabs>
          <w:tab w:val="num" w:pos="2580"/>
        </w:tabs>
        <w:ind w:left="2580" w:hanging="420"/>
      </w:pPr>
      <w:rPr>
        <w:rFonts w:ascii="Wingdings" w:hAnsi="Wingdings" w:hint="default"/>
      </w:rPr>
    </w:lvl>
    <w:lvl w:ilvl="3">
      <w:start w:val="1"/>
      <w:numFmt w:val="bullet"/>
      <w:lvlText w:val=""/>
      <w:lvlJc w:val="left"/>
      <w:pPr>
        <w:tabs>
          <w:tab w:val="num" w:pos="3000"/>
        </w:tabs>
        <w:ind w:left="3000" w:hanging="420"/>
      </w:pPr>
      <w:rPr>
        <w:rFonts w:ascii="Wingdings" w:hAnsi="Wingdings" w:hint="default"/>
      </w:rPr>
    </w:lvl>
    <w:lvl w:ilvl="4">
      <w:start w:val="1"/>
      <w:numFmt w:val="bullet"/>
      <w:lvlText w:val=""/>
      <w:lvlJc w:val="left"/>
      <w:pPr>
        <w:tabs>
          <w:tab w:val="num" w:pos="3420"/>
        </w:tabs>
        <w:ind w:left="3420" w:hanging="420"/>
      </w:pPr>
      <w:rPr>
        <w:rFonts w:ascii="Wingdings" w:hAnsi="Wingdings" w:hint="default"/>
      </w:rPr>
    </w:lvl>
    <w:lvl w:ilvl="5">
      <w:start w:val="1"/>
      <w:numFmt w:val="bullet"/>
      <w:lvlText w:val=""/>
      <w:lvlJc w:val="left"/>
      <w:pPr>
        <w:tabs>
          <w:tab w:val="num" w:pos="3840"/>
        </w:tabs>
        <w:ind w:left="3840" w:hanging="420"/>
      </w:pPr>
      <w:rPr>
        <w:rFonts w:ascii="Wingdings" w:hAnsi="Wingdings" w:hint="default"/>
      </w:rPr>
    </w:lvl>
    <w:lvl w:ilvl="6">
      <w:start w:val="1"/>
      <w:numFmt w:val="bullet"/>
      <w:lvlText w:val=""/>
      <w:lvlJc w:val="left"/>
      <w:pPr>
        <w:tabs>
          <w:tab w:val="num" w:pos="4260"/>
        </w:tabs>
        <w:ind w:left="4260" w:hanging="420"/>
      </w:pPr>
      <w:rPr>
        <w:rFonts w:ascii="Wingdings" w:hAnsi="Wingdings" w:hint="default"/>
      </w:rPr>
    </w:lvl>
    <w:lvl w:ilvl="7">
      <w:start w:val="1"/>
      <w:numFmt w:val="bullet"/>
      <w:lvlText w:val=""/>
      <w:lvlJc w:val="left"/>
      <w:pPr>
        <w:tabs>
          <w:tab w:val="num" w:pos="4680"/>
        </w:tabs>
        <w:ind w:left="4680" w:hanging="420"/>
      </w:pPr>
      <w:rPr>
        <w:rFonts w:ascii="Wingdings" w:hAnsi="Wingdings" w:hint="default"/>
      </w:rPr>
    </w:lvl>
    <w:lvl w:ilvl="8">
      <w:start w:val="1"/>
      <w:numFmt w:val="bullet"/>
      <w:lvlText w:val=""/>
      <w:lvlJc w:val="left"/>
      <w:pPr>
        <w:tabs>
          <w:tab w:val="num" w:pos="5100"/>
        </w:tabs>
        <w:ind w:left="5100" w:hanging="420"/>
      </w:pPr>
      <w:rPr>
        <w:rFonts w:ascii="Wingdings" w:hAnsi="Wingdings" w:hint="default"/>
      </w:rPr>
    </w:lvl>
  </w:abstractNum>
  <w:abstractNum w:abstractNumId="97">
    <w:nsid w:val="573A0B96"/>
    <w:multiLevelType w:val="singleLevel"/>
    <w:tmpl w:val="573A0B96"/>
    <w:lvl w:ilvl="0">
      <w:start w:val="1"/>
      <w:numFmt w:val="bullet"/>
      <w:lvlRestart w:val="0"/>
      <w:pStyle w:val="1844"/>
      <w:lvlText w:val="–"/>
      <w:lvlJc w:val="left"/>
      <w:pPr>
        <w:tabs>
          <w:tab w:val="num" w:pos="720"/>
        </w:tabs>
        <w:ind w:left="720" w:hanging="360"/>
      </w:pPr>
      <w:rPr>
        <w:rFonts w:ascii="Times New Roman" w:hAnsi="Times New Roman" w:hint="default"/>
        <w:sz w:val="16"/>
      </w:rPr>
    </w:lvl>
  </w:abstractNum>
  <w:abstractNum w:abstractNumId="98">
    <w:nsid w:val="4CF777AD"/>
    <w:multiLevelType w:val="multilevel"/>
    <w:tmpl w:val="4CF777AD"/>
    <w:lvl w:ilvl="0">
      <w:start w:val="1"/>
      <w:numFmt w:val="decimal"/>
      <w:lvlRestart w:val="0"/>
      <w:pStyle w:val="2241"/>
      <w:lvlText w:val="%1."/>
      <w:lvlJc w:val="left"/>
      <w:pPr>
        <w:tabs>
          <w:tab w:val="num" w:pos="425"/>
        </w:tabs>
        <w:ind w:left="425" w:hanging="425"/>
      </w:pPr>
      <w:rPr>
        <w:rFonts w:hint="eastAsia"/>
      </w:rPr>
    </w:lvl>
    <w:lvl w:ilvl="1">
      <w:start w:val="1"/>
      <w:numFmt w:val="decimal"/>
      <w:pStyle w:val="2242"/>
      <w:lvlText w:val="%1.%2."/>
      <w:lvlJc w:val="left"/>
      <w:pPr>
        <w:tabs>
          <w:tab w:val="num" w:pos="567"/>
        </w:tabs>
        <w:ind w:left="567" w:hanging="567"/>
      </w:pPr>
      <w:rPr>
        <w:rFonts w:hint="eastAsia"/>
      </w:rPr>
    </w:lvl>
    <w:lvl w:ilvl="2">
      <w:start w:val="1"/>
      <w:numFmt w:val="decimal"/>
      <w:pStyle w:val="2243"/>
      <w:lvlText w:val="%1.%2.%3."/>
      <w:lvlJc w:val="left"/>
      <w:pPr>
        <w:tabs>
          <w:tab w:val="num" w:pos="709"/>
        </w:tabs>
        <w:ind w:left="709" w:hanging="709"/>
      </w:pPr>
      <w:rPr>
        <w:rFonts w:hint="eastAsia"/>
      </w:rPr>
    </w:lvl>
    <w:lvl w:ilvl="3">
      <w:start w:val="1"/>
      <w:numFmt w:val="decimal"/>
      <w:pStyle w:val="2244"/>
      <w:lvlText w:val="%1.%2.%3.%4."/>
      <w:lvlJc w:val="left"/>
      <w:pPr>
        <w:tabs>
          <w:tab w:val="num" w:pos="851"/>
        </w:tabs>
        <w:ind w:left="851" w:hanging="851"/>
      </w:pPr>
      <w:rPr>
        <w:rFonts w:hint="eastAsia"/>
      </w:rPr>
    </w:lvl>
    <w:lvl w:ilvl="4">
      <w:start w:val="1"/>
      <w:numFmt w:val="decimal"/>
      <w:pStyle w:val="2245"/>
      <w:lvlText w:val="%1.%2.%3.%4.%5."/>
      <w:lvlJc w:val="left"/>
      <w:pPr>
        <w:tabs>
          <w:tab w:val="num" w:pos="992"/>
        </w:tabs>
        <w:ind w:left="992" w:hanging="992"/>
      </w:pPr>
      <w:rPr>
        <w:rFonts w:hint="eastAsia"/>
      </w:rPr>
    </w:lvl>
    <w:lvl w:ilvl="5">
      <w:start w:val="1"/>
      <w:numFmt w:val="decimal"/>
      <w:pStyle w:val="2246"/>
      <w:lvlText w:val="%1.%2.%3.%4.%5.%6."/>
      <w:lvlJc w:val="left"/>
      <w:pPr>
        <w:tabs>
          <w:tab w:val="num" w:pos="1134"/>
        </w:tabs>
        <w:ind w:left="1134" w:hanging="1134"/>
      </w:pPr>
      <w:rPr>
        <w:rFonts w:hint="eastAsia"/>
      </w:rPr>
    </w:lvl>
    <w:lvl w:ilvl="6">
      <w:start w:val="1"/>
      <w:numFmt w:val="decimal"/>
      <w:pStyle w:val="2247"/>
      <w:lvlText w:val="%1.%2.%3.%4.%5.%6.%7."/>
      <w:lvlJc w:val="left"/>
      <w:pPr>
        <w:tabs>
          <w:tab w:val="num" w:pos="1276"/>
        </w:tabs>
        <w:ind w:left="1276" w:hanging="1276"/>
      </w:pPr>
      <w:rPr>
        <w:rFonts w:hint="eastAsia"/>
      </w:rPr>
    </w:lvl>
    <w:lvl w:ilvl="7">
      <w:start w:val="1"/>
      <w:numFmt w:val="decimal"/>
      <w:pStyle w:val="2248"/>
      <w:lvlText w:val="%1.%2.%3.%4.%5.%6.%7.%8."/>
      <w:lvlJc w:val="left"/>
      <w:pPr>
        <w:tabs>
          <w:tab w:val="num" w:pos="1418"/>
        </w:tabs>
        <w:ind w:left="1418" w:hanging="1418"/>
      </w:pPr>
      <w:rPr>
        <w:rFonts w:hint="eastAsia"/>
      </w:rPr>
    </w:lvl>
    <w:lvl w:ilvl="8">
      <w:start w:val="1"/>
      <w:numFmt w:val="decimal"/>
      <w:pStyle w:val="2249"/>
      <w:lvlText w:val="%1.%2.%3.%4.%5.%6.%7.%8.%9."/>
      <w:lvlJc w:val="left"/>
      <w:pPr>
        <w:tabs>
          <w:tab w:val="num" w:pos="1559"/>
        </w:tabs>
        <w:ind w:left="1559" w:hanging="1559"/>
      </w:pPr>
      <w:rPr>
        <w:rFonts w:hint="eastAsia"/>
      </w:rPr>
    </w:lvl>
  </w:abstractNum>
  <w:abstractNum w:abstractNumId="99">
    <w:nsid w:val="FFFFFFFE"/>
    <w:multiLevelType w:val="singleLevel"/>
    <w:tmpl w:val="4AAE49C6"/>
    <w:lvl w:ilvl="0">
      <w:start w:val="0"/>
      <w:numFmt w:val="decimal"/>
      <w:lvlRestart w:val="0"/>
      <w:pStyle w:val="2283"/>
      <w:lvlText w:val="*"/>
      <w:lvlJc w:val="left"/>
      <w:pPr/>
    </w:lvl>
  </w:abstractNum>
  <w:abstractNum w:abstractNumId="100">
    <w:nsid w:val="7D8813A8"/>
    <w:multiLevelType w:val="multilevel"/>
    <w:tmpl w:val="5968714E"/>
    <w:lvl w:ilvl="0">
      <w:start w:val="1"/>
      <w:numFmt w:val="decimal"/>
      <w:lvlRestart w:val="0"/>
      <w:pStyle w:val="2287"/>
      <w:suff w:val="space"/>
      <w:lvlText w:val="第%1章 "/>
      <w:lvlJc w:val="left"/>
      <w:pPr>
        <w:ind w:left="0" w:hanging="0"/>
      </w:pPr>
      <w:rPr>
        <w:rFonts w:hint="eastAsia"/>
        <w:b/>
        <w:sz w:val="44"/>
      </w:rPr>
    </w:lvl>
    <w:lvl w:ilvl="1">
      <w:start w:val="1"/>
      <w:numFmt w:val="decimal"/>
      <w:pStyle w:val="2289"/>
      <w:isLgl/>
      <w:suff w:val="space"/>
      <w:lvlText w:val="%1.%2 "/>
      <w:lvlJc w:val="left"/>
      <w:pPr>
        <w:ind w:left="567" w:hanging="567"/>
      </w:pPr>
      <w:rPr>
        <w:rFonts w:ascii="Times New Roman" w:hAnsi="Times New Roman" w:hint="default"/>
      </w:rPr>
    </w:lvl>
    <w:lvl w:ilvl="2">
      <w:start w:val="1"/>
      <w:numFmt w:val="decimal"/>
      <w:pStyle w:val="2290"/>
      <w:isLgl/>
      <w:suff w:val="space"/>
      <w:lvlText w:val="%1.%2.%3 "/>
      <w:lvlJc w:val="left"/>
      <w:pPr>
        <w:ind w:left="567" w:hanging="567"/>
      </w:pPr>
      <w:rPr>
        <w:rFonts w:hint="eastAsia"/>
      </w:rPr>
    </w:lvl>
    <w:lvl w:ilvl="3">
      <w:start w:val="1"/>
      <w:numFmt w:val="decimal"/>
      <w:pStyle w:val="2291"/>
      <w:isLgl/>
      <w:lvlText w:val="%1.%2.%3.%4 "/>
      <w:lvlJc w:val="left"/>
      <w:pPr>
        <w:tabs>
          <w:tab w:val="num" w:pos="864"/>
        </w:tabs>
        <w:ind w:left="567" w:hanging="567"/>
      </w:pPr>
      <w:rPr>
        <w:rFonts w:ascii="Times New Roman" w:hAnsi="Times New Roman" w:cs="Times New Roman" w:hint="eastAsia"/>
        <w:b/>
        <w:i w:val="0"/>
        <w:iCs w:val="0"/>
        <w:caps w:val="0"/>
        <w:smallCaps w:val="0"/>
        <w:strike w:val="0"/>
        <w:dstrike w:val="0"/>
        <w:vanish w:val="0"/>
        <w:color w:val="000000"/>
        <w:spacing w:val="0"/>
        <w:position w:val="0"/>
        <w:u w:val="none"/>
        <w:vertAlign w:val="baseline"/>
        <w:em w:val="none"/>
      </w:rPr>
    </w:lvl>
    <w:lvl w:ilvl="4">
      <w:start w:val="1"/>
      <w:numFmt w:val="decimal"/>
      <w:pStyle w:val="2292"/>
      <w:isLgl/>
      <w:suff w:val="space"/>
      <w:lvlText w:val="%1.%2.%3.%4.%5 "/>
      <w:lvlJc w:val="left"/>
      <w:pPr>
        <w:ind w:left="567" w:hanging="567"/>
      </w:pPr>
      <w:rPr>
        <w:rFonts w:hint="eastAsia"/>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1">
    <w:nsid w:val="70C45358"/>
    <w:multiLevelType w:val="multilevel"/>
    <w:tmpl w:val="70C45358"/>
    <w:lvl w:ilvl="0">
      <w:start w:val="1"/>
      <w:numFmt w:val="decimal"/>
      <w:lvlRestart w:val="0"/>
      <w:pStyle w:val="2307"/>
      <w:lvlText w:val="第%1章 "/>
      <w:lvlJc w:val="left"/>
      <w:pPr>
        <w:tabs>
          <w:tab w:val="num" w:pos="1206"/>
        </w:tabs>
        <w:ind w:left="639" w:hanging="0"/>
      </w:pPr>
      <w:rPr>
        <w:rFonts w:hint="eastAsia"/>
      </w:rPr>
    </w:lvl>
    <w:lvl w:ilvl="1">
      <w:start w:val="1"/>
      <w:numFmt w:val="decimal"/>
      <w:pStyle w:val="2308"/>
      <w:lvlText w:val="%1.%2"/>
      <w:lvlJc w:val="left"/>
      <w:pPr>
        <w:tabs>
          <w:tab w:val="num" w:pos="567"/>
        </w:tabs>
        <w:ind w:left="0" w:hanging="0"/>
      </w:pPr>
      <w:rPr>
        <w:rFonts w:hint="eastAsia"/>
      </w:rPr>
    </w:lvl>
    <w:lvl w:ilvl="2">
      <w:start w:val="1"/>
      <w:numFmt w:val="decimal"/>
      <w:pStyle w:val="2309"/>
      <w:lvlText w:val="%1.%2.%3"/>
      <w:lvlJc w:val="left"/>
      <w:pPr>
        <w:tabs>
          <w:tab w:val="num" w:pos="567"/>
        </w:tabs>
        <w:ind w:left="0" w:hanging="0"/>
      </w:pPr>
      <w:rPr>
        <w:rFonts w:hint="eastAsia"/>
      </w:rPr>
    </w:lvl>
    <w:lvl w:ilvl="3">
      <w:start w:val="1"/>
      <w:numFmt w:val="decimal"/>
      <w:pStyle w:val="2310"/>
      <w:lvlText w:val="%1.%2.%3.%4"/>
      <w:lvlJc w:val="left"/>
      <w:pPr>
        <w:tabs>
          <w:tab w:val="num" w:pos="567"/>
        </w:tabs>
        <w:ind w:left="0" w:hanging="0"/>
      </w:pPr>
      <w:rPr>
        <w:rFonts w:hint="eastAsia"/>
      </w:rPr>
    </w:lvl>
    <w:lvl w:ilvl="4">
      <w:start w:val="1"/>
      <w:numFmt w:val="decimal"/>
      <w:pStyle w:val="2311"/>
      <w:lvlText w:val="%1.%2.%3.%4.%5"/>
      <w:lvlJc w:val="left"/>
      <w:pPr>
        <w:tabs>
          <w:tab w:val="num" w:pos="567"/>
        </w:tabs>
        <w:ind w:left="0" w:hanging="0"/>
      </w:pPr>
      <w:rPr>
        <w:rFonts w:hint="eastAsia"/>
      </w:rPr>
    </w:lvl>
    <w:lvl w:ilvl="5">
      <w:start w:val="1"/>
      <w:numFmt w:val="decimal"/>
      <w:pStyle w:val="2313"/>
      <w:lvlText w:val="%1.%2.%3.%4.%5.%6."/>
      <w:lvlJc w:val="left"/>
      <w:pPr>
        <w:tabs>
          <w:tab w:val="num" w:pos="1134"/>
        </w:tabs>
        <w:ind w:left="1134" w:hanging="1134"/>
      </w:pPr>
      <w:rPr>
        <w:rFonts w:hint="eastAsia"/>
      </w:rPr>
    </w:lvl>
    <w:lvl w:ilvl="6">
      <w:start w:val="1"/>
      <w:numFmt w:val="decimal"/>
      <w:pStyle w:val="2312"/>
      <w:lvlText w:val="%1.%2.%3.%4.%5.%6.%7."/>
      <w:lvlJc w:val="left"/>
      <w:pPr>
        <w:tabs>
          <w:tab w:val="num" w:pos="1276"/>
        </w:tabs>
        <w:ind w:left="1276" w:hanging="1276"/>
      </w:pPr>
      <w:rPr>
        <w:rFonts w:hint="eastAsia"/>
      </w:rPr>
    </w:lvl>
    <w:lvl w:ilvl="7">
      <w:start w:val="1"/>
      <w:numFmt w:val="decimal"/>
      <w:pStyle w:val="2314"/>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lvlOverride w:ilvl="0">
      <w:lvl w:ilvl="0">
        <w:start w:val="1"/>
        <w:numFmt w:val="decimal"/>
        <w:lvlRestart w:val="0"/>
        <w:lvlText w:val="%1."/>
        <w:lvlJc w:val="left"/>
        <w:pPr>
          <w:ind w:left="420" w:hanging="420"/>
        </w:pPr>
        <w:rPr>
          <w:rFonts w:ascii="Times New Roman" w:hAnsi="Times New Roman" w:cs="Times New Roman"/>
          <w:b w:val="0"/>
          <w:bCs w:val="0"/>
          <w:i w:val="0"/>
          <w:iCs w:val="0"/>
          <w:caps w:val="0"/>
          <w:smallCaps w:val="0"/>
          <w:strike w:val="0"/>
          <w:dstrike w:val="0"/>
          <w:color w:val="000000"/>
          <w:spacing w:val="0"/>
          <w:w w:val="1"/>
          <w:kern w:val="0"/>
          <w:position w:val="0"/>
          <w:sz w:val="16"/>
          <w:szCs w:val="16"/>
          <w:u w:val="none" w:color="000000"/>
        </w:rPr>
      </w:lvl>
      <w:startOverride w:val="1"/>
    </w:lvlOverride>
    <w:lvlOverride w:ilvl="1">
      <w:lvl w:ilvl="1">
        <w:start w:val="1"/>
        <w:numFmt w:val="lowerLetter"/>
        <w:lvlText w:val="%2)"/>
        <w:lvlJc w:val="left"/>
        <w:pPr>
          <w:ind w:left="840" w:hanging="420"/>
        </w:pPr>
      </w:lvl>
      <w:startOverride w:val="1"/>
    </w:lvlOverride>
    <w:lvlOverride w:ilvl="2">
      <w:lvl w:ilvl="2">
        <w:start w:val="1"/>
        <w:numFmt w:val="lowerRoman"/>
        <w:lvlText w:val="%3."/>
        <w:lvlJc w:val="right"/>
        <w:pPr>
          <w:ind w:left="1260" w:hanging="420"/>
        </w:pPr>
      </w:lvl>
      <w:startOverride w:val="1"/>
    </w:lvlOverride>
    <w:lvlOverride w:ilvl="3">
      <w:lvl w:ilvl="3">
        <w:start w:val="1"/>
        <w:numFmt w:val="decimal"/>
        <w:lvlText w:val="%4."/>
        <w:lvlJc w:val="left"/>
        <w:pPr>
          <w:ind w:left="1680" w:hanging="420"/>
        </w:pPr>
      </w:lvl>
      <w:startOverride w:val="1"/>
    </w:lvlOverride>
    <w:lvlOverride w:ilvl="4">
      <w:lvl w:ilvl="4">
        <w:start w:val="1"/>
        <w:numFmt w:val="lowerLetter"/>
        <w:lvlText w:val="%5)"/>
        <w:lvlJc w:val="left"/>
        <w:pPr>
          <w:ind w:left="2100" w:hanging="420"/>
        </w:pPr>
      </w:lvl>
      <w:startOverride w:val="1"/>
    </w:lvlOverride>
    <w:lvlOverride w:ilvl="5">
      <w:lvl w:ilvl="5">
        <w:start w:val="1"/>
        <w:numFmt w:val="lowerRoman"/>
        <w:lvlText w:val="%6."/>
        <w:lvlJc w:val="right"/>
        <w:pPr>
          <w:ind w:left="2520" w:hanging="420"/>
        </w:pPr>
      </w:lvl>
      <w:startOverride w:val="1"/>
    </w:lvlOverride>
    <w:lvlOverride w:ilvl="6">
      <w:lvl w:ilvl="6">
        <w:start w:val="1"/>
        <w:numFmt w:val="decimal"/>
        <w:lvlText w:val="%7."/>
        <w:lvlJc w:val="left"/>
        <w:pPr>
          <w:ind w:left="2940" w:hanging="420"/>
        </w:pPr>
      </w:lvl>
      <w:startOverride w:val="1"/>
    </w:lvlOverride>
    <w:lvlOverride w:ilvl="7">
      <w:lvl w:ilvl="7">
        <w:start w:val="1"/>
        <w:numFmt w:val="lowerLetter"/>
        <w:lvlText w:val="%8)"/>
        <w:lvlJc w:val="left"/>
        <w:pPr>
          <w:ind w:left="3360" w:hanging="420"/>
        </w:pPr>
      </w:lvl>
      <w:startOverride w:val="1"/>
    </w:lvlOverride>
    <w:lvlOverride w:ilvl="8">
      <w:lvl w:ilvl="8">
        <w:start w:val="1"/>
        <w:numFmt w:val="lowerRoman"/>
        <w:lvlText w:val="%9."/>
        <w:lvlJc w:val="right"/>
        <w:pPr>
          <w:ind w:left="3780" w:hanging="420"/>
        </w:pPr>
      </w:lvl>
      <w:startOverride w:val="1"/>
    </w:lvlOverride>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lvlOverride w:ilvl="0">
      <w:lvl w:ilvl="0">
        <w:start w:val="1"/>
        <w:numFmt w:val="chineseCountingThousand"/>
        <w:lvlRestart w:val="0"/>
        <w:lvlText w:val="%1、"/>
        <w:lvlJc w:val="left"/>
        <w:pPr>
          <w:ind w:left="420" w:hanging="420"/>
        </w:pPr>
      </w:lvl>
      <w:startOverride w:val="1"/>
    </w:lvlOverride>
    <w:lvlOverride w:ilvl="1">
      <w:lvl w:ilvl="1">
        <w:start w:val="1"/>
        <w:numFmt w:val="lowerLetter"/>
        <w:lvlText w:val="%2)"/>
        <w:lvlJc w:val="left"/>
        <w:pPr>
          <w:ind w:left="840" w:hanging="420"/>
        </w:pPr>
      </w:lvl>
      <w:startOverride w:val="1"/>
    </w:lvlOverride>
    <w:lvlOverride w:ilvl="2">
      <w:lvl w:ilvl="2">
        <w:start w:val="1"/>
        <w:numFmt w:val="lowerRoman"/>
        <w:lvlText w:val="%3."/>
        <w:lvlJc w:val="right"/>
        <w:pPr>
          <w:ind w:left="1260" w:hanging="420"/>
        </w:pPr>
      </w:lvl>
      <w:startOverride w:val="1"/>
    </w:lvlOverride>
    <w:lvlOverride w:ilvl="3">
      <w:lvl w:ilvl="3">
        <w:start w:val="1"/>
        <w:numFmt w:val="decimal"/>
        <w:lvlText w:val="%4."/>
        <w:lvlJc w:val="left"/>
        <w:pPr>
          <w:ind w:left="1680" w:hanging="420"/>
        </w:pPr>
      </w:lvl>
      <w:startOverride w:val="1"/>
    </w:lvlOverride>
    <w:lvlOverride w:ilvl="4">
      <w:lvl w:ilvl="4">
        <w:start w:val="1"/>
        <w:numFmt w:val="lowerLetter"/>
        <w:lvlText w:val="%5)"/>
        <w:lvlJc w:val="left"/>
        <w:pPr>
          <w:ind w:left="2100" w:hanging="420"/>
        </w:pPr>
      </w:lvl>
      <w:startOverride w:val="1"/>
    </w:lvlOverride>
    <w:lvlOverride w:ilvl="5">
      <w:lvl w:ilvl="5">
        <w:start w:val="1"/>
        <w:numFmt w:val="lowerRoman"/>
        <w:lvlText w:val="%6."/>
        <w:lvlJc w:val="right"/>
        <w:pPr>
          <w:ind w:left="2520" w:hanging="420"/>
        </w:pPr>
      </w:lvl>
      <w:startOverride w:val="1"/>
    </w:lvlOverride>
    <w:lvlOverride w:ilvl="6">
      <w:lvl w:ilvl="6">
        <w:start w:val="1"/>
        <w:numFmt w:val="decimal"/>
        <w:lvlText w:val="%7."/>
        <w:lvlJc w:val="left"/>
        <w:pPr>
          <w:ind w:left="2940" w:hanging="420"/>
        </w:pPr>
      </w:lvl>
      <w:startOverride w:val="1"/>
    </w:lvlOverride>
    <w:lvlOverride w:ilvl="7">
      <w:lvl w:ilvl="7">
        <w:start w:val="1"/>
        <w:numFmt w:val="lowerLetter"/>
        <w:lvlText w:val="%8)"/>
        <w:lvlJc w:val="left"/>
        <w:pPr>
          <w:ind w:left="3360" w:hanging="420"/>
        </w:pPr>
      </w:lvl>
      <w:startOverride w:val="1"/>
    </w:lvlOverride>
    <w:lvlOverride w:ilvl="8">
      <w:lvl w:ilvl="8">
        <w:start w:val="1"/>
        <w:numFmt w:val="lowerRoman"/>
        <w:lvlText w:val="%9."/>
        <w:lvlJc w:val="right"/>
        <w:pPr>
          <w:ind w:left="3780" w:hanging="420"/>
        </w:pPr>
      </w:lvl>
      <w:startOverride w:val="1"/>
    </w:lvlOverride>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lvlOverride w:ilvl="0">
      <w:lvl w:ilvl="0">
        <w:start w:val="0"/>
        <w:numFmt w:val="bullet"/>
        <w:lvlRestart w:val="0"/>
        <w:lvlText w:val="•"/>
        <w:legacy w:legacy="1" w:legacySpace="0" w:legacyIndent="0"/>
        <w:lvlJc w:val="left"/>
        <w:pPr/>
        <w:rPr>
          <w:rFonts w:ascii="Times New Roman" w:hAnsi="Times New Roman" w:hint="default"/>
          <w:sz w:val="18"/>
        </w:rPr>
      </w:lvl>
    </w:lvlOverride>
  </w:num>
  <w:num w:numId="101">
    <w:abstractNumId w:val="100"/>
  </w:num>
  <w:num w:numId="102">
    <w:abstractNumId w:val="10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等线" w:eastAsia="等线" w:cs="Times New Roman" w:hAnsi="等线"/>
      <w:kern w:val="2"/>
      <w:sz w:val="21"/>
      <w:szCs w:val="21"/>
      <w:lang w:val="en-US" w:eastAsia="zh-CN" w:bidi="ar-SA"/>
    </w:rPr>
  </w:style>
  <w:style w:type="paragraph" w:styleId="1">
    <w:name w:val="heading 1"/>
    <w:basedOn w:val="0"/>
    <w:next w:val="0"/>
    <w:pPr>
      <w:keepNext/>
      <w:keepLines/>
      <w:widowControl/>
      <w:numPr>
        <w:ilvl w:val="0"/>
        <w:numId w:val="1"/>
      </w:numPr>
      <w:spacing w:line="360" w:lineRule="auto"/>
      <w:jc w:val="left"/>
      <w:outlineLvl w:val="0"/>
    </w:pPr>
    <w:rPr>
      <w:rFonts w:ascii="宋体" w:eastAsia="华文宋体" w:hAnsi="宋体"/>
      <w:b/>
      <w:sz w:val="28"/>
    </w:rPr>
  </w:style>
  <w:style w:type="paragraph" w:styleId="2">
    <w:name w:val="heading 2"/>
    <w:basedOn w:val="1"/>
    <w:next w:val="0"/>
    <w:pPr>
      <w:numPr>
        <w:ilvl w:val="1"/>
        <w:numId w:val="1"/>
      </w:numPr>
      <w:outlineLvl w:val="1"/>
    </w:pPr>
  </w:style>
  <w:style w:type="paragraph" w:styleId="3">
    <w:name w:val="heading 3"/>
    <w:basedOn w:val="2"/>
    <w:next w:val="0"/>
    <w:pPr>
      <w:numPr>
        <w:ilvl w:val="2"/>
        <w:numId w:val="1"/>
      </w:numPr>
      <w:outlineLvl w:val="2"/>
    </w:pPr>
  </w:style>
  <w:style w:type="paragraph" w:styleId="4">
    <w:name w:val="heading 4"/>
    <w:basedOn w:val="3"/>
    <w:next w:val="0"/>
    <w:pPr>
      <w:numPr>
        <w:ilvl w:val="3"/>
        <w:numId w:val="1"/>
      </w:numPr>
      <w:outlineLvl w:val="3"/>
    </w:pPr>
  </w:style>
  <w:style w:type="paragraph" w:styleId="5">
    <w:name w:val="heading 5"/>
    <w:basedOn w:val="4"/>
    <w:next w:val="0"/>
    <w:pPr>
      <w:numPr>
        <w:ilvl w:val="4"/>
        <w:numId w:val="1"/>
      </w:numPr>
      <w:outlineLvl w:val="4"/>
    </w:pPr>
  </w:style>
  <w:style w:type="paragraph" w:styleId="6">
    <w:name w:val="heading 6"/>
    <w:basedOn w:val="5"/>
    <w:next w:val="0"/>
    <w:pPr>
      <w:numPr>
        <w:ilvl w:val="5"/>
        <w:numId w:val="1"/>
      </w:numPr>
      <w:outlineLvl w:val="5"/>
    </w:pPr>
  </w:style>
  <w:style w:type="paragraph" w:styleId="7">
    <w:name w:val="heading 7"/>
    <w:basedOn w:val="6"/>
    <w:next w:val="0"/>
    <w:pPr>
      <w:numPr>
        <w:ilvl w:val="6"/>
        <w:numId w:val="1"/>
      </w:numPr>
      <w:outlineLvl w:val="6"/>
    </w:pPr>
  </w:style>
  <w:style w:type="paragraph" w:styleId="8">
    <w:name w:val="heading 8"/>
    <w:basedOn w:val="7"/>
    <w:next w:val="0"/>
    <w:pPr>
      <w:numPr>
        <w:ilvl w:val="7"/>
        <w:numId w:val="1"/>
      </w:numPr>
      <w:outlineLvl w:val="7"/>
    </w:pPr>
  </w:style>
  <w:style w:type="paragraph" w:styleId="9">
    <w:name w:val="heading 9"/>
    <w:basedOn w:val="8"/>
    <w:next w:val="0"/>
    <w:pPr>
      <w:numPr>
        <w:ilvl w:val="8"/>
        <w:numId w:val="1"/>
      </w:numPr>
      <w:outlineLvl w:val="8"/>
    </w:p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customStyle="1" w:styleId="17">
    <w:name w:val="样式1"/>
    <w:basedOn w:val="0"/>
    <w:pPr>
      <w:widowControl/>
    </w:pPr>
    <w:rPr>
      <w:rFonts w:ascii="黑体" w:eastAsia="黑体" w:hAnsi="黑体"/>
      <w:color w:val="FFFFFF"/>
      <w:kern w:val="0"/>
      <w:sz w:val="72"/>
      <w:szCs w:val="20"/>
      <w:lang w:val="en-AU"/>
    </w:rPr>
  </w:style>
  <w:style w:type="paragraph" w:styleId="18">
    <w:name w:val="TOC Heading"/>
    <w:basedOn w:val="1"/>
    <w:next w:val="0"/>
    <w:pPr>
      <w:numPr>
        <w:ilvl w:val="0"/>
        <w:numId w:val="0"/>
      </w:numPr>
      <w:spacing w:before="240" w:line="259" w:lineRule="auto"/>
      <w:outlineLvl w:val="9"/>
    </w:pPr>
    <w:rPr>
      <w:rFonts w:ascii="等线 Light" w:eastAsia="等线 Light" w:hAnsi="等线 Light"/>
      <w:b w:val="0"/>
      <w:color w:val="2F5496"/>
      <w:kern w:val="0"/>
      <w:sz w:val="32"/>
      <w:szCs w:val="32"/>
    </w:rPr>
  </w:style>
  <w:style w:type="paragraph" w:styleId="19">
    <w:name w:val="toc 1"/>
    <w:basedOn w:val="0"/>
    <w:autoRedefine/>
    <w:next w:val="0"/>
    <w:rPr>
      <w:rFonts w:eastAsia="宋体"/>
    </w:rPr>
  </w:style>
  <w:style w:type="paragraph" w:styleId="20">
    <w:name w:val="toc 2"/>
    <w:basedOn w:val="0"/>
    <w:autoRedefine/>
    <w:next w:val="0"/>
    <w:pPr>
      <w:ind w:leftChars="200" w:left="200"/>
    </w:pPr>
    <w:rPr>
      <w:rFonts w:eastAsia="宋体"/>
    </w:rPr>
  </w:style>
  <w:style w:type="paragraph" w:styleId="21">
    <w:name w:val="toc 3"/>
    <w:basedOn w:val="0"/>
    <w:autoRedefine/>
    <w:next w:val="0"/>
    <w:pPr>
      <w:ind w:leftChars="400" w:left="400"/>
    </w:pPr>
    <w:rPr>
      <w:rFonts w:eastAsia="宋体"/>
    </w:rPr>
  </w:style>
  <w:style w:type="character" w:styleId="22">
    <w:name w:val="Hyperlink"/>
    <w:rPr>
      <w:color w:val="0563C1"/>
      <w:u w:val="single"/>
    </w:rPr>
  </w:style>
  <w:style w:type="paragraph" w:styleId="23">
    <w:name w:val="Balloon Text"/>
    <w:basedOn w:val="0"/>
    <w:rPr>
      <w:rFonts w:eastAsia="宋体"/>
      <w:sz w:val="18"/>
      <w:szCs w:val="18"/>
    </w:rPr>
  </w:style>
  <w:style w:type="paragraph" w:styleId="24">
    <w:name w:val="List Paragraph"/>
    <w:basedOn w:val="0"/>
    <w:pPr>
      <w:ind w:firstLineChars="200" w:firstLine="200"/>
    </w:pPr>
    <w:rPr>
      <w:rFonts w:ascii="等线" w:eastAsia="等线" w:cs="Arial" w:hAnsi="等线"/>
      <w:szCs w:val="22"/>
    </w:rPr>
  </w:style>
  <w:style w:type="paragraph" w:customStyle="1" w:styleId="25">
    <w:name w:val="项目 1 Char Char"/>
    <w:basedOn w:val="0"/>
    <w:pPr>
      <w:tabs>
        <w:tab w:val="left" w:pos="907"/>
      </w:tabs>
      <w:spacing w:afterLines="50" w:after="50"/>
      <w:ind w:left="901" w:hanging="420"/>
    </w:pPr>
    <w:rPr>
      <w:rFonts w:ascii="Tahoma" w:eastAsia="宋体" w:hAnsi="Tahoma"/>
      <w:szCs w:val="24"/>
    </w:rPr>
  </w:style>
  <w:style w:type="paragraph" w:styleId="26">
    <w:name w:val="Body Text"/>
    <w:basedOn w:val="0"/>
    <w:pPr>
      <w:jc w:val="left"/>
    </w:pPr>
    <w:rPr>
      <w:rFonts w:ascii="宋体" w:eastAsia="宋体" w:cs="宋体" w:hAnsi="宋体"/>
      <w:kern w:val="0"/>
    </w:rPr>
  </w:style>
  <w:style w:type="character" w:styleId="27">
    <w:name w:val="page number"/>
    <w:basedOn w:val="10"/>
  </w:style>
  <w:style w:type="paragraph" w:customStyle="1" w:styleId="28">
    <w:name w:val="正文2,正文-中文样式"/>
    <w:basedOn w:val="0"/>
    <w:pPr>
      <w:ind w:firstLineChars="200" w:firstLine="200"/>
    </w:pPr>
    <w:rPr>
      <w:rFonts w:ascii="等线" w:eastAsia="等线" w:cs="Arial" w:hAnsi="等线"/>
      <w:szCs w:val="22"/>
    </w:rPr>
  </w:style>
  <w:style w:type="paragraph" w:styleId="29">
    <w:name w:val="Normal (Web)"/>
    <w:basedOn w:val="0"/>
    <w:pPr>
      <w:widowControl/>
      <w:spacing w:before="100" w:beforeAutospacing="1" w:after="100" w:afterAutospacing="1"/>
      <w:jc w:val="left"/>
    </w:pPr>
    <w:rPr>
      <w:rFonts w:ascii="宋体" w:eastAsia="宋体" w:hAnsi="宋体"/>
      <w:kern w:val="0"/>
      <w:szCs w:val="20"/>
    </w:rPr>
  </w:style>
  <w:style w:type="paragraph" w:styleId="30">
    <w:name w:val="Intense Quote"/>
    <w:basedOn w:val="0"/>
    <w:next w:val="0"/>
    <w:pPr>
      <w:pBdr>
        <w:top w:val="single" w:sz="4" w:space="10" w:color="4472C4"/>
        <w:bottom w:val="single" w:sz="4" w:space="10" w:color="4472C4"/>
      </w:pBdr>
      <w:spacing w:before="360" w:after="360"/>
      <w:ind w:left="864" w:right="864"/>
      <w:jc w:val="center"/>
    </w:pPr>
    <w:rPr>
      <w:rFonts w:ascii="等线" w:eastAsia="等线" w:cs="Arial" w:hAnsi="等线"/>
      <w:i/>
      <w:iCs/>
      <w:color w:val="4472C4"/>
      <w:szCs w:val="22"/>
    </w:rPr>
  </w:style>
  <w:style w:type="paragraph" w:styleId="31">
    <w:name w:val="annotation text"/>
    <w:basedOn w:val="0"/>
    <w:pPr>
      <w:jc w:val="left"/>
    </w:pPr>
    <w:rPr>
      <w:rFonts w:ascii="Times New Roman" w:eastAsia="宋体" w:hAnsi="Times New Roman"/>
      <w:szCs w:val="24"/>
      <w:lang w:val="en-GB"/>
    </w:rPr>
  </w:style>
  <w:style w:type="character" w:styleId="32">
    <w:name w:val="annotation reference"/>
    <w:rPr>
      <w:rFonts w:ascii="Arial" w:hAnsi="Arial"/>
      <w:sz w:val="16"/>
    </w:rPr>
  </w:style>
  <w:style w:type="paragraph" w:customStyle="1" w:styleId="33">
    <w:name w:val="IBM 正文"/>
    <w:basedOn w:val="0"/>
    <w:pPr>
      <w:spacing w:line="400" w:lineRule="exact"/>
    </w:pPr>
    <w:rPr>
      <w:rFonts w:ascii="Times New Roman" w:eastAsia="宋体" w:hAnsi="Times New Roman"/>
      <w:spacing w:val="20"/>
      <w:szCs w:val="20"/>
    </w:rPr>
  </w:style>
  <w:style w:type="paragraph" w:styleId="34">
    <w:name w:val="Plain Text"/>
    <w:basedOn w:val="0"/>
    <w:pPr>
      <w:widowControl/>
      <w:jc w:val="left"/>
    </w:pPr>
    <w:rPr>
      <w:rFonts w:ascii="Times New Roman" w:eastAsia="宋体" w:hAnsi="Times New Roman"/>
      <w:kern w:val="0"/>
      <w:sz w:val="20"/>
      <w:szCs w:val="20"/>
      <w:lang w:val="en-GB"/>
    </w:rPr>
  </w:style>
  <w:style w:type="paragraph" w:styleId="35">
    <w:name w:val="toc 4"/>
    <w:basedOn w:val="0"/>
    <w:autoRedefine/>
    <w:next w:val="0"/>
    <w:pPr>
      <w:ind w:left="720"/>
      <w:jc w:val="left"/>
    </w:pPr>
    <w:rPr>
      <w:rFonts w:ascii="等线" w:eastAsia="等线" w:cs="等线" w:hAnsi="等线"/>
      <w:sz w:val="18"/>
      <w:szCs w:val="18"/>
    </w:rPr>
  </w:style>
  <w:style w:type="paragraph" w:styleId="36">
    <w:name w:val="toc 5"/>
    <w:basedOn w:val="0"/>
    <w:autoRedefine/>
    <w:next w:val="0"/>
    <w:pPr>
      <w:ind w:left="960"/>
      <w:jc w:val="left"/>
    </w:pPr>
    <w:rPr>
      <w:rFonts w:ascii="等线" w:eastAsia="等线" w:cs="等线" w:hAnsi="等线"/>
      <w:sz w:val="18"/>
      <w:szCs w:val="18"/>
    </w:rPr>
  </w:style>
  <w:style w:type="paragraph" w:styleId="37">
    <w:name w:val="toc 6"/>
    <w:basedOn w:val="0"/>
    <w:autoRedefine/>
    <w:next w:val="0"/>
    <w:pPr>
      <w:ind w:left="1200"/>
      <w:jc w:val="left"/>
    </w:pPr>
    <w:rPr>
      <w:rFonts w:ascii="等线" w:eastAsia="等线" w:cs="等线" w:hAnsi="等线"/>
      <w:sz w:val="18"/>
      <w:szCs w:val="18"/>
    </w:rPr>
  </w:style>
  <w:style w:type="paragraph" w:styleId="38">
    <w:name w:val="toc 7"/>
    <w:basedOn w:val="0"/>
    <w:autoRedefine/>
    <w:next w:val="0"/>
    <w:pPr>
      <w:ind w:left="1440"/>
      <w:jc w:val="left"/>
    </w:pPr>
    <w:rPr>
      <w:rFonts w:ascii="等线" w:eastAsia="等线" w:cs="等线" w:hAnsi="等线"/>
      <w:sz w:val="18"/>
      <w:szCs w:val="18"/>
    </w:rPr>
  </w:style>
  <w:style w:type="paragraph" w:styleId="39">
    <w:name w:val="toc 8"/>
    <w:basedOn w:val="0"/>
    <w:autoRedefine/>
    <w:next w:val="0"/>
    <w:pPr>
      <w:ind w:left="1680"/>
      <w:jc w:val="left"/>
    </w:pPr>
    <w:rPr>
      <w:rFonts w:ascii="等线" w:eastAsia="等线" w:cs="等线" w:hAnsi="等线"/>
      <w:sz w:val="18"/>
      <w:szCs w:val="18"/>
    </w:rPr>
  </w:style>
  <w:style w:type="paragraph" w:styleId="40">
    <w:name w:val="toc 9"/>
    <w:basedOn w:val="0"/>
    <w:autoRedefine/>
    <w:next w:val="0"/>
    <w:pPr>
      <w:ind w:left="1920"/>
      <w:jc w:val="left"/>
    </w:pPr>
    <w:rPr>
      <w:rFonts w:ascii="等线" w:eastAsia="等线" w:cs="等线" w:hAnsi="等线"/>
      <w:sz w:val="18"/>
      <w:szCs w:val="18"/>
    </w:rPr>
  </w:style>
  <w:style w:type="paragraph" w:customStyle="1" w:styleId="41">
    <w:name w:val="表格标题文字"/>
    <w:pPr>
      <w:snapToGrid w:val="0"/>
      <w:spacing w:before="120" w:line="240" w:lineRule="exact"/>
    </w:pPr>
    <w:rPr>
      <w:rFonts w:ascii="Futura Hv" w:eastAsia="黑体" w:cs="Times New Roman" w:hAnsi="Futura Hv"/>
      <w:kern w:val="2"/>
      <w:sz w:val="18"/>
      <w:szCs w:val="21"/>
      <w:lang w:val="en-US" w:eastAsia="zh-CN" w:bidi="ar-SA"/>
    </w:rPr>
  </w:style>
  <w:style w:type="character" w:customStyle="1" w:styleId="42">
    <w:name w:val="标题 2 Char3,标题2 Char1,h2 Char,Title2 Char,H2 Char,Underrubrik1 Char,prop2 Char,l2 Char,Chapter Title Char,sect 1.2 Char,DO NOT USE_h2 Char,chn Char,Chapter Number/Appendix Letter Char,2nd level Char,Titre2 Char,2 Char,Header 2 Char,Heading2 Char,A Char1"/>
    <w:basedOn w:val="10"/>
    <w:rPr>
      <w:rFonts w:ascii="Arial" w:cs="Times New Roman" w:hAnsi="Arial"/>
      <w:b/>
      <w:kern w:val="2"/>
      <w:sz w:val="24"/>
    </w:rPr>
  </w:style>
  <w:style w:type="paragraph" w:customStyle="1" w:styleId="43">
    <w:name w:val="列出段落1"/>
    <w:basedOn w:val="0"/>
    <w:pPr>
      <w:ind w:firstLineChars="200" w:firstLine="200"/>
    </w:pPr>
    <w:rPr>
      <w:rFonts w:ascii="Calibri" w:eastAsia="宋体" w:hAnsi="Calibri"/>
      <w:szCs w:val="20"/>
    </w:rPr>
  </w:style>
  <w:style w:type="paragraph" w:customStyle="1" w:styleId="44">
    <w:name w:val="表格正文-样式"/>
    <w:basedOn w:val="0"/>
    <w:pPr>
      <w:spacing w:line="300" w:lineRule="exact"/>
    </w:pPr>
    <w:rPr>
      <w:rFonts w:ascii="等线 Light" w:eastAsia="等线 Light" w:cs="Arial" w:hAnsi="等线 Light"/>
      <w:szCs w:val="24"/>
    </w:rPr>
  </w:style>
  <w:style w:type="paragraph" w:customStyle="1" w:styleId="45">
    <w:name w:val="图形-样式"/>
    <w:basedOn w:val="0"/>
    <w:pPr>
      <w:jc w:val="center"/>
    </w:pPr>
    <w:rPr>
      <w:rFonts w:ascii="宋体" w:eastAsia="宋体" w:hAnsi="宋体"/>
      <w:szCs w:val="24"/>
    </w:rPr>
  </w:style>
  <w:style w:type="paragraph" w:customStyle="1" w:styleId="46">
    <w:name w:val="无间隔1"/>
    <w:next w:val="47"/>
    <w:pPr>
      <w:ind w:left="720"/>
      <w:jc w:val="both"/>
    </w:pPr>
    <w:rPr>
      <w:rFonts w:ascii="Times New Roman" w:eastAsia="宋体" w:cs="Times New Roman" w:hAnsi="Times New Roman"/>
      <w:kern w:val="0"/>
      <w:sz w:val="20"/>
      <w:szCs w:val="20"/>
      <w:lang w:val="en-AU" w:bidi="ar-SA"/>
    </w:rPr>
  </w:style>
  <w:style w:type="paragraph" w:styleId="47">
    <w:name w:val="No Spacing"/>
    <w:pPr>
      <w:widowControl w:val="0"/>
      <w:jc w:val="both"/>
    </w:pPr>
    <w:rPr>
      <w:rFonts w:ascii="等线" w:eastAsia="等线" w:cs="Arial" w:hAnsi="等线"/>
      <w:kern w:val="2"/>
      <w:sz w:val="21"/>
      <w:szCs w:val="22"/>
      <w:lang w:val="en-US" w:eastAsia="zh-CN" w:bidi="ar-SA"/>
    </w:rPr>
  </w:style>
  <w:style w:type="paragraph" w:customStyle="1" w:styleId="48">
    <w:name w:val="正文-英文样式"/>
    <w:basedOn w:val="0"/>
    <w:pPr>
      <w:spacing w:afterLines="50" w:after="50" w:line="420" w:lineRule="exact"/>
      <w:ind w:firstLineChars="200" w:firstLine="200"/>
    </w:pPr>
    <w:rPr>
      <w:rFonts w:ascii="Times New Roman" w:eastAsia="宋体" w:hAnsi="Times New Roman"/>
      <w:szCs w:val="24"/>
    </w:rPr>
  </w:style>
  <w:style w:type="paragraph" w:customStyle="1" w:styleId="49">
    <w:name w:val="列表项"/>
    <w:basedOn w:val="0"/>
    <w:pPr>
      <w:ind w:left="900" w:hanging="420"/>
    </w:pPr>
    <w:rPr>
      <w:rFonts w:ascii="Times New Roman" w:eastAsia="宋体" w:hAnsi="Times New Roman"/>
      <w:b/>
      <w:color w:val="000000"/>
      <w:szCs w:val="24"/>
    </w:rPr>
  </w:style>
  <w:style w:type="paragraph" w:customStyle="1" w:styleId="50">
    <w:name w:val="图片居中"/>
    <w:basedOn w:val="47"/>
    <w:pPr>
      <w:spacing w:line="360" w:lineRule="auto"/>
      <w:ind w:left="2"/>
      <w:jc w:val="center"/>
    </w:pPr>
    <w:rPr>
      <w:rFonts w:ascii="Arial Unicode MS" w:hAnsi="Arial Unicode MS"/>
      <w:sz w:val="18"/>
      <w:lang w:val="en-GB"/>
    </w:rPr>
  </w:style>
  <w:style w:type="paragraph" w:customStyle="1" w:styleId="51">
    <w:name w:val="正文（首行缩进2字符）"/>
    <w:basedOn w:val="0"/>
    <w:pPr>
      <w:spacing w:beforeLines="50" w:before="50" w:afterLines="50" w:after="50"/>
      <w:ind w:firstLineChars="200" w:firstLine="200"/>
    </w:pPr>
    <w:rPr>
      <w:rFonts w:ascii="Times New Roman" w:eastAsia="宋体" w:hAnsi="Times New Roman"/>
      <w:szCs w:val="18"/>
      <w:lang w:val="en-GB"/>
    </w:rPr>
  </w:style>
  <w:style w:type="paragraph" w:customStyle="1" w:styleId="52">
    <w:name w:val="内容正文"/>
    <w:basedOn w:val="0"/>
    <w:pPr>
      <w:spacing w:beforeLines="50" w:before="50" w:afterLines="50" w:after="50"/>
      <w:ind w:firstLineChars="200" w:firstLine="200"/>
    </w:pPr>
    <w:rPr>
      <w:rFonts w:ascii="Arial" w:eastAsia="宋体" w:hAnsi="Arial"/>
    </w:rPr>
  </w:style>
  <w:style w:type="paragraph" w:customStyle="1" w:styleId="53">
    <w:name w:val="样式5"/>
    <w:basedOn w:val="0"/>
    <w:pPr>
      <w:ind w:firstLine="420"/>
    </w:pPr>
    <w:rPr>
      <w:rFonts w:ascii="宋体" w:eastAsia="宋体" w:hAnsi="宋体"/>
      <w:szCs w:val="20"/>
    </w:rPr>
  </w:style>
  <w:style w:type="paragraph" w:customStyle="1" w:styleId="54">
    <w:name w:val="彩色列表 - 强调文字颜色 11"/>
    <w:basedOn w:val="0"/>
    <w:pPr>
      <w:widowControl/>
      <w:ind w:firstLine="420"/>
    </w:pPr>
    <w:rPr>
      <w:rFonts w:ascii="Calibri" w:eastAsia="宋体" w:cs="Calibri" w:hAnsi="Calibri"/>
      <w:kern w:val="0"/>
    </w:rPr>
  </w:style>
  <w:style w:type="paragraph" w:customStyle="1" w:styleId="55">
    <w:name w:val="样式4"/>
    <w:basedOn w:val="2"/>
    <w:next w:val="2"/>
    <w:pPr>
      <w:keepNext/>
      <w:keepLines/>
      <w:widowControl w:val="0"/>
      <w:numPr>
        <w:ilvl w:val="0"/>
        <w:numId w:val="0"/>
      </w:numPr>
      <w:spacing w:before="260" w:after="260"/>
      <w:jc w:val="center"/>
    </w:pPr>
    <w:rPr>
      <w:rFonts w:ascii="Arial" w:eastAsia="黑体" w:hAnsi="Arial"/>
      <w:bCs/>
      <w:lang w:val="x-none" w:eastAsia="x-none"/>
    </w:rPr>
  </w:style>
  <w:style w:type="paragraph" w:customStyle="1" w:styleId="56">
    <w:name w:val="正文首行缩进（绿盟科技）"/>
    <w:basedOn w:val="0"/>
    <w:pPr>
      <w:widowControl/>
      <w:spacing w:after="50" w:line="300" w:lineRule="auto"/>
      <w:ind w:firstLineChars="200" w:firstLine="200"/>
      <w:jc w:val="left"/>
    </w:pPr>
    <w:rPr>
      <w:rFonts w:ascii="Arial" w:eastAsia="宋体" w:hAnsi="Arial"/>
      <w:kern w:val="0"/>
    </w:rPr>
  </w:style>
  <w:style w:type="paragraph" w:customStyle="1" w:styleId="57">
    <w:name w:val="标题 1（绿盟科技）"/>
    <w:basedOn w:val="1"/>
    <w:next w:val="0"/>
    <w:pPr>
      <w:keepNext/>
      <w:keepLines/>
      <w:widowControl w:val="0"/>
      <w:numPr>
        <w:ilvl w:val="0"/>
        <w:numId w:val="2"/>
      </w:numPr>
      <w:pBdr>
        <w:bottom w:val="single" w:sz="48" w:space="1" w:color="auto"/>
      </w:pBdr>
      <w:tabs>
        <w:tab w:val="left" w:pos="567"/>
      </w:tabs>
      <w:spacing w:before="600" w:after="330" w:line="576" w:lineRule="auto"/>
      <w:textAlignment w:val="baseline"/>
    </w:pPr>
    <w:rPr>
      <w:rFonts w:ascii="Arial" w:eastAsia="黑体" w:hAnsi="Arial"/>
      <w:bCs/>
      <w:kern w:val="44"/>
      <w:sz w:val="44"/>
      <w:szCs w:val="20"/>
    </w:rPr>
  </w:style>
  <w:style w:type="paragraph" w:customStyle="1" w:styleId="58">
    <w:name w:val="标题 2（绿盟科技）"/>
    <w:basedOn w:val="2"/>
    <w:next w:val="0"/>
    <w:pPr>
      <w:keepNext/>
      <w:keepLines/>
      <w:widowControl w:val="0"/>
      <w:numPr>
        <w:ilvl w:val="1"/>
        <w:numId w:val="2"/>
      </w:numPr>
      <w:spacing w:before="260" w:after="260" w:line="415" w:lineRule="auto"/>
    </w:pPr>
    <w:rPr>
      <w:rFonts w:ascii="Arial" w:eastAsia="黑体" w:hAnsi="Arial"/>
      <w:sz w:val="32"/>
      <w:szCs w:val="20"/>
    </w:rPr>
  </w:style>
  <w:style w:type="paragraph" w:customStyle="1" w:styleId="59">
    <w:name w:val="标题 3（绿盟科技）"/>
    <w:basedOn w:val="3"/>
    <w:next w:val="0"/>
    <w:pPr>
      <w:keepNext/>
      <w:keepLines/>
      <w:widowControl w:val="0"/>
      <w:numPr>
        <w:ilvl w:val="2"/>
        <w:numId w:val="2"/>
      </w:numPr>
      <w:tabs>
        <w:tab w:val="left" w:pos="960"/>
      </w:tabs>
      <w:spacing w:before="260" w:after="260" w:line="415" w:lineRule="auto"/>
    </w:pPr>
    <w:rPr>
      <w:rFonts w:ascii="Arial" w:eastAsia="黑体" w:hAnsi="Arial"/>
      <w:kern w:val="0"/>
      <w:sz w:val="30"/>
      <w:szCs w:val="30"/>
    </w:rPr>
  </w:style>
  <w:style w:type="paragraph" w:customStyle="1" w:styleId="60">
    <w:name w:val="标题 4（绿盟科技）"/>
    <w:basedOn w:val="4"/>
    <w:next w:val="0"/>
    <w:pPr>
      <w:keepNext/>
      <w:keepLines w:val="0"/>
      <w:widowControl/>
      <w:numPr>
        <w:ilvl w:val="3"/>
        <w:numId w:val="2"/>
      </w:numPr>
      <w:spacing w:before="280" w:after="156" w:line="377" w:lineRule="auto"/>
      <w:ind w:left="0"/>
    </w:pPr>
    <w:rPr>
      <w:rFonts w:ascii="Arial" w:eastAsia="黑体" w:hAnsi="Arial"/>
      <w:kern w:val="0"/>
      <w:szCs w:val="20"/>
    </w:rPr>
  </w:style>
  <w:style w:type="paragraph" w:customStyle="1" w:styleId="61">
    <w:name w:val="标题 5（有编号）（绿盟科技）"/>
    <w:basedOn w:val="0"/>
    <w:next w:val="0"/>
    <w:pPr>
      <w:keepNext/>
      <w:keepLines/>
      <w:widowControl w:val="0"/>
      <w:numPr>
        <w:ilvl w:val="4"/>
        <w:numId w:val="2"/>
      </w:numPr>
      <w:spacing w:before="280" w:after="156" w:line="377" w:lineRule="auto"/>
      <w:jc w:val="left"/>
      <w:outlineLvl w:val="4"/>
    </w:pPr>
    <w:rPr>
      <w:rFonts w:ascii="Arial" w:eastAsia="黑体" w:hAnsi="Arial"/>
      <w:b/>
      <w:kern w:val="0"/>
      <w:szCs w:val="28"/>
    </w:rPr>
  </w:style>
  <w:style w:type="paragraph" w:customStyle="1" w:styleId="62">
    <w:name w:val="标题 6（有编号）（绿盟科技）"/>
    <w:basedOn w:val="0"/>
    <w:next w:val="0"/>
    <w:pPr>
      <w:keepNext/>
      <w:keepLines/>
      <w:widowControl w:val="0"/>
      <w:numPr>
        <w:ilvl w:val="5"/>
        <w:numId w:val="2"/>
      </w:numPr>
      <w:spacing w:before="240" w:after="64" w:line="319" w:lineRule="auto"/>
      <w:jc w:val="left"/>
      <w:outlineLvl w:val="5"/>
    </w:pPr>
    <w:rPr>
      <w:rFonts w:ascii="Arial" w:eastAsia="黑体" w:hAnsi="Arial"/>
      <w:b/>
      <w:kern w:val="0"/>
      <w:szCs w:val="24"/>
    </w:rPr>
  </w:style>
  <w:style w:type="paragraph" w:customStyle="1" w:styleId="63">
    <w:name w:val="正文（绿盟科技）"/>
    <w:pPr>
      <w:spacing w:line="300" w:lineRule="auto"/>
    </w:pPr>
    <w:rPr>
      <w:rFonts w:ascii="Arial" w:eastAsia="宋体" w:cs="Times New Roman" w:hAnsi="Arial"/>
      <w:kern w:val="0"/>
      <w:sz w:val="20"/>
      <w:szCs w:val="21"/>
      <w:lang w:val="en-US" w:eastAsia="zh-CN" w:bidi="ar-SA"/>
    </w:rPr>
  </w:style>
  <w:style w:type="paragraph" w:customStyle="1" w:styleId="64">
    <w:name w:val="图片"/>
    <w:basedOn w:val="0"/>
    <w:autoRedefine/>
    <w:next w:val="0"/>
    <w:pPr>
      <w:spacing w:beforeLines="50" w:before="50" w:afterLines="50" w:after="50"/>
      <w:jc w:val="center"/>
    </w:pPr>
    <w:rPr>
      <w:rFonts w:ascii="Times New Roman" w:eastAsia="宋体" w:hAnsi="Times New Roman"/>
      <w:szCs w:val="24"/>
    </w:rPr>
  </w:style>
  <w:style w:type="paragraph" w:customStyle="1" w:styleId="65">
    <w:name w:val="２级标题"/>
    <w:basedOn w:val="0"/>
    <w:next w:val="0"/>
    <w:pPr>
      <w:spacing w:beforeLines="50" w:before="50" w:afterLines="50" w:after="50"/>
      <w:ind w:left="992" w:hanging="992"/>
      <w:outlineLvl w:val="1"/>
    </w:pPr>
    <w:rPr>
      <w:rFonts w:ascii="Times New Roman" w:eastAsia="宋体" w:hAnsi="Times New Roman"/>
      <w:b/>
      <w:sz w:val="36"/>
      <w:szCs w:val="20"/>
    </w:rPr>
  </w:style>
  <w:style w:type="paragraph" w:customStyle="1" w:styleId="66">
    <w:name w:val="题注标题"/>
    <w:basedOn w:val="0"/>
    <w:next w:val="67"/>
    <w:pPr>
      <w:numPr>
        <w:ilvl w:val="0"/>
        <w:numId w:val="3"/>
      </w:numPr>
      <w:jc w:val="center"/>
    </w:pPr>
    <w:rPr>
      <w:rFonts w:ascii="Arial" w:eastAsia="Arial" w:hAnsi="Arial"/>
      <w:b/>
      <w:sz w:val="18"/>
      <w:szCs w:val="24"/>
    </w:rPr>
  </w:style>
  <w:style w:type="paragraph" w:styleId="67">
    <w:name w:val="Normal Indent"/>
    <w:basedOn w:val="0"/>
    <w:pPr>
      <w:ind w:firstLine="420"/>
    </w:pPr>
    <w:rPr>
      <w:rFonts w:ascii="Times New Roman" w:eastAsia="宋体" w:hAnsi="Times New Roman"/>
      <w:szCs w:val="20"/>
    </w:rPr>
  </w:style>
  <w:style w:type="paragraph" w:customStyle="1" w:styleId="68">
    <w:name w:val="样式2"/>
    <w:basedOn w:val="0"/>
    <w:pPr>
      <w:tabs>
        <w:tab w:val="left" w:pos="709"/>
      </w:tabs>
      <w:ind w:left="709" w:hanging="709"/>
    </w:pPr>
    <w:rPr>
      <w:rFonts w:ascii="Times New Roman" w:eastAsia="宋体" w:hAnsi="Times New Roman"/>
      <w:szCs w:val="20"/>
    </w:rPr>
  </w:style>
  <w:style w:type="paragraph" w:customStyle="1" w:styleId="69">
    <w:name w:val="列出段落3"/>
    <w:basedOn w:val="0"/>
    <w:pPr>
      <w:ind w:firstLine="420"/>
    </w:pPr>
    <w:rPr>
      <w:rFonts w:ascii="Times New Roman" w:eastAsia="宋体" w:hAnsi="Times New Roman"/>
      <w:szCs w:val="20"/>
    </w:rPr>
  </w:style>
  <w:style w:type="paragraph" w:customStyle="1" w:styleId="70">
    <w:name w:val="图片标注"/>
    <w:basedOn w:val="64"/>
    <w:pPr>
      <w:adjustRightInd w:val="0"/>
      <w:snapToGrid w:val="0"/>
      <w:spacing w:beforeLines="0" w:before="50" w:afterLines="0" w:after="50" w:line="360" w:lineRule="auto"/>
      <w:ind w:left="1440"/>
      <w:jc w:val="left"/>
    </w:pPr>
    <w:rPr>
      <w:rFonts w:ascii="等线" w:eastAsia="等线" w:cs="等线" w:hAnsi="等线"/>
      <w:sz w:val="18"/>
      <w:szCs w:val="18"/>
    </w:rPr>
  </w:style>
  <w:style w:type="paragraph" w:customStyle="1" w:styleId="71">
    <w:name w:val="表格非标题文字"/>
    <w:pPr>
      <w:snapToGrid w:val="0"/>
      <w:spacing w:before="80" w:after="40"/>
    </w:pPr>
    <w:rPr>
      <w:rFonts w:ascii="Futura Bk" w:eastAsia="宋体" w:cs="Times New Roman" w:hAnsi="Futura Bk"/>
      <w:kern w:val="2"/>
      <w:sz w:val="18"/>
      <w:szCs w:val="21"/>
      <w:lang w:val="en-US" w:eastAsia="zh-CN" w:bidi="ar-SA"/>
    </w:rPr>
  </w:style>
  <w:style w:type="paragraph" w:customStyle="1" w:styleId="72">
    <w:name w:val="样式8"/>
    <w:basedOn w:val="2"/>
    <w:pPr>
      <w:keepNext/>
      <w:keepLines/>
      <w:widowControl w:val="0"/>
      <w:numPr>
        <w:ilvl w:val="0"/>
        <w:numId w:val="4"/>
      </w:numPr>
      <w:spacing w:before="260" w:after="260" w:line="240" w:lineRule="auto"/>
    </w:pPr>
    <w:rPr>
      <w:rFonts w:ascii="Arial" w:eastAsia="微软雅黑" w:cs="Times New Roman" w:hAnsi="Arial"/>
      <w:bCs/>
      <w:sz w:val="32"/>
      <w:szCs w:val="20"/>
    </w:rPr>
  </w:style>
  <w:style w:type="paragraph" w:customStyle="1" w:styleId="73">
    <w:name w:val="样式11"/>
    <w:basedOn w:val="72"/>
    <w:pPr>
      <w:numPr>
        <w:ilvl w:val="0"/>
        <w:numId w:val="0"/>
      </w:numPr>
      <w:ind w:left="1110" w:hanging="1110"/>
    </w:pPr>
    <w:rPr>
      <w:rFonts w:ascii="等线 Light" w:eastAsia="等线 Light" w:hAnsi="等线 Light"/>
    </w:rPr>
  </w:style>
  <w:style w:type="paragraph" w:styleId="74">
    <w:name w:val="caption"/>
    <w:basedOn w:val="0"/>
    <w:next w:val="0"/>
    <w:rPr>
      <w:rFonts w:ascii="等线 Light" w:eastAsia="黑体" w:cs="Times New Roman" w:hAnsi="等线 Light"/>
      <w:sz w:val="20"/>
      <w:szCs w:val="20"/>
    </w:rPr>
  </w:style>
  <w:style w:type="paragraph" w:styleId="75">
    <w:name w:val="Title"/>
    <w:basedOn w:val="0"/>
    <w:next w:val="0"/>
    <w:pPr>
      <w:spacing w:before="240" w:after="60"/>
      <w:jc w:val="center"/>
      <w:outlineLvl w:val="0"/>
    </w:pPr>
    <w:rPr>
      <w:rFonts w:ascii="等线 Light" w:eastAsia="等线 Light" w:cs="Times New Roman" w:hAnsi="等线 Light"/>
      <w:b/>
      <w:bCs/>
      <w:sz w:val="32"/>
      <w:szCs w:val="32"/>
    </w:rPr>
  </w:style>
  <w:style w:type="paragraph" w:styleId="76">
    <w:name w:val="Subtitle"/>
    <w:basedOn w:val="0"/>
    <w:next w:val="0"/>
    <w:pPr>
      <w:spacing w:before="240" w:after="60" w:line="312" w:lineRule="auto"/>
      <w:jc w:val="center"/>
      <w:outlineLvl w:val="1"/>
    </w:pPr>
    <w:rPr>
      <w:rFonts w:ascii="等线" w:eastAsia="等线" w:cs="Arial" w:hAnsi="等线"/>
      <w:b/>
      <w:bCs/>
      <w:kern w:val="28"/>
      <w:sz w:val="32"/>
      <w:szCs w:val="32"/>
    </w:rPr>
  </w:style>
  <w:style w:type="character" w:styleId="77">
    <w:name w:val="Strong"/>
    <w:basedOn w:val="10"/>
    <w:rPr>
      <w:b/>
      <w:bCs/>
    </w:rPr>
  </w:style>
  <w:style w:type="character" w:styleId="78">
    <w:name w:val="Emphasis"/>
    <w:rPr>
      <w:i/>
      <w:iCs/>
    </w:rPr>
  </w:style>
  <w:style w:type="paragraph" w:styleId="79">
    <w:name w:val="Quote"/>
    <w:basedOn w:val="0"/>
    <w:next w:val="0"/>
    <w:pPr>
      <w:spacing w:before="200" w:after="160"/>
      <w:ind w:left="864" w:right="864"/>
      <w:jc w:val="center"/>
    </w:pPr>
    <w:rPr>
      <w:rFonts w:ascii="等线" w:eastAsia="等线" w:cs="Arial" w:hAnsi="等线"/>
      <w:i/>
      <w:iCs/>
      <w:color w:val="404040"/>
      <w:szCs w:val="22"/>
    </w:rPr>
  </w:style>
  <w:style w:type="character" w:styleId="80">
    <w:name w:val="Subtle Emphasis"/>
    <w:rPr>
      <w:i/>
      <w:iCs/>
      <w:color w:val="404040"/>
    </w:rPr>
  </w:style>
  <w:style w:type="character" w:styleId="81">
    <w:name w:val="Intense Emphasis"/>
    <w:rPr>
      <w:i/>
      <w:iCs/>
      <w:color w:val="4472C4"/>
    </w:rPr>
  </w:style>
  <w:style w:type="character" w:styleId="82">
    <w:name w:val="Subtle Reference"/>
    <w:rPr>
      <w:caps w:val="0"/>
      <w:smallCaps/>
      <w:color w:val="5A5A5A"/>
    </w:rPr>
  </w:style>
  <w:style w:type="character" w:styleId="83">
    <w:name w:val="Intense Reference"/>
    <w:basedOn w:val="10"/>
    <w:rPr>
      <w:b/>
      <w:bCs/>
      <w:caps w:val="0"/>
      <w:smallCaps/>
      <w:color w:val="4472C4"/>
      <w:spacing w:val="5"/>
    </w:rPr>
  </w:style>
  <w:style w:type="character" w:styleId="84">
    <w:name w:val="Book Title"/>
    <w:rPr>
      <w:b/>
      <w:bCs/>
      <w:i/>
      <w:iCs/>
      <w:spacing w:val="5"/>
    </w:rPr>
  </w:style>
  <w:style w:type="paragraph" w:customStyle="1" w:styleId="85">
    <w:name w:val="表题"/>
    <w:basedOn w:val="0"/>
    <w:pPr>
      <w:spacing w:before="120" w:after="40"/>
      <w:jc w:val="center"/>
    </w:pPr>
    <w:rPr>
      <w:rFonts w:ascii="Arial" w:eastAsia="黑体" w:hAnsi="Arial"/>
      <w:sz w:val="18"/>
      <w:szCs w:val="20"/>
    </w:rPr>
  </w:style>
  <w:style w:type="paragraph" w:customStyle="1" w:styleId="86">
    <w:name w:val="表内容"/>
    <w:basedOn w:val="0"/>
    <w:pPr>
      <w:jc w:val="left"/>
    </w:pPr>
    <w:rPr>
      <w:rFonts w:ascii="Times New Roman" w:eastAsia="宋体" w:hAnsi="Times New Roman"/>
      <w:szCs w:val="20"/>
    </w:rPr>
  </w:style>
  <w:style w:type="paragraph" w:styleId="87">
    <w:name w:val="annotation subject"/>
    <w:basedOn w:val="31"/>
    <w:next w:val="31"/>
    <w:rPr>
      <w:b/>
      <w:bCs/>
      <w:szCs w:val="20"/>
      <w:lang w:val="en-US" w:eastAsia="zh-CN"/>
    </w:rPr>
  </w:style>
  <w:style w:type="paragraph" w:styleId="88">
    <w:name w:val="List Number"/>
    <w:basedOn w:val="0"/>
    <w:pPr>
      <w:numPr>
        <w:ilvl w:val="0"/>
        <w:numId w:val="5"/>
      </w:numPr>
      <w:ind w:left="0" w:firstLine="0"/>
    </w:pPr>
    <w:rPr>
      <w:rFonts w:ascii="微软雅黑" w:eastAsia="宋体" w:hAnsi="微软雅黑"/>
      <w:sz w:val="20"/>
    </w:rPr>
  </w:style>
  <w:style w:type="paragraph" w:customStyle="1" w:styleId="89">
    <w:name w:val="MY正文"/>
    <w:basedOn w:val="0"/>
    <w:pPr>
      <w:ind w:firstLine="480"/>
      <w:jc w:val="left"/>
    </w:pPr>
    <w:rPr>
      <w:rFonts w:ascii="Times New Roman" w:eastAsia="宋体" w:hAnsi="Times New Roman"/>
      <w:szCs w:val="24"/>
    </w:rPr>
  </w:style>
  <w:style w:type="paragraph" w:customStyle="1" w:styleId="90">
    <w:name w:val="列表符号"/>
    <w:pPr>
      <w:numPr>
        <w:ilvl w:val="0"/>
        <w:numId w:val="6"/>
      </w:numPr>
      <w:spacing w:before="156" w:after="156"/>
    </w:pPr>
    <w:rPr>
      <w:rFonts w:ascii="宋体" w:eastAsia="宋体" w:cs="Times New Roman" w:hAnsi="Times New Roman"/>
      <w:kern w:val="0"/>
      <w:sz w:val="20"/>
      <w:szCs w:val="20"/>
      <w:lang w:val="en-US" w:eastAsia="zh-CN" w:bidi="ar-SA"/>
    </w:rPr>
  </w:style>
  <w:style w:type="paragraph" w:customStyle="1" w:styleId="91">
    <w:name w:val="[Normal]"/>
    <w:pPr>
      <w:keepLines/>
      <w:autoSpaceDE w:val="0"/>
      <w:autoSpaceDN w:val="0"/>
      <w:adjustRightInd w:val="0"/>
      <w:spacing w:after="120" w:line="360" w:lineRule="auto"/>
      <w:ind w:firstLineChars="200" w:firstLine="200"/>
      <w:jc w:val="both"/>
    </w:pPr>
    <w:rPr>
      <w:rFonts w:ascii="Arial" w:eastAsia="等线" w:cs="Arial" w:hAnsi="Arial"/>
      <w:kern w:val="2"/>
      <w:sz w:val="21"/>
      <w:szCs w:val="22"/>
      <w:lang w:val="en-GB" w:eastAsia="zh-CN" w:bidi="ar-SA"/>
    </w:rPr>
  </w:style>
  <w:style w:type="paragraph" w:customStyle="1" w:styleId="92">
    <w:name w:val="Style Style 宋体 First line:  0.75 cm Line spacing:  1.5 lines + Firs..."/>
    <w:basedOn w:val="0"/>
    <w:pPr>
      <w:widowControl/>
      <w:numPr>
        <w:ilvl w:val="0"/>
        <w:numId w:val="7"/>
      </w:numPr>
      <w:spacing w:before="120" w:after="120"/>
      <w:jc w:val="left"/>
    </w:pPr>
    <w:rPr>
      <w:rFonts w:ascii="宋体" w:eastAsia="宋体" w:cs="宋体" w:hAnsi="宋体"/>
      <w:kern w:val="0"/>
      <w:sz w:val="22"/>
      <w:szCs w:val="20"/>
    </w:rPr>
  </w:style>
  <w:style w:type="paragraph" w:customStyle="1" w:styleId="93">
    <w:name w:val="Item List in Table"/>
    <w:pPr>
      <w:numPr>
        <w:ilvl w:val="0"/>
        <w:numId w:val="8"/>
      </w:numPr>
      <w:spacing w:before="40" w:after="40"/>
      <w:jc w:val="both"/>
    </w:pPr>
    <w:rPr>
      <w:rFonts w:ascii="Arial" w:eastAsia="宋体" w:cs="Arial" w:hAnsi="Arial"/>
      <w:kern w:val="0"/>
      <w:sz w:val="18"/>
      <w:szCs w:val="18"/>
      <w:lang w:val="en-US" w:eastAsia="zh-CN" w:bidi="ar-SA"/>
    </w:rPr>
  </w:style>
  <w:style w:type="paragraph" w:customStyle="1" w:styleId="94">
    <w:name w:val="图"/>
    <w:basedOn w:val="0"/>
    <w:next w:val="0"/>
    <w:pPr>
      <w:spacing w:before="120" w:after="80"/>
      <w:jc w:val="center"/>
    </w:pPr>
    <w:rPr>
      <w:rFonts w:ascii="Times New Roman" w:eastAsia="宋体" w:hAnsi="Times New Roman"/>
      <w:szCs w:val="20"/>
    </w:rPr>
  </w:style>
  <w:style w:type="paragraph" w:customStyle="1" w:styleId="95">
    <w:name w:val="圆点"/>
    <w:basedOn w:val="89"/>
    <w:pPr>
      <w:ind w:firstLine="0"/>
    </w:pPr>
  </w:style>
  <w:style w:type="paragraph" w:customStyle="1" w:styleId="96">
    <w:name w:val="Char1"/>
    <w:basedOn w:val="0"/>
    <w:rPr>
      <w:rFonts w:ascii="宋体" w:eastAsia="宋体" w:cs="宋体" w:hAnsi="宋体"/>
      <w:szCs w:val="20"/>
    </w:rPr>
  </w:style>
  <w:style w:type="character" w:customStyle="1" w:styleId="97">
    <w:name w:val="未处理的提及1"/>
    <w:basedOn w:val="10"/>
    <w:rPr>
      <w:color w:val="605E5C"/>
      <w:shd w:val="clear" w:color="auto" w:fill="E1DFDD"/>
    </w:rPr>
  </w:style>
  <w:style w:type="paragraph" w:customStyle="1" w:styleId="98">
    <w:name w:val="小标题"/>
    <w:basedOn w:val="0"/>
    <w:next w:val="67"/>
    <w:pPr>
      <w:widowControl/>
      <w:numPr>
        <w:ilvl w:val="0"/>
        <w:numId w:val="9"/>
      </w:numPr>
      <w:spacing w:afterLines="50" w:after="50"/>
      <w:ind w:left="374" w:firstLine="0"/>
      <w:jc w:val="left"/>
    </w:pPr>
    <w:rPr>
      <w:rFonts w:ascii="Calibri" w:eastAsia="宋体" w:hAnsi="Calibri"/>
      <w:b/>
      <w:kern w:val="0"/>
      <w:szCs w:val="24"/>
      <w:lang w:bidi="en-US"/>
    </w:rPr>
  </w:style>
  <w:style w:type="character" w:customStyle="1" w:styleId="99">
    <w:name w:val="未处理的提及2"/>
    <w:basedOn w:val="10"/>
    <w:rPr>
      <w:color w:val="605E5C"/>
      <w:shd w:val="clear" w:color="auto" w:fill="E1DFDD"/>
    </w:rPr>
  </w:style>
  <w:style w:type="paragraph" w:customStyle="1" w:styleId="100">
    <w:name w:val="规范正文"/>
    <w:basedOn w:val="0"/>
    <w:pPr>
      <w:numPr>
        <w:ilvl w:val="0"/>
        <w:numId w:val="10"/>
      </w:numPr>
      <w:spacing w:beforeLines="50" w:before="50" w:after="260"/>
    </w:pPr>
    <w:rPr>
      <w:rFonts w:ascii="Times New Roman" w:eastAsia="宋体" w:hAnsi="Times New Roman"/>
      <w:szCs w:val="20"/>
    </w:rPr>
  </w:style>
  <w:style w:type="paragraph" w:customStyle="1" w:styleId="101">
    <w:name w:val="Fig"/>
    <w:basedOn w:val="0"/>
    <w:pPr>
      <w:numPr>
        <w:ilvl w:val="0"/>
        <w:numId w:val="11"/>
      </w:numPr>
      <w:spacing w:after="120"/>
      <w:jc w:val="center"/>
    </w:pPr>
    <w:rPr>
      <w:rFonts w:ascii="Arial" w:eastAsia="宋体" w:cs="Arial" w:hAnsi="Arial"/>
      <w:kern w:val="0"/>
      <w:sz w:val="22"/>
      <w:szCs w:val="20"/>
    </w:rPr>
  </w:style>
  <w:style w:type="paragraph" w:customStyle="1" w:styleId="102">
    <w:name w:val="Table-Contents"/>
    <w:pPr>
      <w:spacing w:before="60" w:after="100"/>
    </w:pPr>
    <w:rPr>
      <w:rFonts w:ascii="Times New Roman" w:eastAsia="宋体" w:cs="Times New Roman" w:hAnsi="Times New Roman"/>
      <w:kern w:val="0"/>
      <w:sz w:val="20"/>
      <w:szCs w:val="20"/>
      <w:lang w:val="en-GB" w:bidi="ar-SA"/>
    </w:rPr>
  </w:style>
  <w:style w:type="paragraph" w:customStyle="1" w:styleId="103">
    <w:name w:val="Table-Title"/>
    <w:pPr>
      <w:spacing w:before="60" w:after="60"/>
    </w:pPr>
    <w:rPr>
      <w:rFonts w:ascii="Arial" w:eastAsia="宋体" w:cs="Times New Roman" w:hAnsi="Arial"/>
      <w:b/>
      <w:kern w:val="0"/>
      <w:sz w:val="20"/>
      <w:szCs w:val="20"/>
      <w:lang w:val="en-GB" w:bidi="ar-SA"/>
    </w:rPr>
  </w:style>
  <w:style w:type="paragraph" w:customStyle="1" w:styleId="104">
    <w:name w:val="清单abc"/>
    <w:basedOn w:val="0"/>
    <w:pPr>
      <w:numPr>
        <w:ilvl w:val="0"/>
        <w:numId w:val="12"/>
      </w:numPr>
      <w:spacing w:after="156" w:line="360" w:lineRule="exact"/>
      <w:jc w:val="left"/>
    </w:pPr>
    <w:rPr>
      <w:rFonts w:ascii="微软雅黑" w:eastAsia="微软雅黑" w:cs="Arial" w:hAnsi="微软雅黑"/>
      <w:sz w:val="18"/>
      <w:lang w:val="en-GB"/>
    </w:rPr>
  </w:style>
  <w:style w:type="paragraph" w:customStyle="1" w:styleId="105">
    <w:name w:val="清单（一）"/>
    <w:basedOn w:val="24"/>
    <w:pPr>
      <w:numPr>
        <w:ilvl w:val="0"/>
        <w:numId w:val="13"/>
      </w:numPr>
      <w:spacing w:after="156"/>
      <w:ind w:left="420" w:firstLineChars="0" w:firstLine="0"/>
    </w:pPr>
    <w:rPr>
      <w:rFonts w:ascii="Arial" w:eastAsia="微软雅黑" w:cs="Times New Roman" w:hAnsi="Arial"/>
      <w:b/>
      <w:szCs w:val="18"/>
      <w:lang w:val="en-GB"/>
    </w:rPr>
  </w:style>
  <w:style w:type="paragraph" w:styleId="106">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kern w:val="0"/>
      <w:sz w:val="20"/>
      <w:szCs w:val="24"/>
      <w:lang w:val="en-US" w:eastAsia="zh-CN" w:bidi="ar-SA"/>
    </w:rPr>
  </w:style>
  <w:style w:type="character" w:customStyle="1" w:styleId="107">
    <w:name w:val="宏文本 Char"/>
    <w:basedOn w:val="10"/>
    <w:rPr>
      <w:rFonts w:ascii="Courier New" w:eastAsia="宋体" w:cs="Courier New" w:hAnsi="Courier New"/>
      <w:sz w:val="24"/>
      <w:szCs w:val="24"/>
    </w:rPr>
  </w:style>
  <w:style w:type="paragraph" w:styleId="108">
    <w:name w:val="List 3"/>
    <w:basedOn w:val="0"/>
    <w:pPr>
      <w:ind w:leftChars="400" w:left="600" w:hangingChars="200" w:hanging="200"/>
    </w:pPr>
    <w:rPr>
      <w:rFonts w:ascii="Times New Roman" w:eastAsia="宋体" w:hAnsi="Times New Roman"/>
      <w:szCs w:val="20"/>
    </w:rPr>
  </w:style>
  <w:style w:type="paragraph" w:styleId="109">
    <w:name w:val="List Number 2"/>
    <w:basedOn w:val="0"/>
    <w:pPr>
      <w:tabs>
        <w:tab w:val="left" w:pos="835"/>
      </w:tabs>
      <w:ind w:left="835" w:hanging="420"/>
      <w:jc w:val="left"/>
    </w:pPr>
    <w:rPr>
      <w:rFonts w:ascii="宋体" w:eastAsia="宋体" w:hAnsi="宋体"/>
      <w:szCs w:val="20"/>
    </w:rPr>
  </w:style>
  <w:style w:type="paragraph" w:styleId="110">
    <w:name w:val="table of authorities"/>
    <w:basedOn w:val="0"/>
    <w:next w:val="0"/>
    <w:pPr>
      <w:ind w:leftChars="200" w:left="200"/>
    </w:pPr>
    <w:rPr>
      <w:rFonts w:ascii="Calibri" w:eastAsia="宋体" w:hAnsi="Calibri"/>
      <w:szCs w:val="20"/>
    </w:rPr>
  </w:style>
  <w:style w:type="paragraph" w:styleId="111">
    <w:name w:val="Note Heading"/>
    <w:basedOn w:val="0"/>
    <w:next w:val="0"/>
    <w:pPr>
      <w:jc w:val="center"/>
    </w:pPr>
    <w:rPr>
      <w:rFonts w:ascii="Times New Roman" w:eastAsia="宋体" w:hAnsi="Times New Roman"/>
      <w:szCs w:val="24"/>
    </w:rPr>
  </w:style>
  <w:style w:type="character" w:customStyle="1" w:styleId="112">
    <w:name w:val="注释标题 字符"/>
    <w:basedOn w:val="10"/>
    <w:rPr>
      <w:rFonts w:ascii="等线" w:eastAsia="等线" w:cs="Times New Roman" w:hAnsi="等线"/>
      <w:szCs w:val="21"/>
    </w:rPr>
  </w:style>
  <w:style w:type="paragraph" w:styleId="113">
    <w:name w:val="List Bullet 4"/>
    <w:basedOn w:val="0"/>
    <w:pPr>
      <w:textAlignment w:val="baseline"/>
    </w:pPr>
    <w:rPr>
      <w:rFonts w:ascii="Calibri" w:eastAsia="宋体" w:hAnsi="Calibri"/>
      <w:kern w:val="0"/>
      <w:szCs w:val="24"/>
    </w:rPr>
  </w:style>
  <w:style w:type="paragraph" w:styleId="114">
    <w:name w:val="index 8"/>
    <w:basedOn w:val="0"/>
    <w:next w:val="0"/>
    <w:pPr>
      <w:ind w:leftChars="1400" w:left="1400"/>
    </w:pPr>
    <w:rPr>
      <w:rFonts w:ascii="Calibri" w:eastAsia="宋体" w:hAnsi="Calibri"/>
      <w:szCs w:val="20"/>
    </w:rPr>
  </w:style>
  <w:style w:type="paragraph" w:styleId="115">
    <w:name w:val="E-mail Signature"/>
    <w:basedOn w:val="0"/>
    <w:rPr>
      <w:rFonts w:ascii="Times New Roman" w:eastAsia="宋体" w:hAnsi="Times New Roman"/>
      <w:szCs w:val="20"/>
    </w:rPr>
  </w:style>
  <w:style w:type="character" w:customStyle="1" w:styleId="116">
    <w:name w:val="电子邮件签名 Char"/>
    <w:basedOn w:val="10"/>
    <w:rPr>
      <w:sz w:val="24"/>
    </w:rPr>
  </w:style>
  <w:style w:type="paragraph" w:styleId="117">
    <w:name w:val="index 5"/>
    <w:basedOn w:val="0"/>
    <w:next w:val="0"/>
    <w:pPr>
      <w:ind w:leftChars="800" w:left="800"/>
    </w:pPr>
    <w:rPr>
      <w:rFonts w:ascii="Calibri" w:eastAsia="宋体" w:hAnsi="Calibri"/>
      <w:szCs w:val="20"/>
    </w:rPr>
  </w:style>
  <w:style w:type="paragraph" w:styleId="118">
    <w:name w:val="List Bullet"/>
    <w:basedOn w:val="0"/>
    <w:pPr>
      <w:tabs>
        <w:tab w:val="left" w:pos="360"/>
        <w:tab w:val="left" w:pos="425"/>
      </w:tabs>
      <w:ind w:left="425" w:hanging="425"/>
    </w:pPr>
    <w:rPr>
      <w:rFonts w:ascii="Times New Roman" w:eastAsia="宋体" w:hAnsi="Times New Roman"/>
      <w:szCs w:val="20"/>
    </w:rPr>
  </w:style>
  <w:style w:type="paragraph" w:styleId="119">
    <w:name w:val="envelope address"/>
    <w:basedOn w:val="0"/>
    <w:pPr>
      <w:framePr w:w="7920" w:h="1980" w:hSpace="180" w:wrap="around" w:vAnchor="margin" w:hAnchor="page" w:xAlign="center" w:yAlign="bottom" w:anchorLock="0"/>
      <w:ind w:leftChars="1400" w:left="1400"/>
    </w:pPr>
    <w:rPr>
      <w:rFonts w:ascii="Arial" w:eastAsia="宋体" w:cs="Arial" w:hAnsi="Arial"/>
      <w:szCs w:val="24"/>
    </w:rPr>
  </w:style>
  <w:style w:type="paragraph" w:styleId="120">
    <w:name w:val="Document Map"/>
    <w:basedOn w:val="0"/>
    <w:pPr>
      <w:shd w:val="clear" w:color="auto" w:fill="000080"/>
    </w:pPr>
    <w:rPr>
      <w:rFonts w:ascii="Times New Roman" w:eastAsia="宋体" w:hAnsi="Times New Roman"/>
      <w:szCs w:val="20"/>
    </w:rPr>
  </w:style>
  <w:style w:type="character" w:customStyle="1" w:styleId="121">
    <w:name w:val="文档结构图 字符"/>
    <w:basedOn w:val="10"/>
    <w:rPr>
      <w:rFonts w:ascii="Microsoft YaHei UI" w:eastAsia="Microsoft YaHei UI" w:cs="Times New Roman" w:hAnsi="等线"/>
      <w:sz w:val="18"/>
      <w:szCs w:val="18"/>
    </w:rPr>
  </w:style>
  <w:style w:type="paragraph" w:styleId="122">
    <w:name w:val="toa heading"/>
    <w:basedOn w:val="0"/>
    <w:next w:val="0"/>
    <w:pPr>
      <w:spacing w:before="120"/>
    </w:pPr>
    <w:rPr>
      <w:rFonts w:ascii="Cambria" w:eastAsia="宋体" w:cs="Angsana New" w:hAnsi="Cambria"/>
      <w:szCs w:val="24"/>
    </w:rPr>
  </w:style>
  <w:style w:type="paragraph" w:styleId="123">
    <w:name w:val="index 6"/>
    <w:basedOn w:val="0"/>
    <w:next w:val="0"/>
    <w:pPr>
      <w:ind w:leftChars="1000" w:left="1000"/>
    </w:pPr>
    <w:rPr>
      <w:rFonts w:ascii="Calibri" w:eastAsia="宋体" w:hAnsi="Calibri"/>
      <w:szCs w:val="20"/>
    </w:rPr>
  </w:style>
  <w:style w:type="paragraph" w:styleId="124">
    <w:name w:val="Salutation"/>
    <w:basedOn w:val="0"/>
    <w:next w:val="0"/>
    <w:rPr>
      <w:rFonts w:ascii="Times New Roman" w:eastAsia="宋体" w:hAnsi="Times New Roman"/>
      <w:szCs w:val="20"/>
    </w:rPr>
  </w:style>
  <w:style w:type="character" w:customStyle="1" w:styleId="125">
    <w:name w:val="称呼 字符"/>
    <w:basedOn w:val="10"/>
    <w:rPr>
      <w:rFonts w:ascii="等线" w:eastAsia="等线" w:cs="Times New Roman" w:hAnsi="等线"/>
      <w:szCs w:val="21"/>
    </w:rPr>
  </w:style>
  <w:style w:type="paragraph" w:styleId="126">
    <w:name w:val="Body Text 3"/>
    <w:basedOn w:val="0"/>
    <w:pPr>
      <w:spacing w:line="360" w:lineRule="atLeast"/>
      <w:textAlignment w:val="baseline"/>
    </w:pPr>
    <w:rPr>
      <w:rFonts w:ascii="宋体" w:eastAsia="宋体" w:hAnsi="Times New Roman"/>
      <w:kern w:val="0"/>
      <w:szCs w:val="20"/>
    </w:rPr>
  </w:style>
  <w:style w:type="character" w:customStyle="1" w:styleId="127">
    <w:name w:val="正文文本 3 字符"/>
    <w:basedOn w:val="10"/>
    <w:rPr>
      <w:rFonts w:ascii="等线" w:eastAsia="等线" w:cs="Times New Roman" w:hAnsi="等线"/>
      <w:sz w:val="16"/>
      <w:szCs w:val="16"/>
    </w:rPr>
  </w:style>
  <w:style w:type="paragraph" w:styleId="128">
    <w:name w:val="Closing"/>
    <w:basedOn w:val="0"/>
    <w:pPr>
      <w:ind w:leftChars="2100" w:left="2100"/>
    </w:pPr>
    <w:rPr>
      <w:rFonts w:ascii="Times New Roman" w:eastAsia="宋体" w:hAnsi="Times New Roman"/>
      <w:szCs w:val="20"/>
    </w:rPr>
  </w:style>
  <w:style w:type="character" w:customStyle="1" w:styleId="129">
    <w:name w:val="结束语 字符"/>
    <w:basedOn w:val="10"/>
    <w:rPr>
      <w:rFonts w:ascii="等线" w:eastAsia="等线" w:cs="Times New Roman" w:hAnsi="等线"/>
      <w:szCs w:val="21"/>
    </w:rPr>
  </w:style>
  <w:style w:type="paragraph" w:styleId="130">
    <w:name w:val="List Bullet 3"/>
    <w:basedOn w:val="0"/>
    <w:pPr>
      <w:tabs>
        <w:tab w:val="left" w:pos="425"/>
        <w:tab w:val="left" w:pos="1211"/>
      </w:tabs>
      <w:ind w:left="425" w:hanging="425"/>
    </w:pPr>
    <w:rPr>
      <w:rFonts w:ascii="Times New Roman" w:eastAsia="宋体" w:hAnsi="Times New Roman"/>
      <w:szCs w:val="20"/>
    </w:rPr>
  </w:style>
  <w:style w:type="character" w:customStyle="1" w:styleId="131">
    <w:name w:val="正文文本 字符2,bt 字符1,Body3 字符1,body text 字符1,body indent 字符1"/>
    <w:basedOn w:val="10"/>
    <w:rPr>
      <w:rFonts w:ascii="仿宋体" w:eastAsia="仿宋体" w:cs="Times New Roman" w:hAnsi="Times New Roman"/>
      <w:color w:val="FF0000"/>
      <w:sz w:val="30"/>
      <w:szCs w:val="20"/>
    </w:rPr>
  </w:style>
  <w:style w:type="paragraph" w:styleId="132">
    <w:name w:val="Body Text Indent"/>
    <w:basedOn w:val="0"/>
    <w:pPr>
      <w:spacing w:before="240" w:line="400" w:lineRule="exact"/>
      <w:ind w:firstLine="505"/>
    </w:pPr>
    <w:rPr>
      <w:rFonts w:ascii="宋体" w:eastAsia="宋体" w:hAnsi="Times New Roman"/>
      <w:szCs w:val="20"/>
    </w:rPr>
  </w:style>
  <w:style w:type="character" w:customStyle="1" w:styleId="133">
    <w:name w:val="正文文本缩进 字符,正文文字首行缩进 字符,特点标题 字符,PI 字符"/>
    <w:basedOn w:val="10"/>
    <w:rPr>
      <w:rFonts w:ascii="等线" w:eastAsia="等线" w:cs="Times New Roman" w:hAnsi="等线"/>
      <w:szCs w:val="21"/>
    </w:rPr>
  </w:style>
  <w:style w:type="paragraph" w:styleId="134">
    <w:name w:val="List Number 3"/>
    <w:basedOn w:val="88"/>
    <w:pPr>
      <w:numPr>
        <w:ilvl w:val="0"/>
        <w:numId w:val="0"/>
      </w:numPr>
      <w:tabs>
        <w:tab w:val="left" w:pos="644"/>
      </w:tabs>
      <w:spacing w:before="120" w:after="180" w:line="240" w:lineRule="atLeast"/>
      <w:ind w:left="640" w:right="720" w:hanging="357"/>
      <w:jc w:val="left"/>
    </w:pPr>
    <w:rPr>
      <w:rFonts w:ascii="Garamond" w:cs="Arial" w:hAnsi="Garamond"/>
      <w:kern w:val="0"/>
      <w:sz w:val="24"/>
      <w:szCs w:val="20"/>
    </w:rPr>
  </w:style>
  <w:style w:type="paragraph" w:styleId="135">
    <w:name w:val="List 2"/>
    <w:basedOn w:val="0"/>
    <w:pPr>
      <w:ind w:leftChars="200" w:left="400" w:hangingChars="200" w:hanging="200"/>
    </w:pPr>
    <w:rPr>
      <w:rFonts w:ascii="Times New Roman" w:eastAsia="宋体" w:hAnsi="Times New Roman"/>
      <w:szCs w:val="24"/>
    </w:rPr>
  </w:style>
  <w:style w:type="paragraph" w:styleId="136">
    <w:name w:val="List Continue"/>
    <w:basedOn w:val="0"/>
    <w:pPr>
      <w:spacing w:after="120"/>
      <w:ind w:leftChars="200" w:left="200"/>
    </w:pPr>
    <w:rPr>
      <w:rFonts w:ascii="Calibri" w:eastAsia="宋体" w:hAnsi="Calibri"/>
      <w:szCs w:val="20"/>
    </w:rPr>
  </w:style>
  <w:style w:type="paragraph" w:styleId="137">
    <w:name w:val="Block Text"/>
    <w:basedOn w:val="0"/>
    <w:pPr>
      <w:spacing w:before="120" w:line="360" w:lineRule="atLeast"/>
      <w:ind w:leftChars="155" w:left="155" w:rightChars="55" w:right="55" w:firstLine="600"/>
      <w:jc w:val="left"/>
      <w:textAlignment w:val="baseline"/>
    </w:pPr>
    <w:rPr>
      <w:rFonts w:ascii="宋体" w:eastAsia="宋体" w:hAnsi="Times New Roman"/>
      <w:kern w:val="0"/>
      <w:szCs w:val="20"/>
    </w:rPr>
  </w:style>
  <w:style w:type="paragraph" w:styleId="138">
    <w:name w:val="List Bullet 2"/>
    <w:basedOn w:val="0"/>
    <w:pPr>
      <w:tabs>
        <w:tab w:val="left" w:pos="720"/>
      </w:tabs>
    </w:pPr>
    <w:rPr>
      <w:rFonts w:ascii="Calibri" w:eastAsia="宋体" w:hAnsi="Calibri"/>
      <w:szCs w:val="24"/>
    </w:rPr>
  </w:style>
  <w:style w:type="paragraph" w:styleId="139">
    <w:name w:val="HTML Address"/>
    <w:basedOn w:val="0"/>
    <w:rPr>
      <w:rFonts w:ascii="Times New Roman" w:eastAsia="宋体" w:hAnsi="Times New Roman"/>
      <w:i/>
      <w:iCs/>
      <w:szCs w:val="20"/>
    </w:rPr>
  </w:style>
  <w:style w:type="character" w:customStyle="1" w:styleId="140">
    <w:name w:val="HTML 地址 字符"/>
    <w:basedOn w:val="10"/>
    <w:rPr>
      <w:rFonts w:ascii="等线" w:eastAsia="等线" w:cs="Times New Roman" w:hAnsi="等线"/>
      <w:i/>
      <w:iCs/>
      <w:szCs w:val="21"/>
    </w:rPr>
  </w:style>
  <w:style w:type="paragraph" w:styleId="141">
    <w:name w:val="index 4"/>
    <w:basedOn w:val="0"/>
    <w:next w:val="0"/>
    <w:pPr>
      <w:ind w:leftChars="600" w:left="600"/>
    </w:pPr>
    <w:rPr>
      <w:rFonts w:ascii="Calibri" w:eastAsia="宋体" w:hAnsi="Calibri"/>
      <w:szCs w:val="20"/>
    </w:rPr>
  </w:style>
  <w:style w:type="paragraph" w:styleId="142">
    <w:name w:val="List Bullet 5"/>
    <w:basedOn w:val="0"/>
    <w:pPr>
      <w:numPr>
        <w:ilvl w:val="0"/>
        <w:numId w:val="14"/>
      </w:numPr>
    </w:pPr>
    <w:rPr>
      <w:rFonts w:ascii="Calibri" w:eastAsia="宋体" w:hAnsi="Calibri"/>
      <w:szCs w:val="20"/>
    </w:rPr>
  </w:style>
  <w:style w:type="paragraph" w:styleId="143">
    <w:name w:val="List Number 4"/>
    <w:basedOn w:val="0"/>
    <w:pPr>
      <w:numPr>
        <w:ilvl w:val="0"/>
        <w:numId w:val="15"/>
      </w:numPr>
    </w:pPr>
    <w:rPr>
      <w:rFonts w:ascii="Calibri" w:eastAsia="宋体" w:hAnsi="Calibri"/>
      <w:szCs w:val="20"/>
    </w:rPr>
  </w:style>
  <w:style w:type="paragraph" w:styleId="144">
    <w:name w:val="index 3"/>
    <w:basedOn w:val="0"/>
    <w:next w:val="0"/>
    <w:pPr>
      <w:ind w:leftChars="400" w:left="400"/>
    </w:pPr>
    <w:rPr>
      <w:rFonts w:ascii="Calibri" w:eastAsia="宋体" w:hAnsi="Calibri"/>
      <w:szCs w:val="24"/>
    </w:rPr>
  </w:style>
  <w:style w:type="paragraph" w:styleId="145">
    <w:name w:val="Date"/>
    <w:basedOn w:val="0"/>
    <w:next w:val="0"/>
    <w:pPr>
      <w:spacing w:line="312" w:lineRule="atLeast"/>
      <w:jc w:val="right"/>
      <w:textAlignment w:val="baseline"/>
    </w:pPr>
    <w:rPr>
      <w:rFonts w:ascii="Times New Roman" w:eastAsia="宋体" w:hAnsi="Times New Roman"/>
      <w:b/>
      <w:kern w:val="0"/>
      <w:sz w:val="32"/>
      <w:szCs w:val="20"/>
    </w:rPr>
  </w:style>
  <w:style w:type="character" w:customStyle="1" w:styleId="146">
    <w:name w:val="日期 字符"/>
    <w:basedOn w:val="10"/>
    <w:rPr>
      <w:rFonts w:ascii="等线" w:eastAsia="等线" w:cs="Times New Roman" w:hAnsi="等线"/>
      <w:szCs w:val="21"/>
    </w:rPr>
  </w:style>
  <w:style w:type="paragraph" w:styleId="147">
    <w:name w:val="Body Text Indent 2"/>
    <w:basedOn w:val="0"/>
    <w:pPr>
      <w:spacing w:line="312" w:lineRule="atLeast"/>
      <w:ind w:left="616"/>
      <w:textAlignment w:val="baseline"/>
    </w:pPr>
    <w:rPr>
      <w:rFonts w:ascii="Times New Roman" w:eastAsia="宋体" w:hAnsi="Times New Roman"/>
      <w:spacing w:val="5"/>
      <w:kern w:val="0"/>
      <w:szCs w:val="20"/>
    </w:rPr>
  </w:style>
  <w:style w:type="character" w:customStyle="1" w:styleId="148">
    <w:name w:val="正文文本缩进 2 字符"/>
    <w:basedOn w:val="10"/>
    <w:rPr>
      <w:rFonts w:ascii="等线" w:eastAsia="等线" w:cs="Times New Roman" w:hAnsi="等线"/>
      <w:szCs w:val="21"/>
    </w:rPr>
  </w:style>
  <w:style w:type="paragraph" w:styleId="149">
    <w:name w:val="endnote text"/>
    <w:basedOn w:val="0"/>
    <w:pPr>
      <w:spacing w:afterLines="50" w:after="50" w:line="420" w:lineRule="exact"/>
      <w:ind w:firstLineChars="200" w:firstLine="200"/>
      <w:jc w:val="left"/>
    </w:pPr>
    <w:rPr>
      <w:rFonts w:ascii="宋体" w:eastAsia="宋体" w:hAnsi="宋体"/>
      <w:szCs w:val="24"/>
    </w:rPr>
  </w:style>
  <w:style w:type="character" w:customStyle="1" w:styleId="150">
    <w:name w:val="尾注文本 字符"/>
    <w:basedOn w:val="10"/>
    <w:rPr>
      <w:rFonts w:ascii="等线" w:eastAsia="等线" w:cs="Times New Roman" w:hAnsi="等线"/>
      <w:szCs w:val="21"/>
    </w:rPr>
  </w:style>
  <w:style w:type="paragraph" w:styleId="151">
    <w:name w:val="List Continue 5"/>
    <w:basedOn w:val="0"/>
    <w:pPr>
      <w:spacing w:after="120"/>
      <w:ind w:leftChars="1000" w:left="1000"/>
    </w:pPr>
    <w:rPr>
      <w:rFonts w:ascii="Calibri" w:eastAsia="宋体" w:hAnsi="Calibri"/>
      <w:szCs w:val="20"/>
    </w:rPr>
  </w:style>
  <w:style w:type="paragraph" w:styleId="152">
    <w:name w:val="envelope return"/>
    <w:basedOn w:val="0"/>
    <w:rPr>
      <w:rFonts w:ascii="Arial" w:eastAsia="宋体" w:cs="Arial" w:hAnsi="Arial"/>
      <w:szCs w:val="20"/>
    </w:rPr>
  </w:style>
  <w:style w:type="paragraph" w:styleId="153">
    <w:name w:val="Signature"/>
    <w:basedOn w:val="0"/>
    <w:pPr>
      <w:ind w:leftChars="2100" w:left="2100"/>
    </w:pPr>
    <w:rPr>
      <w:rFonts w:ascii="Times New Roman" w:eastAsia="宋体" w:hAnsi="Times New Roman"/>
      <w:szCs w:val="20"/>
    </w:rPr>
  </w:style>
  <w:style w:type="character" w:customStyle="1" w:styleId="154">
    <w:name w:val="签名 字符"/>
    <w:basedOn w:val="10"/>
    <w:rPr>
      <w:rFonts w:ascii="等线" w:eastAsia="等线" w:cs="Times New Roman" w:hAnsi="等线"/>
      <w:szCs w:val="21"/>
    </w:rPr>
  </w:style>
  <w:style w:type="paragraph" w:styleId="155">
    <w:name w:val="List Continue 4"/>
    <w:basedOn w:val="0"/>
    <w:pPr>
      <w:spacing w:after="120"/>
      <w:ind w:leftChars="800" w:left="800"/>
    </w:pPr>
    <w:rPr>
      <w:rFonts w:ascii="Calibri" w:eastAsia="宋体" w:hAnsi="Calibri"/>
      <w:szCs w:val="20"/>
    </w:rPr>
  </w:style>
  <w:style w:type="paragraph" w:styleId="156">
    <w:name w:val="index 1"/>
    <w:basedOn w:val="0"/>
    <w:autoRedefine/>
    <w:next w:val="0"/>
    <w:rPr>
      <w:rFonts w:ascii="Times New Roman" w:eastAsia="宋体" w:hAnsi="Times New Roman"/>
      <w:szCs w:val="20"/>
    </w:rPr>
  </w:style>
  <w:style w:type="paragraph" w:styleId="157">
    <w:name w:val="index heading"/>
    <w:basedOn w:val="0"/>
    <w:next w:val="156"/>
    <w:rPr>
      <w:rFonts w:ascii="Arial" w:eastAsia="宋体" w:cs="Arial" w:hAnsi="Arial"/>
      <w:b/>
      <w:bCs/>
      <w:szCs w:val="20"/>
    </w:rPr>
  </w:style>
  <w:style w:type="paragraph" w:styleId="158">
    <w:name w:val="List Number 5"/>
    <w:basedOn w:val="0"/>
    <w:pPr>
      <w:numPr>
        <w:ilvl w:val="0"/>
        <w:numId w:val="16"/>
      </w:numPr>
    </w:pPr>
    <w:rPr>
      <w:rFonts w:ascii="Calibri" w:eastAsia="宋体" w:hAnsi="Calibri"/>
      <w:szCs w:val="20"/>
    </w:rPr>
  </w:style>
  <w:style w:type="paragraph" w:styleId="159">
    <w:name w:val="List"/>
    <w:basedOn w:val="0"/>
    <w:pPr>
      <w:ind w:left="420" w:hanging="420"/>
    </w:pPr>
    <w:rPr>
      <w:rFonts w:ascii="Calibri" w:eastAsia="宋体" w:hAnsi="Calibri"/>
      <w:szCs w:val="24"/>
    </w:rPr>
  </w:style>
  <w:style w:type="paragraph" w:styleId="160">
    <w:name w:val="footnote text"/>
    <w:basedOn w:val="0"/>
    <w:pPr>
      <w:jc w:val="left"/>
    </w:pPr>
    <w:rPr>
      <w:rFonts w:ascii="Times New Roman" w:eastAsia="宋体" w:hAnsi="Times New Roman"/>
      <w:sz w:val="18"/>
      <w:szCs w:val="18"/>
    </w:rPr>
  </w:style>
  <w:style w:type="character" w:customStyle="1" w:styleId="161">
    <w:name w:val="脚注文本 字符"/>
    <w:basedOn w:val="10"/>
    <w:rPr>
      <w:rFonts w:ascii="等线" w:eastAsia="等线" w:cs="Times New Roman" w:hAnsi="等线"/>
      <w:sz w:val="18"/>
      <w:szCs w:val="18"/>
    </w:rPr>
  </w:style>
  <w:style w:type="paragraph" w:styleId="162">
    <w:name w:val="List 5"/>
    <w:basedOn w:val="0"/>
    <w:pPr>
      <w:ind w:left="100" w:hanging="200"/>
    </w:pPr>
    <w:rPr>
      <w:rFonts w:ascii="Times New Roman" w:eastAsia="宋体" w:hAnsi="Times New Roman"/>
      <w:szCs w:val="20"/>
    </w:rPr>
  </w:style>
  <w:style w:type="paragraph" w:styleId="163">
    <w:name w:val="Body Text Indent 3"/>
    <w:basedOn w:val="0"/>
    <w:pPr>
      <w:spacing w:line="400" w:lineRule="atLeast"/>
      <w:ind w:firstLine="480"/>
      <w:textAlignment w:val="baseline"/>
    </w:pPr>
    <w:rPr>
      <w:rFonts w:ascii="宋体" w:eastAsia="宋体" w:hAnsi="Times New Roman"/>
      <w:b/>
      <w:spacing w:val="20"/>
      <w:kern w:val="0"/>
      <w:szCs w:val="20"/>
    </w:rPr>
  </w:style>
  <w:style w:type="character" w:customStyle="1" w:styleId="164">
    <w:name w:val="正文文本缩进 3 字符"/>
    <w:basedOn w:val="10"/>
    <w:rPr>
      <w:rFonts w:ascii="等线" w:eastAsia="等线" w:cs="Times New Roman" w:hAnsi="等线"/>
      <w:sz w:val="16"/>
      <w:szCs w:val="16"/>
    </w:rPr>
  </w:style>
  <w:style w:type="paragraph" w:styleId="165">
    <w:name w:val="index 7"/>
    <w:basedOn w:val="0"/>
    <w:next w:val="0"/>
    <w:pPr>
      <w:ind w:leftChars="1200" w:left="1200"/>
    </w:pPr>
    <w:rPr>
      <w:rFonts w:ascii="Calibri" w:eastAsia="宋体" w:hAnsi="Calibri"/>
      <w:szCs w:val="20"/>
    </w:rPr>
  </w:style>
  <w:style w:type="paragraph" w:styleId="166">
    <w:name w:val="index 9"/>
    <w:basedOn w:val="0"/>
    <w:next w:val="0"/>
    <w:pPr>
      <w:ind w:leftChars="1600" w:left="1600" w:firstLineChars="200" w:firstLine="200"/>
      <w:jc w:val="left"/>
    </w:pPr>
    <w:rPr>
      <w:rFonts w:ascii="Calibri" w:eastAsia="宋体" w:hAnsi="Calibri"/>
      <w:szCs w:val="24"/>
    </w:rPr>
  </w:style>
  <w:style w:type="paragraph" w:styleId="167">
    <w:name w:val="table of figures"/>
    <w:basedOn w:val="0"/>
    <w:next w:val="0"/>
    <w:pPr>
      <w:ind w:leftChars="200" w:left="400" w:hangingChars="200" w:hanging="200"/>
    </w:pPr>
    <w:rPr>
      <w:rFonts w:ascii="Calibri" w:eastAsia="宋体" w:hAnsi="Calibri"/>
      <w:szCs w:val="20"/>
    </w:rPr>
  </w:style>
  <w:style w:type="paragraph" w:styleId="168">
    <w:name w:val="Body Text 2"/>
    <w:basedOn w:val="0"/>
    <w:pPr>
      <w:spacing w:after="120" w:line="480" w:lineRule="auto"/>
    </w:pPr>
    <w:rPr>
      <w:rFonts w:ascii="Times New Roman" w:eastAsia="宋体" w:hAnsi="Times New Roman"/>
      <w:szCs w:val="20"/>
    </w:rPr>
  </w:style>
  <w:style w:type="character" w:customStyle="1" w:styleId="169">
    <w:name w:val="正文文本 2 字符"/>
    <w:basedOn w:val="10"/>
    <w:rPr>
      <w:rFonts w:ascii="等线" w:eastAsia="等线" w:cs="Times New Roman" w:hAnsi="等线"/>
      <w:szCs w:val="21"/>
    </w:rPr>
  </w:style>
  <w:style w:type="paragraph" w:styleId="170">
    <w:name w:val="List 4"/>
    <w:basedOn w:val="0"/>
    <w:pPr>
      <w:ind w:left="100" w:hanging="200"/>
    </w:pPr>
    <w:rPr>
      <w:rFonts w:ascii="Times New Roman" w:eastAsia="宋体" w:hAnsi="Times New Roman"/>
      <w:szCs w:val="20"/>
    </w:rPr>
  </w:style>
  <w:style w:type="paragraph" w:styleId="171">
    <w:name w:val="List Continue 2"/>
    <w:basedOn w:val="0"/>
    <w:pPr>
      <w:spacing w:after="120"/>
      <w:ind w:leftChars="400" w:left="400"/>
    </w:pPr>
    <w:rPr>
      <w:rFonts w:ascii="Calibri" w:eastAsia="宋体" w:hAnsi="Calibri"/>
      <w:szCs w:val="20"/>
    </w:rPr>
  </w:style>
  <w:style w:type="paragraph" w:styleId="172">
    <w:name w:val="Message Header"/>
    <w:basedOn w:val="0"/>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eastAsia="宋体" w:hAnsi="Arial"/>
      <w:szCs w:val="24"/>
    </w:rPr>
  </w:style>
  <w:style w:type="paragraph" w:customStyle="1" w:styleId="173">
    <w:name w:val="信息标题1"/>
    <w:basedOn w:val="26"/>
    <w:pPr>
      <w:keepLines/>
      <w:widowControl w:val="0"/>
      <w:tabs>
        <w:tab w:val="left" w:pos="720"/>
        <w:tab w:val="left" w:pos="4320"/>
        <w:tab w:val="left" w:pos="5040"/>
        <w:tab w:val="right" w:pos="8640"/>
      </w:tabs>
      <w:spacing w:after="40" w:line="440" w:lineRule="atLeast"/>
      <w:ind w:left="720" w:hanging="720"/>
    </w:pPr>
    <w:rPr>
      <w:rFonts w:ascii="等线 Light" w:eastAsia="等线 Light" w:cs="Times New Roman" w:hAnsi="等线 Light"/>
      <w:kern w:val="2"/>
      <w:szCs w:val="24"/>
      <w:lang w:eastAsia="zh-CN"/>
    </w:rPr>
  </w:style>
  <w:style w:type="paragraph" w:styleId="174">
    <w:name w:val="HTML Preformatted"/>
    <w:basedOn w:val="0"/>
    <w:pPr>
      <w:spacing w:line="360" w:lineRule="atLeast"/>
      <w:jc w:val="left"/>
      <w:textAlignment w:val="baseline"/>
    </w:pPr>
    <w:rPr>
      <w:rFonts w:ascii="Courier New" w:eastAsia="宋体" w:cs="Courier New" w:hAnsi="Courier New"/>
      <w:kern w:val="0"/>
      <w:sz w:val="20"/>
      <w:szCs w:val="20"/>
    </w:rPr>
  </w:style>
  <w:style w:type="character" w:customStyle="1" w:styleId="175">
    <w:name w:val="HTML 预设格式 字符"/>
    <w:basedOn w:val="10"/>
    <w:rPr>
      <w:rFonts w:ascii="Courier New" w:eastAsia="等线" w:cs="Courier New" w:hAnsi="Courier New"/>
      <w:sz w:val="20"/>
      <w:szCs w:val="20"/>
    </w:rPr>
  </w:style>
  <w:style w:type="paragraph" w:styleId="176">
    <w:name w:val="List Continue 3"/>
    <w:basedOn w:val="0"/>
    <w:pPr>
      <w:spacing w:after="120"/>
      <w:ind w:leftChars="600" w:left="600"/>
    </w:pPr>
    <w:rPr>
      <w:rFonts w:ascii="Calibri" w:eastAsia="宋体" w:hAnsi="Calibri"/>
      <w:szCs w:val="20"/>
    </w:rPr>
  </w:style>
  <w:style w:type="paragraph" w:styleId="177">
    <w:name w:val="index 2"/>
    <w:basedOn w:val="0"/>
    <w:next w:val="0"/>
    <w:pPr>
      <w:ind w:leftChars="200" w:left="200" w:firstLineChars="200" w:firstLine="200"/>
      <w:jc w:val="left"/>
    </w:pPr>
    <w:rPr>
      <w:rFonts w:ascii="Calibri" w:eastAsia="宋体" w:hAnsi="Calibri"/>
      <w:szCs w:val="24"/>
    </w:rPr>
  </w:style>
  <w:style w:type="paragraph" w:styleId="178">
    <w:name w:val="Body Text First Indent"/>
    <w:basedOn w:val="26"/>
    <w:pPr>
      <w:ind w:firstLineChars="100" w:firstLine="100"/>
      <w:jc w:val="both"/>
    </w:pPr>
    <w:rPr>
      <w:rFonts w:ascii="仿宋体" w:eastAsia="仿宋体" w:cs="Times New Roman" w:hAnsi="Times New Roman"/>
      <w:color w:val="FF0000"/>
      <w:kern w:val="2"/>
      <w:sz w:val="30"/>
      <w:szCs w:val="20"/>
      <w:lang w:eastAsia="zh-CN"/>
    </w:rPr>
  </w:style>
  <w:style w:type="paragraph" w:styleId="179">
    <w:name w:val="Body Text First Indent 2"/>
    <w:basedOn w:val="132"/>
    <w:pPr>
      <w:spacing w:before="0" w:after="120" w:line="240" w:lineRule="auto"/>
      <w:ind w:leftChars="200" w:left="200" w:firstLineChars="200" w:firstLine="200"/>
    </w:pPr>
    <w:rPr>
      <w:rFonts w:ascii="Times New Roman" w:hAnsi="Times New Roman"/>
      <w:szCs w:val="24"/>
    </w:rPr>
  </w:style>
  <w:style w:type="character" w:styleId="180">
    <w:name w:val="endnote reference"/>
    <w:rPr>
      <w:vertAlign w:val="superscript"/>
    </w:rPr>
  </w:style>
  <w:style w:type="character" w:styleId="181">
    <w:name w:val="FollowedHyperlink"/>
    <w:rPr>
      <w:color w:val="800080"/>
      <w:u w:val="single"/>
    </w:rPr>
  </w:style>
  <w:style w:type="character" w:styleId="182">
    <w:name w:val="line number"/>
    <w:basedOn w:val="10"/>
  </w:style>
  <w:style w:type="character" w:styleId="183">
    <w:name w:val="HTML Definition"/>
  </w:style>
  <w:style w:type="character" w:styleId="184">
    <w:name w:val="HTML Typewriter"/>
    <w:rPr>
      <w:rFonts w:ascii="宋体" w:eastAsia="宋体" w:cs="宋体" w:hAnsi="宋体"/>
      <w:sz w:val="24"/>
      <w:szCs w:val="24"/>
    </w:rPr>
  </w:style>
  <w:style w:type="character" w:styleId="185">
    <w:name w:val="HTML Acronym"/>
  </w:style>
  <w:style w:type="character" w:styleId="186">
    <w:name w:val="HTML Variable"/>
  </w:style>
  <w:style w:type="character" w:styleId="187">
    <w:name w:val="HTML Code"/>
    <w:rPr>
      <w:rFonts w:ascii="Courier New" w:hAnsi="Courier New"/>
      <w:sz w:val="20"/>
    </w:rPr>
  </w:style>
  <w:style w:type="character" w:styleId="188">
    <w:name w:val="HTML Cite"/>
  </w:style>
  <w:style w:type="character" w:styleId="189">
    <w:name w:val="footnote reference"/>
    <w:rPr>
      <w:vertAlign w:val="superscript"/>
    </w:rPr>
  </w:style>
  <w:style w:type="paragraph" w:customStyle="1" w:styleId="190">
    <w:name w:val="Style 宋体 First line:  0.75 cm Line spacing:  1.5 lines"/>
    <w:basedOn w:val="0"/>
    <w:pPr>
      <w:spacing w:before="120" w:after="120"/>
      <w:ind w:firstLine="425"/>
      <w:jc w:val="left"/>
    </w:pPr>
    <w:rPr>
      <w:rFonts w:ascii="宋体" w:eastAsia="宋体" w:cs="宋体" w:hAnsi="宋体"/>
      <w:kern w:val="0"/>
      <w:sz w:val="22"/>
      <w:szCs w:val="20"/>
    </w:rPr>
  </w:style>
  <w:style w:type="paragraph" w:customStyle="1" w:styleId="191">
    <w:name w:val="Table Heading"/>
    <w:basedOn w:val="0"/>
    <w:pPr>
      <w:autoSpaceDE w:val="0"/>
      <w:autoSpaceDN w:val="0"/>
      <w:jc w:val="left"/>
    </w:pPr>
    <w:rPr>
      <w:rFonts w:ascii="Times New Roman" w:eastAsia="宋体" w:cs="Arial" w:hAnsi="Times New Roman"/>
      <w:b/>
      <w:bCs/>
      <w:kern w:val="0"/>
      <w:sz w:val="20"/>
      <w:szCs w:val="20"/>
    </w:rPr>
  </w:style>
  <w:style w:type="paragraph" w:customStyle="1" w:styleId="192">
    <w:name w:val="Char Char Char (文字) (文字) Char (文字) (文字) Char Char Char (文字) (文字) Char Char Char Char Char Char Char Char Char"/>
    <w:basedOn w:val="0"/>
    <w:pPr>
      <w:spacing w:after="160" w:line="240" w:lineRule="exact"/>
    </w:pPr>
    <w:rPr>
      <w:rFonts w:ascii="Verdana" w:eastAsia="宋体" w:cs="Verdana" w:hAnsi="Verdana"/>
      <w:color w:val="000000"/>
      <w:sz w:val="20"/>
      <w:szCs w:val="20"/>
    </w:rPr>
  </w:style>
  <w:style w:type="paragraph" w:customStyle="1" w:styleId="193">
    <w:name w:val="样式 标题 1 + (西文) 仿宋_GB2312 (中文) 仿宋_GB2312 (符号) 宋体 三号 (复杂文种)加粗..."/>
    <w:basedOn w:val="1"/>
    <w:pPr>
      <w:keepNext/>
      <w:keepLines/>
      <w:pageBreakBefore/>
      <w:widowControl w:val="0"/>
      <w:numPr>
        <w:ilvl w:val="0"/>
        <w:numId w:val="17"/>
      </w:numPr>
      <w:tabs>
        <w:tab w:val="left" w:pos="567"/>
      </w:tabs>
      <w:adjustRightInd w:val="0"/>
      <w:ind w:left="0" w:firstLine="0"/>
      <w:jc w:val="both"/>
      <w:textAlignment w:val="baseline"/>
    </w:pPr>
    <w:rPr>
      <w:rFonts w:ascii="仿宋_GB2312" w:eastAsia="仿宋_GB2312" w:hAnsi="宋体"/>
      <w:bCs/>
      <w:sz w:val="32"/>
      <w:szCs w:val="32"/>
    </w:rPr>
  </w:style>
  <w:style w:type="paragraph" w:customStyle="1" w:styleId="194">
    <w:name w:val="标题下顺序"/>
    <w:basedOn w:val="0"/>
    <w:pPr>
      <w:spacing w:beforeLines="50" w:before="50" w:line="0" w:lineRule="atLeast"/>
      <w:ind w:left="2700"/>
    </w:pPr>
    <w:rPr>
      <w:rFonts w:ascii="宋体" w:eastAsia="宋体" w:hAnsi="宋体"/>
      <w:sz w:val="28"/>
      <w:szCs w:val="20"/>
    </w:rPr>
  </w:style>
  <w:style w:type="paragraph" w:customStyle="1" w:styleId="195">
    <w:name w:val="标题下列示"/>
    <w:basedOn w:val="194"/>
    <w:next w:val="196"/>
    <w:pPr>
      <w:tabs>
        <w:tab w:val="left" w:pos="980"/>
      </w:tabs>
      <w:ind w:left="980" w:hanging="420"/>
    </w:pPr>
  </w:style>
  <w:style w:type="paragraph" w:customStyle="1" w:styleId="196">
    <w:name w:val="标题下顺序正文"/>
    <w:basedOn w:val="0"/>
    <w:pPr>
      <w:spacing w:beforeLines="50" w:before="50" w:line="0" w:lineRule="atLeast"/>
      <w:ind w:leftChars="437" w:left="437" w:firstLine="1"/>
    </w:pPr>
    <w:rPr>
      <w:rFonts w:ascii="宋体" w:eastAsia="宋体" w:hAnsi="Times New Roman"/>
      <w:szCs w:val="20"/>
    </w:rPr>
  </w:style>
  <w:style w:type="paragraph" w:customStyle="1" w:styleId="197">
    <w:name w:val="列出段落5"/>
    <w:basedOn w:val="0"/>
    <w:pPr>
      <w:spacing w:line="500" w:lineRule="exact"/>
      <w:ind w:firstLineChars="200" w:firstLine="200"/>
    </w:pPr>
    <w:rPr>
      <w:rFonts w:ascii="Times New Roman" w:eastAsia="仿宋_GB2312" w:hAnsi="Times New Roman"/>
      <w:sz w:val="28"/>
      <w:szCs w:val="20"/>
    </w:rPr>
  </w:style>
  <w:style w:type="paragraph" w:customStyle="1" w:styleId="198">
    <w:name w:val="My标题1"/>
    <w:basedOn w:val="1"/>
    <w:next w:val="0"/>
    <w:pPr>
      <w:keepNext/>
      <w:keepLines/>
      <w:widowControl w:val="0"/>
      <w:numPr>
        <w:ilvl w:val="0"/>
        <w:numId w:val="0"/>
      </w:numPr>
      <w:adjustRightInd w:val="0"/>
      <w:spacing w:before="120" w:after="360"/>
      <w:ind w:left="567" w:hanging="227"/>
      <w:textAlignment w:val="baseline"/>
    </w:pPr>
    <w:rPr>
      <w:rFonts w:ascii="Arial" w:hAnsi="Arial"/>
      <w:b w:val="0"/>
      <w:kern w:val="44"/>
      <w:sz w:val="32"/>
      <w:szCs w:val="20"/>
    </w:rPr>
  </w:style>
  <w:style w:type="paragraph" w:customStyle="1" w:styleId="199">
    <w:name w:val="默认段落字体 Para Char Char Char Char Char Char Char Char Char1 Char Char Char Char Char Char Char"/>
    <w:basedOn w:val="120"/>
    <w:rPr>
      <w:rFonts w:ascii="Tahoma" w:hAnsi="Tahoma"/>
      <w:szCs w:val="24"/>
    </w:rPr>
  </w:style>
  <w:style w:type="paragraph" w:customStyle="1" w:styleId="200">
    <w:name w:val="项目正文"/>
    <w:pPr>
      <w:numPr>
        <w:ilvl w:val="0"/>
        <w:numId w:val="18"/>
      </w:numPr>
      <w:tabs>
        <w:tab w:val="left" w:pos="243"/>
      </w:tabs>
      <w:spacing w:line="300" w:lineRule="atLeast"/>
    </w:pPr>
    <w:rPr>
      <w:rFonts w:ascii="Arial" w:eastAsia="宋体" w:cs="Times New Roman" w:hAnsi="Arial"/>
      <w:kern w:val="0"/>
      <w:sz w:val="18"/>
      <w:szCs w:val="24"/>
      <w:lang w:val="en-US" w:eastAsia="zh-CN" w:bidi="ar-SA"/>
    </w:rPr>
  </w:style>
  <w:style w:type="paragraph" w:customStyle="1" w:styleId="201">
    <w:name w:val="标题下列示顺序"/>
    <w:basedOn w:val="196"/>
    <w:pPr>
      <w:tabs>
        <w:tab w:val="left" w:pos="1470"/>
      </w:tabs>
      <w:ind w:leftChars="0" w:left="1470" w:hanging="420"/>
    </w:pPr>
  </w:style>
  <w:style w:type="paragraph" w:customStyle="1" w:styleId="202">
    <w:name w:val="_Style 19"/>
    <w:basedOn w:val="0"/>
    <w:next w:val="0"/>
    <w:rPr>
      <w:rFonts w:ascii="Times New Roman" w:eastAsia="宋体" w:hAnsi="Times New Roman"/>
      <w:szCs w:val="20"/>
    </w:rPr>
  </w:style>
  <w:style w:type="paragraph" w:customStyle="1" w:styleId="203">
    <w:name w:val="MM Topic 2"/>
    <w:basedOn w:val="2"/>
    <w:pPr>
      <w:keepNext/>
      <w:keepLines w:val="0"/>
      <w:widowControl w:val="0"/>
      <w:numPr>
        <w:ilvl w:val="1"/>
        <w:numId w:val="19"/>
      </w:numPr>
      <w:spacing w:before="240" w:line="240" w:lineRule="auto"/>
      <w:jc w:val="both"/>
    </w:pPr>
    <w:rPr>
      <w:rFonts w:ascii="Arial" w:eastAsia="黑体" w:cs="Times New Roman" w:hAnsi="Arial"/>
      <w:b w:val="0"/>
      <w:kern w:val="0"/>
      <w:sz w:val="24"/>
      <w:szCs w:val="24"/>
    </w:rPr>
  </w:style>
  <w:style w:type="paragraph" w:customStyle="1" w:styleId="204">
    <w:name w:val="框文"/>
    <w:basedOn w:val="0"/>
    <w:pPr>
      <w:jc w:val="center"/>
    </w:pPr>
    <w:rPr>
      <w:rFonts w:ascii="Times New Roman" w:eastAsia="宋体" w:hAnsi="Times New Roman"/>
      <w:szCs w:val="20"/>
    </w:rPr>
  </w:style>
  <w:style w:type="paragraph" w:customStyle="1" w:styleId="205">
    <w:name w:val="样式 样式 宋体 小四 黑色 两端对齐 段前: 1.2 磅 段后: 1.2 磅 行距: 1.5 倍行距 + 首行缩进:  2 字符"/>
    <w:basedOn w:val="0"/>
    <w:pPr>
      <w:overflowPunct w:val="0"/>
      <w:autoSpaceDE w:val="0"/>
      <w:autoSpaceDN w:val="0"/>
      <w:ind w:firstLineChars="200" w:firstLine="200"/>
      <w:textAlignment w:val="baseline"/>
    </w:pPr>
    <w:rPr>
      <w:rFonts w:ascii="宋体" w:eastAsia="宋体" w:cs="宋体" w:hAnsi="宋体"/>
      <w:kern w:val="0"/>
      <w:szCs w:val="24"/>
      <w:lang w:val="en-GB"/>
    </w:rPr>
  </w:style>
  <w:style w:type="paragraph" w:customStyle="1" w:styleId="206">
    <w:name w:val="pnotecmt"/>
    <w:basedOn w:val="0"/>
    <w:pPr>
      <w:spacing w:before="100" w:beforeAutospacing="1" w:after="100" w:afterAutospacing="1"/>
      <w:jc w:val="left"/>
    </w:pPr>
    <w:rPr>
      <w:rFonts w:ascii="宋体" w:eastAsia="宋体" w:cs="宋体" w:hAnsi="宋体"/>
      <w:kern w:val="0"/>
      <w:szCs w:val="24"/>
    </w:rPr>
  </w:style>
  <w:style w:type="paragraph" w:customStyle="1" w:styleId="207">
    <w:name w:val="样式 (西文) 仿宋_GB2312 (中文) 仿宋_GB2312 小四 段前: 6 磅 行距: 1.5 倍行距 首行缩..."/>
    <w:basedOn w:val="0"/>
    <w:pPr>
      <w:spacing w:before="120" w:line="300" w:lineRule="auto"/>
      <w:ind w:firstLineChars="200" w:firstLine="200"/>
    </w:pPr>
    <w:rPr>
      <w:rFonts w:ascii="仿宋_GB2312" w:eastAsia="宋体" w:hAnsi="Times New Roman"/>
      <w:szCs w:val="24"/>
    </w:rPr>
  </w:style>
  <w:style w:type="paragraph" w:customStyle="1" w:styleId="208">
    <w:name w:val="报告正文"/>
    <w:basedOn w:val="0"/>
    <w:pPr>
      <w:spacing w:line="500" w:lineRule="atLeast"/>
      <w:ind w:firstLineChars="200" w:firstLine="200"/>
      <w:jc w:val="left"/>
    </w:pPr>
    <w:rPr>
      <w:rFonts w:ascii="宋体" w:eastAsia="宋体" w:hAnsi="宋体"/>
      <w:color w:val="000000"/>
      <w:kern w:val="0"/>
      <w:szCs w:val="20"/>
    </w:rPr>
  </w:style>
  <w:style w:type="paragraph" w:customStyle="1" w:styleId="209">
    <w:name w:val="font5"/>
    <w:basedOn w:val="0"/>
    <w:pPr>
      <w:spacing w:before="100" w:beforeAutospacing="1" w:after="100" w:afterAutospacing="1"/>
      <w:jc w:val="left"/>
    </w:pPr>
    <w:rPr>
      <w:rFonts w:ascii="宋体" w:eastAsia="宋体" w:hAnsi="宋体"/>
      <w:b/>
      <w:kern w:val="0"/>
      <w:sz w:val="20"/>
      <w:szCs w:val="20"/>
    </w:rPr>
  </w:style>
  <w:style w:type="paragraph" w:customStyle="1" w:styleId="210">
    <w:name w:val="_正文段落"/>
    <w:basedOn w:val="0"/>
    <w:pPr>
      <w:numPr>
        <w:ilvl w:val="1"/>
        <w:numId w:val="20"/>
      </w:numPr>
      <w:spacing w:beforeLines="15" w:before="15" w:afterLines="15" w:after="15"/>
      <w:ind w:left="0" w:firstLineChars="200" w:firstLine="200"/>
    </w:pPr>
    <w:rPr>
      <w:rFonts w:ascii="Times New Roman" w:eastAsia="宋体" w:hAnsi="Times New Roman"/>
      <w:szCs w:val="24"/>
    </w:rPr>
  </w:style>
  <w:style w:type="paragraph" w:customStyle="1" w:styleId="211">
    <w:name w:val="Char Char1 Char Char Char Char Char Char Char"/>
    <w:basedOn w:val="0"/>
    <w:rPr>
      <w:rFonts w:ascii="Tahoma" w:eastAsia="宋体" w:cs="Arial" w:hAnsi="Tahoma"/>
    </w:rPr>
  </w:style>
  <w:style w:type="paragraph" w:customStyle="1" w:styleId="212">
    <w:name w:val="序4"/>
    <w:basedOn w:val="0"/>
    <w:pPr>
      <w:tabs>
        <w:tab w:val="left" w:pos="420"/>
      </w:tabs>
      <w:spacing w:before="120"/>
      <w:ind w:left="420" w:hanging="420"/>
      <w:jc w:val="left"/>
    </w:pPr>
    <w:rPr>
      <w:rFonts w:ascii="Times New Roman" w:eastAsia="黑体" w:hAnsi="Times New Roman"/>
      <w:b/>
      <w:bCs/>
      <w:caps/>
      <w:smallCaps w:val="0"/>
      <w:szCs w:val="24"/>
    </w:rPr>
  </w:style>
  <w:style w:type="paragraph" w:customStyle="1" w:styleId="213">
    <w:name w:val="xl34"/>
    <w:basedOn w:val="0"/>
    <w:pPr>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hAnsi="Arial Unicode MS"/>
      <w:kern w:val="0"/>
      <w:szCs w:val="24"/>
    </w:rPr>
  </w:style>
  <w:style w:type="paragraph" w:customStyle="1" w:styleId="214">
    <w:name w:val="xl65"/>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cs="宋体" w:hAnsi="微软雅黑"/>
      <w:b/>
      <w:bCs/>
      <w:kern w:val="0"/>
      <w:szCs w:val="24"/>
    </w:rPr>
  </w:style>
  <w:style w:type="paragraph" w:customStyle="1" w:styleId="215">
    <w:name w:val="Char1 Char Char Char Char Char Char Char Char Char Char Char1 Char Char Char Char Char Char Char Char Char Char Char Char Char Char1 Char Char Char Char Char Char Char Char Char Char"/>
    <w:basedOn w:val="0"/>
    <w:rPr>
      <w:rFonts w:ascii="Times New Roman" w:eastAsia="宋体" w:hAnsi="Times New Roman"/>
      <w:kern w:val="0"/>
      <w:szCs w:val="20"/>
    </w:rPr>
  </w:style>
  <w:style w:type="paragraph" w:customStyle="1" w:styleId="216">
    <w:name w:val="表号"/>
    <w:basedOn w:val="0"/>
    <w:next w:val="178"/>
    <w:pPr>
      <w:keepLines/>
      <w:widowControl w:val="0"/>
      <w:tabs>
        <w:tab w:val="left" w:pos="1701"/>
      </w:tabs>
      <w:autoSpaceDE w:val="0"/>
      <w:autoSpaceDN w:val="0"/>
      <w:ind w:left="1701" w:hanging="850"/>
      <w:jc w:val="center"/>
    </w:pPr>
    <w:rPr>
      <w:rFonts w:ascii="Arial" w:eastAsia="宋体" w:hAnsi="Arial"/>
      <w:kern w:val="0"/>
      <w:sz w:val="18"/>
      <w:szCs w:val="18"/>
    </w:rPr>
  </w:style>
  <w:style w:type="paragraph" w:customStyle="1" w:styleId="217">
    <w:name w:val="章标题"/>
    <w:next w:val="0"/>
    <w:pPr>
      <w:numPr>
        <w:ilvl w:val="1"/>
        <w:numId w:val="21"/>
      </w:numPr>
      <w:spacing w:beforeLines="50" w:before="50" w:afterLines="50" w:after="50"/>
      <w:outlineLvl w:val="1"/>
    </w:pPr>
    <w:rPr>
      <w:rFonts w:ascii="黑体" w:eastAsia="黑体" w:cs="Times New Roman" w:hAnsi="Times New Roman"/>
      <w:kern w:val="0"/>
      <w:sz w:val="20"/>
      <w:szCs w:val="20"/>
      <w:lang w:val="en-US" w:eastAsia="zh-CN" w:bidi="ar-SA"/>
    </w:rPr>
  </w:style>
  <w:style w:type="paragraph" w:customStyle="1" w:styleId="218">
    <w:name w:val="一级条标题"/>
    <w:basedOn w:val="217"/>
    <w:next w:val="0"/>
    <w:pPr>
      <w:numPr>
        <w:ilvl w:val="0"/>
        <w:numId w:val="0"/>
      </w:numPr>
      <w:spacing w:beforeLines="0" w:before="50"/>
      <w:outlineLvl w:val="2"/>
    </w:pPr>
  </w:style>
  <w:style w:type="paragraph" w:customStyle="1" w:styleId="219">
    <w:name w:val="二级条标题"/>
    <w:basedOn w:val="218"/>
    <w:next w:val="0"/>
    <w:pPr>
      <w:outlineLvl w:val="3"/>
    </w:pPr>
  </w:style>
  <w:style w:type="paragraph" w:customStyle="1" w:styleId="220">
    <w:name w:val="三级条标题"/>
    <w:basedOn w:val="219"/>
    <w:next w:val="0"/>
    <w:pPr>
      <w:outlineLvl w:val="4"/>
    </w:pPr>
    <w:rPr>
      <w:rFonts w:ascii="宋体" w:eastAsia="宋体"/>
    </w:rPr>
  </w:style>
  <w:style w:type="paragraph" w:customStyle="1" w:styleId="221">
    <w:name w:val="四级条标题"/>
    <w:basedOn w:val="220"/>
    <w:next w:val="0"/>
    <w:pPr>
      <w:outlineLvl w:val="5"/>
    </w:pPr>
  </w:style>
  <w:style w:type="paragraph" w:customStyle="1" w:styleId="222">
    <w:name w:val="a1"/>
    <w:basedOn w:val="0"/>
    <w:pPr>
      <w:autoSpaceDE w:val="0"/>
      <w:autoSpaceDN w:val="0"/>
      <w:spacing w:before="100" w:beforeAutospacing="1" w:after="100" w:afterAutospacing="1"/>
      <w:ind w:firstLineChars="200" w:firstLine="200"/>
      <w:jc w:val="left"/>
    </w:pPr>
    <w:rPr>
      <w:rFonts w:ascii="宋体" w:eastAsia="宋体" w:cs="宋体" w:hAnsi="宋体"/>
      <w:kern w:val="0"/>
      <w:szCs w:val="20"/>
      <w:lang w:bidi="hi-IN"/>
    </w:rPr>
  </w:style>
  <w:style w:type="paragraph" w:customStyle="1" w:styleId="223">
    <w:name w:val="List2"/>
    <w:basedOn w:val="0"/>
    <w:pPr>
      <w:tabs>
        <w:tab w:val="left" w:pos="425"/>
        <w:tab w:val="left" w:pos="643"/>
      </w:tabs>
      <w:ind w:left="643" w:hanging="425"/>
    </w:pPr>
    <w:rPr>
      <w:rFonts w:ascii="Times New Roman" w:eastAsia="宋体" w:hAnsi="Times New Roman"/>
      <w:szCs w:val="20"/>
    </w:rPr>
  </w:style>
  <w:style w:type="paragraph" w:customStyle="1" w:styleId="224">
    <w:name w:val="表正文左"/>
    <w:pPr>
      <w:spacing w:line="300" w:lineRule="atLeast"/>
    </w:pPr>
    <w:rPr>
      <w:rFonts w:ascii="Arial" w:eastAsia="宋体" w:cs="Times New Roman" w:hAnsi="Arial"/>
      <w:kern w:val="0"/>
      <w:sz w:val="18"/>
      <w:szCs w:val="24"/>
      <w:lang w:val="en-US" w:eastAsia="zh-CN" w:bidi="ar-SA"/>
    </w:rPr>
  </w:style>
  <w:style w:type="paragraph" w:customStyle="1" w:styleId="225">
    <w:name w:val="表正文中"/>
    <w:pPr>
      <w:spacing w:line="300" w:lineRule="atLeast"/>
      <w:jc w:val="center"/>
    </w:pPr>
    <w:rPr>
      <w:rFonts w:ascii="Arial" w:eastAsia="宋体" w:cs="Times New Roman" w:hAnsi="Arial"/>
      <w:kern w:val="0"/>
      <w:sz w:val="18"/>
      <w:szCs w:val="24"/>
      <w:lang w:val="en-US" w:eastAsia="zh-CN" w:bidi="ar-SA"/>
    </w:rPr>
  </w:style>
  <w:style w:type="paragraph" w:customStyle="1" w:styleId="226">
    <w:name w:val="图名"/>
    <w:basedOn w:val="0"/>
    <w:next w:val="0"/>
    <w:pPr>
      <w:jc w:val="center"/>
    </w:pPr>
    <w:rPr>
      <w:rFonts w:ascii="Arial" w:eastAsia="黑体" w:hAnsi="Arial"/>
      <w:b/>
      <w:szCs w:val="24"/>
    </w:rPr>
  </w:style>
  <w:style w:type="paragraph" w:customStyle="1" w:styleId="227">
    <w:name w:val="Char Char2 Char Char Char Char Char Char1"/>
    <w:basedOn w:val="0"/>
    <w:pPr>
      <w:spacing w:after="160" w:line="240" w:lineRule="exact"/>
    </w:pPr>
    <w:rPr>
      <w:rFonts w:ascii="Verdana" w:eastAsia="宋体" w:cs="Verdana" w:hAnsi="Verdana"/>
      <w:sz w:val="20"/>
      <w:szCs w:val="20"/>
    </w:rPr>
  </w:style>
  <w:style w:type="paragraph" w:customStyle="1" w:styleId="228">
    <w:name w:val="xl118"/>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229">
    <w:name w:val="插图标注（绿盟科技）"/>
    <w:next w:val="0"/>
    <w:pPr>
      <w:spacing w:after="156"/>
      <w:jc w:val="center"/>
    </w:pPr>
    <w:rPr>
      <w:rFonts w:ascii="Arial" w:eastAsia="宋体" w:cs="Arial" w:hAnsi="Arial"/>
      <w:kern w:val="0"/>
      <w:sz w:val="20"/>
      <w:szCs w:val="21"/>
      <w:lang w:val="en-US" w:eastAsia="zh-CN" w:bidi="ar-SA"/>
    </w:rPr>
  </w:style>
  <w:style w:type="paragraph" w:customStyle="1" w:styleId="230">
    <w:name w:val="注示头"/>
    <w:basedOn w:val="0"/>
    <w:pPr>
      <w:pBdr>
        <w:top w:val="single" w:sz="4" w:space="1" w:color="000000"/>
      </w:pBdr>
      <w:autoSpaceDE w:val="0"/>
      <w:autoSpaceDN w:val="0"/>
    </w:pPr>
    <w:rPr>
      <w:rFonts w:ascii="Arial" w:eastAsia="黑体" w:hAnsi="Arial"/>
      <w:kern w:val="0"/>
      <w:sz w:val="18"/>
    </w:rPr>
  </w:style>
  <w:style w:type="paragraph" w:customStyle="1" w:styleId="231">
    <w:name w:val="Char Char Char Char Char"/>
    <w:basedOn w:val="0"/>
    <w:rPr>
      <w:rFonts w:ascii="Tahoma" w:eastAsia="宋体" w:hAnsi="Tahoma"/>
      <w:szCs w:val="20"/>
    </w:rPr>
  </w:style>
  <w:style w:type="paragraph" w:customStyle="1" w:styleId="232">
    <w:name w:val="msolistparagraph"/>
    <w:basedOn w:val="0"/>
    <w:pPr>
      <w:spacing w:beforeLines="50" w:before="50" w:afterLines="50" w:after="50"/>
      <w:ind w:firstLineChars="200" w:firstLine="200"/>
    </w:pPr>
    <w:rPr>
      <w:rFonts w:ascii="宋体" w:eastAsia="宋体" w:hAnsi="宋体"/>
      <w:sz w:val="22"/>
      <w:szCs w:val="20"/>
    </w:rPr>
  </w:style>
  <w:style w:type="paragraph" w:customStyle="1" w:styleId="233">
    <w:name w:val="figuredescription"/>
    <w:basedOn w:val="0"/>
    <w:pPr>
      <w:spacing w:before="100" w:beforeAutospacing="1" w:after="100" w:afterAutospacing="1"/>
      <w:jc w:val="left"/>
    </w:pPr>
    <w:rPr>
      <w:rFonts w:ascii="宋体" w:eastAsia="宋体" w:cs="宋体" w:hAnsi="宋体"/>
      <w:kern w:val="0"/>
      <w:szCs w:val="24"/>
    </w:rPr>
  </w:style>
  <w:style w:type="paragraph" w:customStyle="1" w:styleId="234">
    <w:name w:val="Char Char Char Char Char Char Char Char Char Char Char Char Char"/>
    <w:basedOn w:val="0"/>
    <w:rPr>
      <w:rFonts w:ascii="Tahoma" w:eastAsia="宋体" w:hAnsi="Tahoma"/>
      <w:szCs w:val="20"/>
    </w:rPr>
  </w:style>
  <w:style w:type="paragraph" w:customStyle="1" w:styleId="235">
    <w:name w:val="section1"/>
    <w:basedOn w:val="0"/>
    <w:pPr>
      <w:spacing w:before="100" w:beforeAutospacing="1" w:after="100" w:afterAutospacing="1"/>
      <w:jc w:val="left"/>
    </w:pPr>
    <w:rPr>
      <w:rFonts w:ascii="宋体" w:eastAsia="宋体" w:cs="宋体" w:hAnsi="宋体"/>
      <w:kern w:val="0"/>
      <w:szCs w:val="24"/>
    </w:rPr>
  </w:style>
  <w:style w:type="paragraph" w:customStyle="1" w:styleId="236">
    <w:name w:val="p20"/>
    <w:basedOn w:val="0"/>
    <w:rPr>
      <w:rFonts w:ascii="宋体" w:eastAsia="宋体" w:cs="宋体" w:hAnsi="宋体"/>
      <w:kern w:val="0"/>
    </w:rPr>
  </w:style>
  <w:style w:type="paragraph" w:customStyle="1" w:styleId="237">
    <w:name w:val="表格标注（绿盟科技）"/>
    <w:basedOn w:val="229"/>
    <w:next w:val="0"/>
    <w:pPr>
      <w:tabs>
        <w:tab w:val="left" w:pos="360"/>
        <w:tab w:val="left" w:pos="1418"/>
        <w:tab w:val="left" w:pos="2880"/>
        <w:tab w:val="left" w:pos="3360"/>
      </w:tabs>
      <w:ind w:left="2880" w:hanging="360"/>
    </w:pPr>
  </w:style>
  <w:style w:type="paragraph" w:customStyle="1" w:styleId="238">
    <w:name w:val="Table Text Char Char Char"/>
    <w:pPr>
      <w:snapToGrid w:val="0"/>
      <w:spacing w:before="80" w:after="80"/>
    </w:pPr>
    <w:rPr>
      <w:rFonts w:ascii="Arial" w:eastAsia="宋体" w:cs="Arial" w:hAnsi="Arial"/>
      <w:kern w:val="0"/>
      <w:sz w:val="18"/>
      <w:szCs w:val="18"/>
      <w:lang w:val="en-US" w:eastAsia="zh-CN" w:bidi="ar-SA"/>
    </w:rPr>
  </w:style>
  <w:style w:type="paragraph" w:customStyle="1" w:styleId="239">
    <w:name w:val="_标题4"/>
    <w:basedOn w:val="4"/>
    <w:next w:val="210"/>
    <w:pPr>
      <w:keepNext/>
      <w:keepLines w:val="0"/>
      <w:widowControl/>
      <w:numPr>
        <w:ilvl w:val="0"/>
        <w:numId w:val="20"/>
      </w:numPr>
      <w:spacing w:before="120" w:after="120" w:line="377" w:lineRule="auto"/>
      <w:ind w:left="0"/>
    </w:pPr>
    <w:rPr>
      <w:rFonts w:ascii="Arial" w:eastAsia="黑体" w:cs="Times New Roman" w:hAnsi="Arial"/>
      <w:b w:val="0"/>
      <w:bCs/>
      <w:kern w:val="0"/>
      <w:sz w:val="22"/>
      <w:szCs w:val="20"/>
    </w:rPr>
  </w:style>
  <w:style w:type="paragraph" w:customStyle="1" w:styleId="240">
    <w:name w:val="样式 首行缩进:  2 字符 段前: 0.5 行 段后: 0.5 行"/>
    <w:basedOn w:val="0"/>
    <w:pPr>
      <w:spacing w:beforeLines="50" w:before="50" w:afterLines="50" w:after="50" w:line="300" w:lineRule="auto"/>
      <w:ind w:firstLineChars="200" w:firstLine="200"/>
    </w:pPr>
    <w:rPr>
      <w:rFonts w:ascii="Times New Roman" w:eastAsia="宋体" w:cs="宋体" w:hAnsi="Times New Roman"/>
      <w:szCs w:val="20"/>
    </w:rPr>
  </w:style>
  <w:style w:type="paragraph" w:customStyle="1" w:styleId="241">
    <w:name w:val="Char Char Char2"/>
    <w:basedOn w:val="0"/>
    <w:pPr>
      <w:spacing w:after="160" w:line="240" w:lineRule="exact"/>
      <w:jc w:val="left"/>
    </w:pPr>
    <w:rPr>
      <w:rFonts w:ascii="Verdana" w:eastAsia="宋体" w:hAnsi="Verdana"/>
      <w:kern w:val="0"/>
      <w:sz w:val="20"/>
      <w:szCs w:val="20"/>
    </w:rPr>
  </w:style>
  <w:style w:type="paragraph" w:customStyle="1" w:styleId="242">
    <w:name w:val="xl33"/>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Arial Unicode MS" w:hAnsi="宋体"/>
      <w:kern w:val="0"/>
      <w:szCs w:val="24"/>
    </w:rPr>
  </w:style>
  <w:style w:type="paragraph" w:customStyle="1" w:styleId="243">
    <w:name w:val="插图（绿盟科技）"/>
    <w:next w:val="0"/>
    <w:pPr>
      <w:spacing w:beforeLines="25" w:before="25" w:afterLines="25" w:after="25"/>
      <w:jc w:val="center"/>
    </w:pPr>
    <w:rPr>
      <w:rFonts w:ascii="Arial" w:eastAsia="宋体" w:cs="Times New Roman" w:hAnsi="Arial"/>
      <w:kern w:val="0"/>
      <w:sz w:val="20"/>
      <w:szCs w:val="21"/>
      <w:lang w:val="en-US" w:eastAsia="zh-CN" w:bidi="ar-SA"/>
    </w:rPr>
  </w:style>
  <w:style w:type="paragraph" w:customStyle="1" w:styleId="244">
    <w:name w:val="正文缩进3"/>
    <w:basedOn w:val="0"/>
    <w:pPr>
      <w:spacing w:beforeLines="50" w:before="50" w:afterLines="50" w:after="50"/>
      <w:ind w:firstLineChars="200" w:firstLine="200"/>
    </w:pPr>
    <w:rPr>
      <w:rFonts w:ascii="Times New Roman" w:eastAsia="宋体" w:hAnsi="Times New Roman"/>
      <w:szCs w:val="24"/>
    </w:rPr>
  </w:style>
  <w:style w:type="paragraph" w:customStyle="1" w:styleId="245">
    <w:name w:val="样式 Arial 行距: 多倍行距 1.2 字行 首行缩进:  2 字符"/>
    <w:basedOn w:val="0"/>
    <w:pPr>
      <w:spacing w:line="288" w:lineRule="auto"/>
      <w:ind w:firstLineChars="200" w:firstLine="200"/>
    </w:pPr>
    <w:rPr>
      <w:rFonts w:ascii="Arial" w:eastAsia="宋体" w:cs="宋体" w:hAnsi="Arial"/>
      <w:sz w:val="20"/>
      <w:szCs w:val="20"/>
    </w:rPr>
  </w:style>
  <w:style w:type="paragraph" w:customStyle="1" w:styleId="246">
    <w:name w:val="songblack14"/>
    <w:basedOn w:val="0"/>
    <w:pPr>
      <w:spacing w:before="100" w:beforeAutospacing="1" w:after="100" w:afterAutospacing="1"/>
      <w:jc w:val="left"/>
    </w:pPr>
    <w:rPr>
      <w:rFonts w:ascii="_x001A_" w:eastAsia="宋体" w:hAnsi="_x001A_"/>
      <w:color w:val="000000"/>
      <w:kern w:val="0"/>
    </w:rPr>
  </w:style>
  <w:style w:type="paragraph" w:customStyle="1" w:styleId="247">
    <w:name w:val="标题 31"/>
    <w:basedOn w:val="0"/>
    <w:next w:val="0"/>
    <w:pPr>
      <w:keepNext/>
      <w:keepLines/>
      <w:widowControl w:val="0"/>
      <w:tabs>
        <w:tab w:val="left" w:pos="0"/>
      </w:tabs>
      <w:spacing w:before="260" w:after="260" w:line="415" w:lineRule="auto"/>
      <w:ind w:left="720" w:hanging="720"/>
      <w:outlineLvl w:val="2"/>
    </w:pPr>
    <w:rPr>
      <w:rFonts w:ascii="Times New Roman" w:eastAsia="宋体" w:hAnsi="宋体"/>
      <w:caps/>
      <w:smallCaps w:val="0"/>
      <w:color w:val="612422"/>
      <w:kern w:val="0"/>
      <w:szCs w:val="24"/>
    </w:rPr>
  </w:style>
  <w:style w:type="paragraph" w:customStyle="1" w:styleId="248">
    <w:name w:val="MM Title"/>
    <w:basedOn w:val="75"/>
    <w:pPr>
      <w:spacing w:before="0" w:afterLines="100" w:after="100" w:line="360" w:lineRule="auto"/>
    </w:pPr>
    <w:rPr>
      <w:rFonts w:ascii="Arial" w:cs="Arial" w:hAnsi="Arial"/>
    </w:rPr>
  </w:style>
  <w:style w:type="paragraph" w:customStyle="1" w:styleId="249">
    <w:name w:val="目录"/>
    <w:next w:val="0"/>
    <w:pPr>
      <w:spacing w:beforeLines="200" w:before="200"/>
      <w:jc w:val="center"/>
    </w:pPr>
    <w:rPr>
      <w:rFonts w:ascii="Arial" w:eastAsia="黑体" w:cs="宋体" w:hAnsi="Arial"/>
      <w:bCs/>
      <w:kern w:val="0"/>
      <w:sz w:val="48"/>
      <w:szCs w:val="20"/>
      <w:lang w:val="en-US" w:eastAsia="zh-CN" w:bidi="ar-SA"/>
    </w:rPr>
  </w:style>
  <w:style w:type="paragraph" w:customStyle="1" w:styleId="250">
    <w:name w:val="xl853"/>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rFonts w:ascii="宋体" w:eastAsia="宋体" w:cs="宋体" w:hAnsi="宋体"/>
      <w:kern w:val="0"/>
      <w:sz w:val="20"/>
      <w:szCs w:val="20"/>
    </w:rPr>
  </w:style>
  <w:style w:type="paragraph" w:customStyle="1" w:styleId="251">
    <w:name w:val="tabletextcharcharchar"/>
    <w:basedOn w:val="0"/>
    <w:pPr>
      <w:spacing w:before="100" w:beforeAutospacing="1" w:after="100" w:afterAutospacing="1"/>
      <w:jc w:val="left"/>
    </w:pPr>
    <w:rPr>
      <w:rFonts w:ascii="宋体" w:eastAsia="宋体" w:cs="宋体" w:hAnsi="宋体"/>
      <w:kern w:val="0"/>
      <w:szCs w:val="24"/>
    </w:rPr>
  </w:style>
  <w:style w:type="paragraph" w:customStyle="1" w:styleId="252">
    <w:name w:val="pchart_subheadcmt"/>
    <w:basedOn w:val="0"/>
    <w:pPr>
      <w:spacing w:before="100" w:beforeAutospacing="1" w:after="100" w:afterAutospacing="1"/>
      <w:jc w:val="left"/>
    </w:pPr>
    <w:rPr>
      <w:rFonts w:ascii="宋体" w:eastAsia="宋体" w:cs="宋体" w:hAnsi="宋体"/>
      <w:kern w:val="0"/>
      <w:szCs w:val="24"/>
    </w:rPr>
  </w:style>
  <w:style w:type="paragraph" w:customStyle="1" w:styleId="253">
    <w:name w:val="_Style 17"/>
    <w:basedOn w:val="0"/>
    <w:rPr>
      <w:rFonts w:ascii="Times New Roman" w:eastAsia="宋体" w:hAnsi="Times New Roman"/>
      <w:szCs w:val="24"/>
    </w:rPr>
  </w:style>
  <w:style w:type="paragraph" w:customStyle="1" w:styleId="254">
    <w:name w:val="插入式样"/>
    <w:basedOn w:val="0"/>
    <w:pPr>
      <w:ind w:firstLineChars="202" w:firstLine="202"/>
    </w:pPr>
    <w:rPr>
      <w:rFonts w:ascii="Times New Roman" w:eastAsia="宋体" w:hAnsi="Times New Roman"/>
      <w:bCs/>
      <w:sz w:val="20"/>
    </w:rPr>
  </w:style>
  <w:style w:type="paragraph" w:customStyle="1" w:styleId="255">
    <w:name w:val="font18"/>
    <w:basedOn w:val="0"/>
    <w:pPr>
      <w:spacing w:before="100" w:beforeAutospacing="1" w:after="100" w:afterAutospacing="1"/>
      <w:jc w:val="left"/>
    </w:pPr>
    <w:rPr>
      <w:rFonts w:ascii="Arial" w:eastAsia="宋体" w:cs="Arial" w:hAnsi="Arial"/>
      <w:color w:val="333333"/>
      <w:kern w:val="0"/>
      <w:sz w:val="20"/>
      <w:szCs w:val="20"/>
    </w:rPr>
  </w:style>
  <w:style w:type="paragraph" w:customStyle="1" w:styleId="256">
    <w:name w:val="样式 标题 3 + (西文) 仿宋_GB2312 (中文) 仿宋_GB2312 四号 (西文)粗体 非(西文)斜体 两...1"/>
    <w:basedOn w:val="3"/>
    <w:pPr>
      <w:keepNext/>
      <w:keepLines/>
      <w:widowControl w:val="0"/>
      <w:numPr>
        <w:ilvl w:val="0"/>
        <w:numId w:val="0"/>
      </w:numPr>
      <w:spacing w:before="120"/>
      <w:jc w:val="both"/>
    </w:pPr>
    <w:rPr>
      <w:rFonts w:ascii="仿宋_GB2312" w:hAnsi="Times New Roman"/>
      <w:kern w:val="0"/>
      <w:sz w:val="30"/>
      <w:szCs w:val="28"/>
    </w:rPr>
  </w:style>
  <w:style w:type="paragraph" w:customStyle="1" w:styleId="257">
    <w:name w:val="缩进正文"/>
    <w:basedOn w:val="0"/>
    <w:pPr>
      <w:spacing w:after="200" w:line="400" w:lineRule="exact"/>
      <w:ind w:left="1418"/>
      <w:jc w:val="left"/>
    </w:pPr>
    <w:rPr>
      <w:rFonts w:ascii="宋体" w:eastAsia="宋体" w:hAnsi="Times New Roman"/>
      <w:kern w:val="0"/>
      <w:szCs w:val="20"/>
    </w:rPr>
  </w:style>
  <w:style w:type="paragraph" w:customStyle="1" w:styleId="258">
    <w:name w:val="Char Char1 Char Char Char Char Char Char"/>
    <w:basedOn w:val="0"/>
    <w:pPr>
      <w:spacing w:after="160" w:line="240" w:lineRule="exact"/>
      <w:jc w:val="left"/>
    </w:pPr>
    <w:rPr>
      <w:rFonts w:ascii="Verdana" w:eastAsia="宋体" w:hAnsi="Verdana"/>
      <w:kern w:val="0"/>
      <w:sz w:val="20"/>
      <w:szCs w:val="20"/>
      <w:lang w:bidi="en-US"/>
    </w:rPr>
  </w:style>
  <w:style w:type="paragraph" w:customStyle="1" w:styleId="259">
    <w:name w:val="Comment"/>
    <w:basedOn w:val="0"/>
    <w:pPr>
      <w:overflowPunct w:val="0"/>
      <w:autoSpaceDE w:val="0"/>
      <w:autoSpaceDN w:val="0"/>
      <w:spacing w:after="100"/>
      <w:jc w:val="left"/>
      <w:textAlignment w:val="baseline"/>
    </w:pPr>
    <w:rPr>
      <w:rFonts w:ascii="Arial" w:eastAsia="宋体" w:cs="Arial" w:hAnsi="Arial"/>
      <w:color w:val="0000FF"/>
      <w:kern w:val="0"/>
      <w:sz w:val="20"/>
      <w:szCs w:val="20"/>
    </w:rPr>
  </w:style>
  <w:style w:type="paragraph" w:customStyle="1" w:styleId="260">
    <w:name w:val="xl3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eastAsia="宋体" w:hAnsi="Century Gothic"/>
      <w:b/>
      <w:kern w:val="0"/>
      <w:sz w:val="18"/>
      <w:szCs w:val="20"/>
    </w:rPr>
  </w:style>
  <w:style w:type="paragraph" w:customStyle="1" w:styleId="261">
    <w:name w:val="s1"/>
    <w:basedOn w:val="26"/>
    <w:pPr>
      <w:ind w:left="720" w:hanging="720"/>
      <w:jc w:val="both"/>
    </w:pPr>
    <w:rPr>
      <w:rFonts w:ascii="仿宋体" w:eastAsia="仿宋体" w:cs="Times New Roman" w:hAnsi="Times New Roman"/>
      <w:color w:val="FF0000"/>
      <w:sz w:val="22"/>
      <w:szCs w:val="20"/>
      <w:lang w:val="en-GB"/>
    </w:rPr>
  </w:style>
  <w:style w:type="paragraph" w:customStyle="1" w:styleId="262">
    <w:name w:val="xl64"/>
    <w:basedOn w:val="0"/>
    <w:pPr>
      <w:spacing w:before="100" w:beforeAutospacing="1" w:after="100" w:afterAutospacing="1"/>
      <w:jc w:val="left"/>
    </w:pPr>
    <w:rPr>
      <w:rFonts w:ascii="微软雅黑" w:eastAsia="微软雅黑" w:cs="宋体" w:hAnsi="微软雅黑"/>
      <w:kern w:val="0"/>
      <w:szCs w:val="24"/>
    </w:rPr>
  </w:style>
  <w:style w:type="paragraph" w:customStyle="1" w:styleId="263">
    <w:name w:val="Char1 Char Char Char Char Char1"/>
    <w:basedOn w:val="0"/>
    <w:rPr>
      <w:rFonts w:ascii="Tahoma" w:eastAsia="宋体" w:hAnsi="Tahoma"/>
      <w:szCs w:val="20"/>
    </w:rPr>
  </w:style>
  <w:style w:type="paragraph" w:customStyle="1" w:styleId="264">
    <w:name w:val="Char Char1 Char Char Char Char Char Char Char Char Char Char"/>
    <w:basedOn w:val="0"/>
    <w:rPr>
      <w:rFonts w:ascii="Tahoma" w:eastAsia="宋体" w:cs="Arial" w:hAnsi="Tahoma"/>
    </w:rPr>
  </w:style>
  <w:style w:type="paragraph" w:customStyle="1" w:styleId="265">
    <w:name w:val="编写建议"/>
    <w:basedOn w:val="0"/>
    <w:pPr>
      <w:autoSpaceDE w:val="0"/>
      <w:autoSpaceDN w:val="0"/>
      <w:ind w:left="1134"/>
      <w:jc w:val="left"/>
    </w:pPr>
    <w:rPr>
      <w:rFonts w:ascii="Times New Roman" w:eastAsia="宋体" w:hAnsi="Times New Roman"/>
      <w:i/>
      <w:iCs/>
      <w:color w:val="0000FF"/>
      <w:kern w:val="0"/>
    </w:rPr>
  </w:style>
  <w:style w:type="paragraph" w:customStyle="1" w:styleId="266">
    <w:name w:val="Char Char"/>
    <w:basedOn w:val="0"/>
    <w:pPr>
      <w:autoSpaceDE w:val="0"/>
      <w:autoSpaceDN w:val="0"/>
      <w:spacing w:after="160" w:line="240" w:lineRule="exact"/>
      <w:jc w:val="left"/>
    </w:pPr>
    <w:rPr>
      <w:rFonts w:ascii="Tahoma" w:eastAsia="MS Mincho" w:hAnsi="Tahoma"/>
      <w:kern w:val="0"/>
      <w:sz w:val="20"/>
      <w:szCs w:val="20"/>
      <w:lang w:eastAsia="ja-JP"/>
    </w:rPr>
  </w:style>
  <w:style w:type="paragraph" w:customStyle="1" w:styleId="267">
    <w:name w:val="样式 标题 3h3H3l3CTLevel 3 Topic Headingsect1.2.3l3+toc 3Sub...1"/>
    <w:basedOn w:val="3"/>
    <w:pPr>
      <w:keepNext/>
      <w:keepLines/>
      <w:widowControl w:val="0"/>
      <w:numPr>
        <w:ilvl w:val="0"/>
        <w:numId w:val="0"/>
      </w:numPr>
      <w:autoSpaceDE w:val="0"/>
      <w:autoSpaceDN w:val="0"/>
      <w:spacing w:before="260" w:after="120" w:line="240" w:lineRule="auto"/>
      <w:ind w:left="0" w:firstLineChars="200" w:firstLine="200"/>
      <w:jc w:val="both"/>
    </w:pPr>
    <w:rPr>
      <w:rFonts w:cs="Arial" w:hAnsi="宋体"/>
      <w:bCs/>
      <w:color w:val="000000"/>
      <w:kern w:val="0"/>
      <w:sz w:val="30"/>
      <w:szCs w:val="20"/>
    </w:rPr>
  </w:style>
  <w:style w:type="paragraph" w:customStyle="1" w:styleId="268">
    <w:name w:val="My标题2"/>
    <w:basedOn w:val="2"/>
    <w:next w:val="0"/>
    <w:pPr>
      <w:keepNext/>
      <w:keepLines/>
      <w:widowControl w:val="0"/>
      <w:numPr>
        <w:ilvl w:val="0"/>
        <w:numId w:val="0"/>
      </w:numPr>
      <w:tabs>
        <w:tab w:val="left" w:pos="0"/>
      </w:tabs>
      <w:spacing w:before="360" w:after="120"/>
      <w:ind w:left="567" w:hanging="227"/>
    </w:pPr>
    <w:rPr>
      <w:rFonts w:ascii="Arial" w:cs="Times New Roman" w:hAnsi="Arial"/>
      <w:b w:val="0"/>
      <w:sz w:val="24"/>
      <w:szCs w:val="20"/>
    </w:rPr>
  </w:style>
  <w:style w:type="paragraph" w:customStyle="1" w:styleId="269">
    <w:name w:val="xl31"/>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Arial Unicode MS" w:hAnsi="宋体"/>
      <w:kern w:val="0"/>
      <w:szCs w:val="24"/>
    </w:rPr>
  </w:style>
  <w:style w:type="paragraph" w:customStyle="1" w:styleId="270">
    <w:name w:val="日期1"/>
    <w:basedOn w:val="0"/>
    <w:next w:val="0"/>
    <w:rPr>
      <w:rFonts w:ascii="Arial" w:eastAsia="宋体" w:hAnsi="Arial"/>
      <w:szCs w:val="20"/>
    </w:rPr>
  </w:style>
  <w:style w:type="paragraph" w:customStyle="1" w:styleId="271">
    <w:name w:val="pchart_bodycmt"/>
    <w:basedOn w:val="0"/>
    <w:pPr>
      <w:spacing w:before="100" w:beforeAutospacing="1" w:after="100" w:afterAutospacing="1"/>
      <w:jc w:val="left"/>
    </w:pPr>
    <w:rPr>
      <w:rFonts w:ascii="宋体" w:eastAsia="宋体" w:cs="宋体" w:hAnsi="宋体"/>
      <w:kern w:val="0"/>
      <w:szCs w:val="24"/>
    </w:rPr>
  </w:style>
  <w:style w:type="paragraph" w:customStyle="1" w:styleId="272">
    <w:name w:val="Char Char2 Char Char Char Char"/>
    <w:basedOn w:val="0"/>
    <w:rPr>
      <w:rFonts w:ascii="Times New Roman" w:eastAsia="宋体" w:hAnsi="Times New Roman"/>
      <w:szCs w:val="24"/>
    </w:rPr>
  </w:style>
  <w:style w:type="paragraph" w:customStyle="1" w:styleId="273">
    <w:name w:val="xl63"/>
    <w:basedOn w:val="0"/>
    <w:pPr>
      <w:spacing w:before="100" w:beforeAutospacing="1" w:after="100" w:afterAutospacing="1"/>
      <w:jc w:val="left"/>
    </w:pPr>
    <w:rPr>
      <w:rFonts w:ascii="微软雅黑" w:eastAsia="微软雅黑" w:cs="宋体" w:hAnsi="微软雅黑"/>
      <w:kern w:val="0"/>
      <w:szCs w:val="24"/>
    </w:rPr>
  </w:style>
  <w:style w:type="paragraph" w:customStyle="1" w:styleId="274">
    <w:name w:val="FP-Title2"/>
    <w:pPr>
      <w:spacing w:before="240" w:after="60"/>
    </w:pPr>
    <w:rPr>
      <w:rFonts w:ascii="Arial" w:eastAsia="宋体" w:cs="Times New Roman" w:hAnsi="Arial"/>
      <w:b/>
      <w:kern w:val="0"/>
      <w:sz w:val="20"/>
      <w:szCs w:val="20"/>
      <w:lang w:val="en-GB" w:bidi="ar-SA"/>
    </w:rPr>
  </w:style>
  <w:style w:type="paragraph" w:customStyle="1" w:styleId="275">
    <w:name w:val="项目 1"/>
    <w:basedOn w:val="0"/>
    <w:pPr>
      <w:spacing w:afterLines="50" w:after="50"/>
    </w:pPr>
    <w:rPr>
      <w:rFonts w:ascii="Tahoma" w:eastAsia="宋体" w:hAnsi="Tahoma"/>
      <w:szCs w:val="24"/>
    </w:rPr>
  </w:style>
  <w:style w:type="paragraph" w:customStyle="1" w:styleId="276">
    <w:name w:val="Char1 Char Char Char Char Char Char Char Char Char Char1 Char"/>
    <w:basedOn w:val="0"/>
    <w:rPr>
      <w:rFonts w:ascii="Tahoma" w:eastAsia="宋体" w:hAnsi="Tahoma"/>
      <w:szCs w:val="20"/>
    </w:rPr>
  </w:style>
  <w:style w:type="paragraph" w:customStyle="1" w:styleId="277">
    <w:name w:val="Heading B"/>
    <w:basedOn w:val="2"/>
    <w:next w:val="26"/>
    <w:pPr>
      <w:keepNext/>
      <w:keepLines w:val="0"/>
      <w:widowControl w:val="0"/>
      <w:numPr>
        <w:ilvl w:val="0"/>
        <w:numId w:val="0"/>
      </w:numPr>
      <w:pBdr>
        <w:top w:val="single" w:sz="6" w:space="1" w:color="auto"/>
      </w:pBdr>
      <w:overflowPunct w:val="0"/>
      <w:autoSpaceDE w:val="0"/>
      <w:autoSpaceDN w:val="0"/>
      <w:spacing w:before="425" w:after="113" w:line="240" w:lineRule="auto"/>
      <w:textAlignment w:val="baseline"/>
      <w:outlineLvl w:val="9"/>
    </w:pPr>
    <w:rPr>
      <w:rFonts w:ascii="Arial" w:eastAsia="华文细黑" w:cs="Arial" w:hAnsi="Arial"/>
      <w:kern w:val="0"/>
      <w:sz w:val="24"/>
      <w:szCs w:val="20"/>
    </w:rPr>
  </w:style>
  <w:style w:type="paragraph" w:customStyle="1" w:styleId="278">
    <w:name w:val="Char Char Char1 Char"/>
    <w:basedOn w:val="0"/>
    <w:rPr>
      <w:rFonts w:ascii="Times New Roman" w:eastAsia="宋体" w:hAnsi="Times New Roman"/>
      <w:kern w:val="0"/>
      <w:szCs w:val="20"/>
    </w:rPr>
  </w:style>
  <w:style w:type="paragraph" w:customStyle="1" w:styleId="279">
    <w:name w:val="Char"/>
    <w:basedOn w:val="0"/>
    <w:rPr>
      <w:rFonts w:ascii="宋体" w:eastAsia="宋体" w:cs="宋体" w:hAnsi="宋体"/>
      <w:szCs w:val="20"/>
    </w:rPr>
  </w:style>
  <w:style w:type="paragraph" w:customStyle="1" w:styleId="280">
    <w:name w:val="Char1 Char Char Char Char Char Char Char Char Char Char"/>
    <w:basedOn w:val="0"/>
    <w:rPr>
      <w:rFonts w:ascii="Times New Roman" w:eastAsia="宋体" w:hAnsi="Times New Roman"/>
      <w:szCs w:val="24"/>
    </w:rPr>
  </w:style>
  <w:style w:type="paragraph" w:customStyle="1" w:styleId="281">
    <w:name w:val="样式 标题 3h3H3l3CTLevel 3 Topic Headingsect1.2.3l3+toc 3Sub...2"/>
    <w:basedOn w:val="3"/>
    <w:pPr>
      <w:keepNext/>
      <w:keepLines/>
      <w:widowControl w:val="0"/>
      <w:numPr>
        <w:ilvl w:val="0"/>
        <w:numId w:val="0"/>
      </w:numPr>
      <w:autoSpaceDE w:val="0"/>
      <w:autoSpaceDN w:val="0"/>
      <w:spacing w:before="260"/>
      <w:ind w:left="0" w:firstLineChars="200" w:firstLine="200"/>
      <w:jc w:val="both"/>
    </w:pPr>
    <w:rPr>
      <w:rFonts w:cs="Arial" w:hAnsi="宋体"/>
      <w:bCs/>
      <w:color w:val="000000"/>
      <w:kern w:val="0"/>
      <w:sz w:val="30"/>
      <w:szCs w:val="20"/>
    </w:rPr>
  </w:style>
  <w:style w:type="paragraph" w:customStyle="1" w:styleId="282">
    <w:name w:val="图题注"/>
    <w:basedOn w:val="0"/>
    <w:pPr>
      <w:jc w:val="center"/>
    </w:pPr>
    <w:rPr>
      <w:rFonts w:ascii="Times New Roman" w:eastAsia="宋体" w:hAnsi="Times New Roman"/>
      <w:szCs w:val="24"/>
    </w:rPr>
  </w:style>
  <w:style w:type="paragraph" w:customStyle="1" w:styleId="283">
    <w:name w:val="-"/>
    <w:basedOn w:val="0"/>
    <w:pPr>
      <w:jc w:val="left"/>
    </w:pPr>
    <w:rPr>
      <w:rFonts w:ascii="宋体" w:eastAsia="宋体" w:cs="宋体" w:hAnsi="宋体"/>
      <w:kern w:val="0"/>
      <w:szCs w:val="24"/>
    </w:rPr>
  </w:style>
  <w:style w:type="paragraph" w:customStyle="1" w:styleId="284">
    <w:name w:val="特点、卖点"/>
    <w:basedOn w:val="0"/>
    <w:pPr>
      <w:autoSpaceDE w:val="0"/>
      <w:autoSpaceDN w:val="0"/>
      <w:spacing w:before="156"/>
      <w:ind w:left="1494" w:hanging="360"/>
    </w:pPr>
    <w:rPr>
      <w:rFonts w:ascii="Times New Roman" w:eastAsia="宋体" w:hAnsi="Times New Roman"/>
      <w:kern w:val="0"/>
    </w:rPr>
  </w:style>
  <w:style w:type="paragraph" w:customStyle="1" w:styleId="285">
    <w:name w:val="xl849"/>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left"/>
    </w:pPr>
    <w:rPr>
      <w:rFonts w:ascii="宋体" w:eastAsia="宋体" w:cs="宋体" w:hAnsi="宋体"/>
      <w:kern w:val="0"/>
      <w:sz w:val="20"/>
      <w:szCs w:val="20"/>
    </w:rPr>
  </w:style>
  <w:style w:type="paragraph" w:customStyle="1" w:styleId="286">
    <w:name w:val="列出段落4"/>
    <w:basedOn w:val="0"/>
    <w:pPr>
      <w:spacing w:line="500" w:lineRule="exact"/>
      <w:ind w:firstLineChars="200" w:firstLine="200"/>
    </w:pPr>
    <w:rPr>
      <w:rFonts w:ascii="Times New Roman" w:eastAsia="仿宋_GB2312" w:hAnsi="Times New Roman"/>
      <w:sz w:val="28"/>
      <w:szCs w:val="20"/>
    </w:rPr>
  </w:style>
  <w:style w:type="paragraph" w:customStyle="1" w:styleId="287">
    <w:name w:val="xl857"/>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color w:val="000000"/>
      <w:kern w:val="0"/>
      <w:sz w:val="20"/>
      <w:szCs w:val="20"/>
    </w:rPr>
  </w:style>
  <w:style w:type="paragraph" w:customStyle="1" w:styleId="288">
    <w:name w:val="xl67"/>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289">
    <w:name w:val="样式 小四 左"/>
    <w:basedOn w:val="0"/>
    <w:pPr>
      <w:jc w:val="left"/>
    </w:pPr>
    <w:rPr>
      <w:rFonts w:ascii="Times New Roman" w:eastAsia="宋体" w:cs="宋体" w:hAnsi="Times New Roman"/>
      <w:szCs w:val="20"/>
    </w:rPr>
  </w:style>
  <w:style w:type="paragraph" w:customStyle="1" w:styleId="290">
    <w:name w:val="Style Heading 3h3Heading 3 - oldLevel 3 HeadH3level_3PIM 3se..."/>
    <w:basedOn w:val="3"/>
    <w:pPr>
      <w:keepNext/>
      <w:keepLines/>
      <w:widowControl w:val="0"/>
      <w:numPr>
        <w:ilvl w:val="0"/>
        <w:numId w:val="0"/>
      </w:numPr>
      <w:spacing w:before="260" w:after="260" w:line="413" w:lineRule="auto"/>
      <w:ind w:left="709" w:hanging="709"/>
      <w:jc w:val="both"/>
    </w:pPr>
    <w:rPr>
      <w:rFonts w:ascii="Times New Roman" w:hAnsi="Calibri"/>
      <w:bCs/>
      <w:sz w:val="32"/>
      <w:szCs w:val="20"/>
    </w:rPr>
  </w:style>
  <w:style w:type="paragraph" w:customStyle="1" w:styleId="291">
    <w:name w:val="xl125"/>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292">
    <w:name w:val="默认段落字体 Para Char Char Char Char Char Char Char Char Char1 Char"/>
    <w:basedOn w:val="0"/>
    <w:rPr>
      <w:rFonts w:ascii="Tahoma" w:eastAsia="宋体" w:hAnsi="Tahoma"/>
      <w:szCs w:val="20"/>
    </w:rPr>
  </w:style>
  <w:style w:type="paragraph" w:customStyle="1" w:styleId="293">
    <w:name w:val="Numbered list 2.2"/>
    <w:basedOn w:val="2"/>
    <w:next w:val="0"/>
    <w:pPr>
      <w:keepNext/>
      <w:keepLines w:val="0"/>
      <w:widowControl w:val="0"/>
      <w:numPr>
        <w:ilvl w:val="1"/>
        <w:numId w:val="22"/>
      </w:numPr>
      <w:tabs>
        <w:tab w:val="left" w:pos="360"/>
        <w:tab w:val="left" w:pos="720"/>
      </w:tabs>
      <w:spacing w:before="240" w:after="240"/>
      <w:ind w:left="720" w:firstLineChars="200" w:firstLine="200"/>
    </w:pPr>
    <w:rPr>
      <w:rFonts w:ascii="微软雅黑" w:cs="Times New Roman" w:hAnsi="微软雅黑"/>
      <w:kern w:val="0"/>
      <w:sz w:val="24"/>
      <w:szCs w:val="20"/>
    </w:rPr>
  </w:style>
  <w:style w:type="paragraph" w:customStyle="1" w:styleId="294">
    <w:name w:val="标题 21"/>
    <w:basedOn w:val="0"/>
    <w:next w:val="0"/>
    <w:pPr>
      <w:keepNext/>
      <w:keepLines/>
      <w:widowControl w:val="0"/>
      <w:spacing w:beforeLines="100" w:before="100" w:afterLines="100" w:after="100" w:line="415" w:lineRule="auto"/>
      <w:ind w:left="576" w:hanging="576"/>
      <w:outlineLvl w:val="1"/>
    </w:pPr>
    <w:rPr>
      <w:rFonts w:ascii="Cambria" w:eastAsia="宋体" w:cs="黑体" w:hAnsi="Cambria"/>
      <w:caps/>
      <w:smallCaps w:val="0"/>
      <w:color w:val="632423"/>
      <w:spacing w:val="15"/>
      <w:kern w:val="0"/>
      <w:szCs w:val="24"/>
    </w:rPr>
  </w:style>
  <w:style w:type="paragraph" w:customStyle="1" w:styleId="295">
    <w:name w:val="Table Paragraph"/>
    <w:basedOn w:val="0"/>
    <w:pPr>
      <w:autoSpaceDE w:val="0"/>
      <w:autoSpaceDN w:val="0"/>
      <w:jc w:val="left"/>
    </w:pPr>
    <w:rPr>
      <w:rFonts w:ascii="Times New Roman" w:eastAsia="宋体" w:hAnsi="Times New Roman"/>
      <w:kern w:val="0"/>
      <w:szCs w:val="24"/>
      <w:lang w:val="zh-CN"/>
    </w:rPr>
  </w:style>
  <w:style w:type="paragraph" w:customStyle="1" w:styleId="296">
    <w:name w:val="文档标题"/>
    <w:basedOn w:val="0"/>
    <w:pPr>
      <w:tabs>
        <w:tab w:val="left" w:pos="0"/>
      </w:tabs>
      <w:autoSpaceDE w:val="0"/>
      <w:autoSpaceDN w:val="0"/>
      <w:spacing w:before="300" w:after="300"/>
      <w:jc w:val="center"/>
    </w:pPr>
    <w:rPr>
      <w:rFonts w:ascii="Arial" w:eastAsia="黑体" w:hAnsi="Arial"/>
      <w:kern w:val="0"/>
      <w:sz w:val="36"/>
      <w:szCs w:val="36"/>
    </w:rPr>
  </w:style>
  <w:style w:type="paragraph" w:customStyle="1" w:styleId="297">
    <w:name w:val="表格"/>
    <w:basedOn w:val="0"/>
    <w:pPr>
      <w:jc w:val="left"/>
    </w:pPr>
    <w:rPr>
      <w:rFonts w:ascii="Times New Roman" w:eastAsia="宋体" w:hAnsi="Times New Roman"/>
      <w:bCs/>
      <w:color w:val="000000"/>
    </w:rPr>
  </w:style>
  <w:style w:type="paragraph" w:customStyle="1" w:styleId="298">
    <w:name w:val="_Style 250"/>
    <w:rPr>
      <w:rFonts w:ascii="Times New Roman" w:eastAsia="宋体" w:cs="Times New Roman" w:hAnsi="Times New Roman"/>
      <w:kern w:val="0"/>
      <w:sz w:val="20"/>
      <w:szCs w:val="24"/>
      <w:lang w:val="en-US" w:eastAsia="zh-CN" w:bidi="ar-SA"/>
    </w:rPr>
  </w:style>
  <w:style w:type="paragraph" w:customStyle="1" w:styleId="299">
    <w:name w:val="command keywords Char"/>
    <w:basedOn w:val="0"/>
    <w:pPr>
      <w:autoSpaceDE w:val="0"/>
      <w:autoSpaceDN w:val="0"/>
      <w:spacing w:before="80" w:after="80" w:line="300" w:lineRule="auto"/>
      <w:ind w:left="624" w:firstLineChars="200" w:firstLine="200"/>
      <w:jc w:val="left"/>
    </w:pPr>
    <w:rPr>
      <w:rFonts w:ascii="Arial" w:eastAsia="宋体" w:cs="Arial" w:hAnsi="Arial"/>
      <w:b/>
      <w:bCs/>
      <w:kern w:val="0"/>
    </w:rPr>
  </w:style>
  <w:style w:type="paragraph" w:customStyle="1" w:styleId="300">
    <w:name w:val="前言、引言标题"/>
    <w:next w:val="0"/>
    <w:pPr>
      <w:numPr>
        <w:ilvl w:val="0"/>
        <w:numId w:val="21"/>
      </w:numPr>
      <w:shd w:val="clear" w:color="FFFFFF" w:fill="FFFFFF"/>
      <w:spacing w:before="640" w:after="560"/>
      <w:jc w:val="center"/>
      <w:outlineLvl w:val="0"/>
    </w:pPr>
    <w:rPr>
      <w:rFonts w:ascii="黑体" w:eastAsia="黑体" w:cs="Times New Roman" w:hAnsi="Times New Roman"/>
      <w:kern w:val="0"/>
      <w:sz w:val="32"/>
      <w:szCs w:val="20"/>
      <w:lang w:val="en-US" w:eastAsia="zh-CN" w:bidi="ar-SA"/>
    </w:rPr>
  </w:style>
  <w:style w:type="paragraph" w:customStyle="1" w:styleId="301">
    <w:name w:val="Table Description"/>
    <w:next w:val="0"/>
    <w:pPr>
      <w:keepNext/>
      <w:snapToGrid w:val="0"/>
      <w:spacing w:before="160" w:after="80"/>
      <w:jc w:val="center"/>
    </w:pPr>
    <w:rPr>
      <w:rFonts w:ascii="Arial" w:eastAsia="黑体" w:cs="Arial" w:hAnsi="Arial"/>
      <w:kern w:val="0"/>
      <w:sz w:val="18"/>
      <w:szCs w:val="18"/>
      <w:lang w:val="en-US" w:eastAsia="zh-CN" w:bidi="ar-SA"/>
    </w:rPr>
  </w:style>
  <w:style w:type="paragraph" w:customStyle="1" w:styleId="302">
    <w:name w:val="section list2"/>
    <w:basedOn w:val="0"/>
    <w:pPr>
      <w:tabs>
        <w:tab w:val="left" w:pos="0"/>
      </w:tabs>
      <w:autoSpaceDE w:val="0"/>
      <w:autoSpaceDN w:val="0"/>
      <w:ind w:left="900" w:hanging="360"/>
      <w:jc w:val="left"/>
    </w:pPr>
    <w:rPr>
      <w:rFonts w:ascii="Times New Roman" w:eastAsia="宋体" w:hAnsi="Times New Roman"/>
      <w:spacing w:val="20"/>
      <w:szCs w:val="20"/>
    </w:rPr>
  </w:style>
  <w:style w:type="paragraph" w:customStyle="1" w:styleId="303">
    <w:name w:val="表文字"/>
    <w:rPr>
      <w:rFonts w:ascii="宋体" w:eastAsia="宋体" w:cs="Times New Roman" w:hAnsi="Times New Roman"/>
      <w:kern w:val="0"/>
      <w:sz w:val="20"/>
      <w:szCs w:val="20"/>
      <w:lang w:val="en-US" w:eastAsia="zh-CN" w:bidi="ar-SA"/>
    </w:rPr>
  </w:style>
  <w:style w:type="paragraph" w:customStyle="1" w:styleId="304">
    <w:name w:val="xl81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305">
    <w:name w:val="附录 Heading 2"/>
    <w:basedOn w:val="2"/>
    <w:pPr>
      <w:keepNext/>
      <w:keepLines w:val="0"/>
      <w:widowControl w:val="0"/>
      <w:numPr>
        <w:ilvl w:val="0"/>
        <w:numId w:val="0"/>
      </w:numPr>
      <w:tabs>
        <w:tab w:val="left" w:pos="0"/>
        <w:tab w:val="left" w:pos="1320"/>
      </w:tabs>
      <w:spacing w:before="480" w:after="240" w:line="288" w:lineRule="auto"/>
      <w:ind w:left="0" w:hanging="420"/>
    </w:pPr>
    <w:rPr>
      <w:rFonts w:ascii="Gill Sans" w:eastAsia="仿宋_GB2312" w:cs="Arial" w:hAnsi="Gill Sans"/>
      <w:b w:val="0"/>
      <w:bCs/>
      <w:iCs/>
      <w:kern w:val="0"/>
      <w:sz w:val="32"/>
      <w:szCs w:val="28"/>
    </w:rPr>
  </w:style>
  <w:style w:type="paragraph" w:customStyle="1" w:styleId="306">
    <w:name w:val="_Style 260"/>
    <w:basedOn w:val="0"/>
    <w:next w:val="0"/>
    <w:pPr>
      <w:pBdr>
        <w:bottom w:val="single" w:sz="6" w:space="1" w:color="auto"/>
      </w:pBdr>
      <w:jc w:val="center"/>
    </w:pPr>
    <w:rPr>
      <w:rFonts w:ascii="Arial" w:eastAsia="宋体" w:cs="Arial" w:hAnsi="Arial"/>
      <w:vanish/>
      <w:kern w:val="0"/>
      <w:sz w:val="16"/>
      <w:szCs w:val="16"/>
    </w:rPr>
  </w:style>
  <w:style w:type="paragraph" w:customStyle="1" w:styleId="307">
    <w:name w:val="Char1 Char Char Char"/>
    <w:basedOn w:val="0"/>
    <w:pPr>
      <w:spacing w:after="160" w:line="240" w:lineRule="exact"/>
      <w:jc w:val="left"/>
    </w:pPr>
    <w:rPr>
      <w:rFonts w:ascii="Arial" w:eastAsia="Times New Roman" w:cs="Verdana" w:hAnsi="Arial"/>
      <w:b/>
      <w:kern w:val="0"/>
      <w:szCs w:val="24"/>
    </w:rPr>
  </w:style>
  <w:style w:type="paragraph" w:customStyle="1" w:styleId="308">
    <w:name w:val="Reader's comments"/>
    <w:basedOn w:val="0"/>
    <w:pPr>
      <w:overflowPunct w:val="0"/>
      <w:autoSpaceDE w:val="0"/>
      <w:autoSpaceDN w:val="0"/>
      <w:spacing w:after="120"/>
      <w:jc w:val="left"/>
      <w:textAlignment w:val="baseline"/>
    </w:pPr>
    <w:rPr>
      <w:rFonts w:ascii="Arial" w:eastAsia="宋体" w:hAnsi="Arial"/>
      <w:i/>
      <w:iCs/>
      <w:color w:val="CC00CC"/>
      <w:kern w:val="0"/>
      <w:sz w:val="20"/>
      <w:szCs w:val="20"/>
    </w:rPr>
  </w:style>
  <w:style w:type="paragraph" w:customStyle="1" w:styleId="309">
    <w:name w:val="psubhead2cmt"/>
    <w:basedOn w:val="0"/>
    <w:pPr>
      <w:spacing w:before="100" w:beforeAutospacing="1" w:after="100" w:afterAutospacing="1"/>
      <w:jc w:val="left"/>
    </w:pPr>
    <w:rPr>
      <w:rFonts w:ascii="宋体" w:eastAsia="宋体" w:cs="宋体" w:hAnsi="宋体"/>
      <w:kern w:val="0"/>
      <w:szCs w:val="24"/>
    </w:rPr>
  </w:style>
  <w:style w:type="paragraph" w:customStyle="1" w:styleId="310">
    <w:name w:val="五级条标题"/>
    <w:basedOn w:val="221"/>
    <w:next w:val="0"/>
    <w:pPr>
      <w:outlineLvl w:val="6"/>
    </w:pPr>
  </w:style>
  <w:style w:type="paragraph" w:customStyle="1" w:styleId="311">
    <w:name w:val="font0"/>
    <w:basedOn w:val="0"/>
    <w:pPr>
      <w:spacing w:before="100" w:beforeAutospacing="1" w:after="100" w:afterAutospacing="1"/>
      <w:jc w:val="left"/>
    </w:pPr>
    <w:rPr>
      <w:rFonts w:ascii="Arial" w:eastAsia="Arial Unicode MS" w:cs="Arial" w:hAnsi="Arial"/>
      <w:kern w:val="0"/>
      <w:sz w:val="20"/>
      <w:szCs w:val="20"/>
    </w:rPr>
  </w:style>
  <w:style w:type="paragraph" w:customStyle="1" w:styleId="312">
    <w:name w:val="pcmtbody"/>
    <w:basedOn w:val="0"/>
    <w:pPr>
      <w:spacing w:before="100" w:beforeAutospacing="1" w:after="100" w:afterAutospacing="1"/>
      <w:jc w:val="left"/>
    </w:pPr>
    <w:rPr>
      <w:rFonts w:ascii="宋体" w:eastAsia="宋体" w:cs="宋体" w:hAnsi="宋体"/>
      <w:kern w:val="0"/>
      <w:szCs w:val="24"/>
    </w:rPr>
  </w:style>
  <w:style w:type="paragraph" w:customStyle="1" w:styleId="313">
    <w:name w:val="pbulletindentcmt"/>
    <w:basedOn w:val="0"/>
    <w:pPr>
      <w:spacing w:before="100" w:beforeAutospacing="1" w:after="100" w:afterAutospacing="1"/>
      <w:jc w:val="left"/>
    </w:pPr>
    <w:rPr>
      <w:rFonts w:ascii="宋体" w:eastAsia="宋体" w:cs="宋体" w:hAnsi="宋体"/>
      <w:kern w:val="0"/>
      <w:szCs w:val="24"/>
    </w:rPr>
  </w:style>
  <w:style w:type="paragraph" w:customStyle="1" w:styleId="314">
    <w:name w:val="表头"/>
    <w:rPr>
      <w:rFonts w:ascii="Arial" w:eastAsia="宋体" w:cs="Times New Roman" w:hAnsi="Arial"/>
      <w:kern w:val="0"/>
      <w:sz w:val="18"/>
      <w:szCs w:val="24"/>
      <w:lang w:val="en-US" w:eastAsia="zh-CN" w:bidi="ar-SA"/>
    </w:rPr>
  </w:style>
  <w:style w:type="paragraph" w:customStyle="1" w:styleId="315">
    <w:name w:val="xl841"/>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宋体" w:cs="Arial" w:hAnsi="Arial"/>
      <w:kern w:val="0"/>
      <w:sz w:val="18"/>
      <w:szCs w:val="18"/>
    </w:rPr>
  </w:style>
  <w:style w:type="paragraph" w:customStyle="1" w:styleId="316">
    <w:name w:val="xl143"/>
    <w:basedOn w:val="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317">
    <w:name w:val="xl16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color w:val="000000"/>
      <w:kern w:val="0"/>
      <w:sz w:val="20"/>
      <w:szCs w:val="20"/>
    </w:rPr>
  </w:style>
  <w:style w:type="paragraph" w:customStyle="1" w:styleId="318">
    <w:name w:val="pchart_headcmt"/>
    <w:basedOn w:val="0"/>
    <w:pPr>
      <w:spacing w:before="100" w:beforeAutospacing="1" w:after="100" w:afterAutospacing="1"/>
      <w:jc w:val="left"/>
    </w:pPr>
    <w:rPr>
      <w:rFonts w:ascii="宋体" w:eastAsia="宋体" w:cs="宋体" w:hAnsi="宋体"/>
      <w:kern w:val="0"/>
      <w:szCs w:val="24"/>
    </w:rPr>
  </w:style>
  <w:style w:type="paragraph" w:customStyle="1" w:styleId="319">
    <w:name w:val="flNote"/>
    <w:basedOn w:val="0"/>
    <w:pPr>
      <w:spacing w:before="320" w:after="160" w:line="360" w:lineRule="atLeast"/>
      <w:jc w:val="center"/>
      <w:textAlignment w:val="baseline"/>
    </w:pPr>
    <w:rPr>
      <w:rFonts w:ascii="Arial" w:eastAsia="黑体" w:hAnsi="Times New Roman"/>
      <w:kern w:val="0"/>
      <w:sz w:val="30"/>
      <w:szCs w:val="20"/>
    </w:rPr>
  </w:style>
  <w:style w:type="paragraph" w:customStyle="1" w:styleId="320">
    <w:name w:val="pintrocmt"/>
    <w:basedOn w:val="0"/>
    <w:pPr>
      <w:spacing w:before="100" w:beforeAutospacing="1" w:after="100" w:afterAutospacing="1"/>
      <w:jc w:val="left"/>
    </w:pPr>
    <w:rPr>
      <w:rFonts w:ascii="宋体" w:eastAsia="宋体" w:cs="宋体" w:hAnsi="宋体"/>
      <w:kern w:val="0"/>
      <w:szCs w:val="24"/>
    </w:rPr>
  </w:style>
  <w:style w:type="paragraph" w:customStyle="1" w:styleId="321">
    <w:name w:val="xl132"/>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322">
    <w:name w:val="xl17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323">
    <w:name w:val="样式 宋体 小四 首行缩进:  1.11 厘米 行距: 1.5 倍行距"/>
    <w:basedOn w:val="0"/>
    <w:pPr>
      <w:ind w:leftChars="337" w:left="337" w:firstLine="1"/>
    </w:pPr>
    <w:rPr>
      <w:rFonts w:ascii="宋体" w:eastAsia="宋体" w:hAnsi="Calibri"/>
      <w:szCs w:val="20"/>
    </w:rPr>
  </w:style>
  <w:style w:type="paragraph" w:customStyle="1" w:styleId="324">
    <w:name w:val="1"/>
    <w:basedOn w:val="0"/>
    <w:next w:val="34"/>
    <w:pPr>
      <w:tabs>
        <w:tab w:val="left" w:pos="425"/>
      </w:tabs>
      <w:autoSpaceDE w:val="0"/>
      <w:autoSpaceDN w:val="0"/>
      <w:ind w:firstLine="540"/>
      <w:jc w:val="left"/>
    </w:pPr>
    <w:rPr>
      <w:rFonts w:ascii="宋体" w:eastAsia="楷体_GB2312" w:hAnsi="Courier New"/>
      <w:color w:val="000000"/>
      <w:szCs w:val="20"/>
    </w:rPr>
  </w:style>
  <w:style w:type="paragraph" w:customStyle="1" w:styleId="325">
    <w:name w:val="xl830"/>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宋体" w:eastAsia="宋体" w:cs="宋体" w:hAnsi="宋体"/>
      <w:kern w:val="0"/>
      <w:sz w:val="20"/>
      <w:szCs w:val="20"/>
    </w:rPr>
  </w:style>
  <w:style w:type="paragraph" w:customStyle="1" w:styleId="326">
    <w:name w:val="Char Char1 Char Char Char Char"/>
    <w:basedOn w:val="0"/>
    <w:pPr>
      <w:jc w:val="left"/>
    </w:pPr>
    <w:rPr>
      <w:rFonts w:ascii="Tahoma" w:eastAsia="宋体" w:hAnsi="Tahoma"/>
      <w:kern w:val="0"/>
      <w:szCs w:val="20"/>
      <w:lang w:bidi="en-US"/>
    </w:rPr>
  </w:style>
  <w:style w:type="paragraph" w:customStyle="1" w:styleId="327">
    <w:name w:val="设计方案"/>
    <w:basedOn w:val="0"/>
    <w:pPr>
      <w:spacing w:after="160" w:line="240" w:lineRule="exact"/>
    </w:pPr>
    <w:rPr>
      <w:rFonts w:ascii="Verdana" w:eastAsia="宋体" w:hAnsi="Verdana"/>
      <w:szCs w:val="20"/>
    </w:rPr>
  </w:style>
  <w:style w:type="paragraph" w:customStyle="1" w:styleId="328">
    <w:name w:val="HR正文"/>
    <w:basedOn w:val="0"/>
    <w:pPr>
      <w:spacing w:line="300" w:lineRule="auto"/>
      <w:ind w:firstLineChars="200" w:firstLine="200"/>
    </w:pPr>
    <w:rPr>
      <w:rFonts w:ascii="Times New Roman" w:eastAsia="宋体" w:hAnsi="Times New Roman"/>
      <w:kern w:val="0"/>
      <w:szCs w:val="24"/>
    </w:rPr>
  </w:style>
  <w:style w:type="paragraph" w:customStyle="1" w:styleId="329">
    <w:name w:val="xl880"/>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eastAsia="宋体" w:cs="Arial" w:hAnsi="Arial"/>
      <w:kern w:val="0"/>
      <w:sz w:val="18"/>
      <w:szCs w:val="18"/>
    </w:rPr>
  </w:style>
  <w:style w:type="paragraph" w:customStyle="1" w:styleId="330">
    <w:name w:val="*Body 1"/>
    <w:pPr>
      <w:spacing w:before="120" w:after="120"/>
      <w:ind w:firstLineChars="177" w:firstLine="177"/>
    </w:pPr>
    <w:rPr>
      <w:rFonts w:ascii="Arial" w:eastAsia="宋体" w:cs="Times New Roman" w:hAnsi="Arial"/>
      <w:kern w:val="0"/>
      <w:sz w:val="20"/>
      <w:szCs w:val="24"/>
      <w:lang w:val="en-US" w:eastAsia="zh-CN" w:bidi="ar-SA"/>
    </w:rPr>
  </w:style>
  <w:style w:type="paragraph" w:customStyle="1" w:styleId="331">
    <w:name w:val="测试文件样式1"/>
    <w:basedOn w:val="0"/>
    <w:pPr>
      <w:numPr>
        <w:ilvl w:val="0"/>
        <w:numId w:val="23"/>
      </w:numPr>
    </w:pPr>
    <w:rPr>
      <w:rFonts w:ascii="Times New Roman" w:eastAsia="宋体" w:cs="宋体" w:hAnsi="Times New Roman"/>
      <w:szCs w:val="20"/>
    </w:rPr>
  </w:style>
  <w:style w:type="paragraph" w:customStyle="1" w:styleId="332">
    <w:name w:val="文档正文"/>
    <w:basedOn w:val="0"/>
    <w:pPr>
      <w:spacing w:afterLines="50" w:after="50" w:line="480" w:lineRule="atLeast"/>
      <w:ind w:firstLineChars="225" w:firstLine="225"/>
      <w:textAlignment w:val="baseline"/>
    </w:pPr>
    <w:rPr>
      <w:rFonts w:ascii="长城仿宋" w:eastAsia="宋体" w:hAnsi="宋体"/>
      <w:kern w:val="0"/>
      <w:sz w:val="28"/>
      <w:szCs w:val="20"/>
    </w:rPr>
  </w:style>
  <w:style w:type="paragraph" w:customStyle="1" w:styleId="333">
    <w:name w:val="樣式2"/>
    <w:basedOn w:val="0"/>
    <w:pPr>
      <w:tabs>
        <w:tab w:val="left" w:pos="1260"/>
      </w:tabs>
      <w:spacing w:line="324" w:lineRule="auto"/>
      <w:ind w:left="1208" w:hanging="308"/>
    </w:pPr>
    <w:rPr>
      <w:rFonts w:ascii="Times New Roman" w:eastAsia="PMingLiU" w:hAnsi="Times New Roman"/>
      <w:spacing w:val="20"/>
      <w:szCs w:val="20"/>
      <w:lang w:eastAsia="zh-TW"/>
    </w:rPr>
  </w:style>
  <w:style w:type="paragraph" w:customStyle="1" w:styleId="334">
    <w:name w:val="文档结构图2"/>
    <w:basedOn w:val="0"/>
    <w:pPr>
      <w:shd w:val="clear" w:color="auto" w:fill="000080"/>
      <w:spacing w:line="360" w:lineRule="atLeast"/>
      <w:jc w:val="left"/>
      <w:textAlignment w:val="baseline"/>
    </w:pPr>
    <w:rPr>
      <w:rFonts w:ascii="Times New Roman" w:eastAsia="宋体" w:hAnsi="Times New Roman"/>
      <w:kern w:val="0"/>
      <w:szCs w:val="20"/>
    </w:rPr>
  </w:style>
  <w:style w:type="paragraph" w:customStyle="1" w:styleId="335">
    <w:name w:val="封面上部"/>
    <w:basedOn w:val="0"/>
    <w:pPr>
      <w:tabs>
        <w:tab w:val="left" w:pos="318"/>
      </w:tabs>
      <w:ind w:firstLineChars="200" w:firstLine="200"/>
      <w:jc w:val="center"/>
      <w:textAlignment w:val="baseline"/>
    </w:pPr>
    <w:rPr>
      <w:rFonts w:ascii="黑体" w:eastAsia="黑体" w:cs="宋体" w:hAnsi="Times New Roman"/>
      <w:bCs/>
      <w:sz w:val="44"/>
      <w:szCs w:val="44"/>
    </w:rPr>
  </w:style>
  <w:style w:type="paragraph" w:customStyle="1" w:styleId="336">
    <w:name w:val="ptablecaptioncmt"/>
    <w:basedOn w:val="0"/>
    <w:pPr>
      <w:spacing w:before="100" w:beforeAutospacing="1" w:after="100" w:afterAutospacing="1"/>
      <w:jc w:val="left"/>
    </w:pPr>
    <w:rPr>
      <w:rFonts w:ascii="宋体" w:eastAsia="宋体" w:cs="宋体" w:hAnsi="宋体"/>
      <w:kern w:val="0"/>
      <w:szCs w:val="24"/>
    </w:rPr>
  </w:style>
  <w:style w:type="paragraph" w:customStyle="1" w:styleId="337">
    <w:name w:val="首行缩进的正文"/>
    <w:basedOn w:val="0"/>
    <w:pPr>
      <w:ind w:firstLineChars="200" w:firstLine="200"/>
    </w:pPr>
    <w:rPr>
      <w:rFonts w:ascii="Times New Roman" w:eastAsia="宋体" w:cs="宋体" w:hAnsi="Times New Roman"/>
      <w:szCs w:val="20"/>
    </w:rPr>
  </w:style>
  <w:style w:type="paragraph" w:customStyle="1" w:styleId="338">
    <w:name w:val="Table_Medium"/>
    <w:basedOn w:val="0"/>
    <w:pPr>
      <w:spacing w:before="40" w:after="40"/>
      <w:jc w:val="left"/>
    </w:pPr>
    <w:rPr>
      <w:rFonts w:ascii="宋体" w:eastAsia="宋体" w:hAnsi="宋体"/>
      <w:kern w:val="0"/>
      <w:sz w:val="18"/>
      <w:szCs w:val="20"/>
    </w:rPr>
  </w:style>
  <w:style w:type="paragraph" w:customStyle="1" w:styleId="339">
    <w:name w:val="xl72"/>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340">
    <w:name w:val="Char1 Char Char Char Char Char Char Char Char Char Char Char1 Char Char Char Char Char Char Char Char Char Char Char Char Char Char1 Char Char Char Char Char Char Char"/>
    <w:basedOn w:val="0"/>
    <w:rPr>
      <w:rFonts w:ascii="Times New Roman" w:eastAsia="宋体" w:hAnsi="Times New Roman"/>
      <w:kern w:val="0"/>
      <w:szCs w:val="20"/>
    </w:rPr>
  </w:style>
  <w:style w:type="paragraph" w:customStyle="1" w:styleId="341">
    <w:name w:val="表身（左）"/>
    <w:pPr>
      <w:adjustRightInd w:val="0"/>
      <w:snapToGrid w:val="0"/>
      <w:spacing w:line="300" w:lineRule="auto"/>
    </w:pPr>
    <w:rPr>
      <w:rFonts w:ascii="Calibri" w:eastAsia="宋体" w:cs="Times New Roman" w:hAnsi="Calibri"/>
      <w:kern w:val="0"/>
      <w:sz w:val="16"/>
      <w:szCs w:val="20"/>
      <w:lang w:val="en-US" w:eastAsia="zh-CN" w:bidi="ar-SA"/>
    </w:rPr>
  </w:style>
  <w:style w:type="paragraph" w:customStyle="1" w:styleId="342">
    <w:name w:val="样式 正文首行缩进 + 宋体 首行缩进:  0.74 厘米"/>
    <w:basedOn w:val="178"/>
    <w:pPr>
      <w:autoSpaceDE w:val="0"/>
      <w:autoSpaceDN w:val="0"/>
      <w:adjustRightInd w:val="0"/>
      <w:spacing w:before="120" w:line="380" w:lineRule="exact"/>
      <w:ind w:firstLineChars="0" w:firstLine="0"/>
    </w:pPr>
    <w:rPr>
      <w:rFonts w:ascii="宋体" w:cs="宋体" w:hAnsi="宋体"/>
      <w:kern w:val="0"/>
      <w:szCs w:val="24"/>
    </w:rPr>
  </w:style>
  <w:style w:type="paragraph" w:customStyle="1" w:styleId="343">
    <w:name w:val="wansan"/>
    <w:basedOn w:val="0"/>
    <w:pPr>
      <w:ind w:firstLineChars="200" w:firstLine="200"/>
    </w:pPr>
    <w:rPr>
      <w:rFonts w:ascii="Verdana" w:eastAsia="宋体" w:cs="宋体" w:hAnsi="Verdana"/>
      <w:szCs w:val="20"/>
    </w:rPr>
  </w:style>
  <w:style w:type="paragraph" w:customStyle="1" w:styleId="344">
    <w:name w:val="xl83"/>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345">
    <w:name w:val="input1"/>
    <w:basedOn w:val="0"/>
    <w:pPr>
      <w:shd w:val="clear" w:color="auto" w:fill="ECECF9"/>
      <w:spacing w:before="100" w:beforeAutospacing="1" w:after="100" w:afterAutospacing="1"/>
      <w:jc w:val="left"/>
    </w:pPr>
    <w:rPr>
      <w:rFonts w:ascii="_x001A_" w:eastAsia="宋体" w:hAnsi="_x001A_"/>
      <w:color w:val="333399"/>
      <w:kern w:val="0"/>
      <w:sz w:val="18"/>
      <w:szCs w:val="18"/>
    </w:rPr>
  </w:style>
  <w:style w:type="paragraph" w:customStyle="1" w:styleId="346">
    <w:name w:val="附录章标题"/>
    <w:next w:val="4"/>
    <w:pPr>
      <w:tabs>
        <w:tab w:val="left" w:pos="600"/>
      </w:tabs>
      <w:wordWrap w:val="0"/>
      <w:overflowPunct w:val="0"/>
      <w:autoSpaceDE w:val="0"/>
      <w:spacing w:beforeLines="50" w:before="50" w:afterLines="50" w:after="50"/>
      <w:ind w:left="600" w:hanging="600"/>
      <w:textAlignment w:val="baseline"/>
      <w:outlineLvl w:val="1"/>
    </w:pPr>
    <w:rPr>
      <w:rFonts w:ascii="黑体" w:eastAsia="黑体" w:cs="黑体" w:hAnsi="Times New Roman"/>
      <w:kern w:val="21"/>
      <w:sz w:val="20"/>
      <w:szCs w:val="21"/>
      <w:lang w:val="en-US" w:eastAsia="zh-CN" w:bidi="ar-SA"/>
    </w:rPr>
  </w:style>
  <w:style w:type="paragraph" w:customStyle="1" w:styleId="347">
    <w:name w:val="附录一级条标题"/>
    <w:basedOn w:val="346"/>
    <w:next w:val="4"/>
    <w:pPr>
      <w:tabs>
        <w:tab w:val="left" w:pos="600"/>
        <w:tab w:val="left" w:pos="720"/>
      </w:tabs>
      <w:wordWrap w:val="0"/>
      <w:overflowPunct w:val="0"/>
      <w:autoSpaceDE w:val="0"/>
      <w:autoSpaceDN w:val="0"/>
      <w:spacing w:beforeLines="0" w:before="50" w:afterLines="0" w:after="50"/>
      <w:ind w:left="720" w:hanging="720"/>
      <w:outlineLvl w:val="2"/>
    </w:pPr>
  </w:style>
  <w:style w:type="paragraph" w:customStyle="1" w:styleId="348">
    <w:name w:val="附录二级条标题"/>
    <w:basedOn w:val="347"/>
    <w:next w:val="4"/>
    <w:pPr>
      <w:tabs>
        <w:tab w:val="left" w:pos="360"/>
        <w:tab w:val="left" w:pos="600"/>
        <w:tab w:val="left" w:pos="720"/>
        <w:tab w:val="left" w:pos="1080"/>
      </w:tabs>
      <w:ind w:left="1080" w:hanging="1080"/>
      <w:outlineLvl w:val="3"/>
    </w:pPr>
  </w:style>
  <w:style w:type="paragraph" w:customStyle="1" w:styleId="349">
    <w:name w:val="附录三级条标题"/>
    <w:basedOn w:val="348"/>
    <w:next w:val="4"/>
    <w:pPr>
      <w:tabs>
        <w:tab w:val="left" w:pos="360"/>
        <w:tab w:val="left" w:pos="600"/>
        <w:tab w:val="left" w:pos="720"/>
        <w:tab w:val="left" w:pos="1080"/>
      </w:tabs>
      <w:outlineLvl w:val="4"/>
    </w:pPr>
  </w:style>
  <w:style w:type="paragraph" w:customStyle="1" w:styleId="350">
    <w:name w:val="xl146"/>
    <w:basedOn w:val="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351">
    <w:name w:val="xl24"/>
    <w:basedOn w:val="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eastAsia="宋体" w:hAnsi="宋体"/>
      <w:b/>
      <w:kern w:val="0"/>
      <w:sz w:val="20"/>
      <w:szCs w:val="20"/>
    </w:rPr>
  </w:style>
  <w:style w:type="paragraph" w:customStyle="1" w:styleId="352">
    <w:name w:val="tableheading"/>
    <w:basedOn w:val="0"/>
    <w:pPr>
      <w:spacing w:before="100" w:beforeAutospacing="1" w:after="100" w:afterAutospacing="1"/>
      <w:jc w:val="left"/>
    </w:pPr>
    <w:rPr>
      <w:rFonts w:ascii="宋体" w:eastAsia="宋体" w:cs="宋体" w:hAnsi="宋体"/>
      <w:kern w:val="0"/>
      <w:szCs w:val="24"/>
    </w:rPr>
  </w:style>
  <w:style w:type="paragraph" w:customStyle="1" w:styleId="353">
    <w:name w:val="注释"/>
    <w:basedOn w:val="0"/>
    <w:pPr>
      <w:shd w:val="clear" w:color="auto" w:fill="E0E0E0"/>
      <w:spacing w:beforeLines="50" w:before="50" w:afterLines="50" w:after="50"/>
    </w:pPr>
    <w:rPr>
      <w:rFonts w:ascii="Arial" w:eastAsia="仿宋_GB2312" w:hAnsi="Arial"/>
      <w:szCs w:val="24"/>
    </w:rPr>
  </w:style>
  <w:style w:type="paragraph" w:customStyle="1" w:styleId="354">
    <w:name w:val="contentlabel"/>
    <w:basedOn w:val="0"/>
    <w:pPr>
      <w:spacing w:before="40" w:after="100" w:afterAutospacing="1"/>
      <w:ind w:left="120"/>
      <w:jc w:val="left"/>
    </w:pPr>
    <w:rPr>
      <w:rFonts w:ascii="宋体" w:eastAsia="宋体" w:hAnsi="宋体"/>
      <w:color w:val="336666"/>
      <w:kern w:val="0"/>
      <w:szCs w:val="24"/>
    </w:rPr>
  </w:style>
  <w:style w:type="paragraph" w:customStyle="1" w:styleId="355">
    <w:name w:val="my标题5"/>
    <w:basedOn w:val="0"/>
    <w:pPr>
      <w:tabs>
        <w:tab w:val="left" w:pos="992"/>
      </w:tabs>
      <w:ind w:left="992" w:hanging="992"/>
    </w:pPr>
    <w:rPr>
      <w:rFonts w:ascii="Times New Roman" w:eastAsia="宋体" w:hAnsi="Times New Roman"/>
      <w:szCs w:val="20"/>
    </w:rPr>
  </w:style>
  <w:style w:type="paragraph" w:customStyle="1" w:styleId="356">
    <w:name w:val="style2"/>
    <w:basedOn w:val="0"/>
    <w:pPr>
      <w:spacing w:before="100" w:beforeAutospacing="1" w:after="100" w:afterAutospacing="1"/>
      <w:ind w:firstLine="480"/>
    </w:pPr>
    <w:rPr>
      <w:rFonts w:ascii="宋体" w:eastAsia="宋体" w:cs="宋体" w:hAnsi="宋体"/>
      <w:b/>
      <w:bCs/>
      <w:color w:val="0000FF"/>
      <w:kern w:val="0"/>
      <w:szCs w:val="24"/>
    </w:rPr>
  </w:style>
  <w:style w:type="paragraph" w:customStyle="1" w:styleId="357">
    <w:name w:val="subtitle 2"/>
    <w:basedOn w:val="0"/>
    <w:pPr>
      <w:spacing w:before="240" w:after="240" w:line="312" w:lineRule="atLeast"/>
    </w:pPr>
    <w:rPr>
      <w:rFonts w:ascii="Times New Roman" w:eastAsia="黑体" w:hAnsi="Times New Roman"/>
      <w:spacing w:val="20"/>
      <w:kern w:val="0"/>
      <w:szCs w:val="20"/>
    </w:rPr>
  </w:style>
  <w:style w:type="paragraph" w:customStyle="1" w:styleId="358">
    <w:name w:val="Char Char Char Char Char Char Char Char Char Char Char Char Char Char Char Char1"/>
    <w:basedOn w:val="0"/>
    <w:rPr>
      <w:rFonts w:ascii="Tahoma" w:eastAsia="宋体" w:hAnsi="Tahoma"/>
      <w:szCs w:val="20"/>
    </w:rPr>
  </w:style>
  <w:style w:type="paragraph" w:customStyle="1" w:styleId="359">
    <w:name w:val="表样式"/>
    <w:basedOn w:val="0"/>
    <w:pPr>
      <w:autoSpaceDE w:val="0"/>
      <w:autoSpaceDN w:val="0"/>
      <w:spacing w:before="90" w:after="90"/>
      <w:jc w:val="left"/>
    </w:pPr>
    <w:rPr>
      <w:rFonts w:ascii="Arial" w:eastAsia="宋体" w:hAnsi="Arial"/>
      <w:kern w:val="0"/>
      <w:sz w:val="18"/>
      <w:szCs w:val="20"/>
    </w:rPr>
  </w:style>
  <w:style w:type="paragraph" w:customStyle="1" w:styleId="360">
    <w:name w:val="table_td"/>
    <w:basedOn w:val="0"/>
    <w:pPr>
      <w:shd w:val="clear" w:color="auto" w:fill="E7E7E7"/>
      <w:spacing w:before="100" w:beforeAutospacing="1" w:after="100" w:afterAutospacing="1"/>
      <w:jc w:val="left"/>
    </w:pPr>
    <w:rPr>
      <w:rFonts w:ascii="_x001A_" w:eastAsia="宋体" w:hAnsi="_x001A_"/>
      <w:color w:val="333333"/>
      <w:kern w:val="0"/>
      <w:sz w:val="18"/>
      <w:szCs w:val="18"/>
    </w:rPr>
  </w:style>
  <w:style w:type="paragraph" w:customStyle="1" w:styleId="361">
    <w:name w:val="xl113"/>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362">
    <w:name w:val="xl188"/>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b/>
      <w:bCs/>
      <w:kern w:val="0"/>
      <w:sz w:val="20"/>
      <w:szCs w:val="20"/>
    </w:rPr>
  </w:style>
  <w:style w:type="paragraph" w:customStyle="1" w:styleId="363">
    <w:name w:val="Style *Body 1 + Bold1"/>
    <w:basedOn w:val="330"/>
    <w:rPr>
      <w:b/>
      <w:bCs/>
    </w:rPr>
  </w:style>
  <w:style w:type="paragraph" w:customStyle="1" w:styleId="364">
    <w:name w:val="xl166"/>
    <w:basedOn w:val="0"/>
    <w:pPr>
      <w:pBdr>
        <w:top w:val="single" w:sz="4" w:space="0" w:color="auto"/>
        <w:left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365">
    <w:name w:val="unnamed1"/>
    <w:basedOn w:val="0"/>
    <w:pPr>
      <w:spacing w:before="100" w:beforeAutospacing="1" w:after="100" w:afterAutospacing="1"/>
      <w:jc w:val="left"/>
    </w:pPr>
    <w:rPr>
      <w:rFonts w:ascii="宋体" w:eastAsia="宋体" w:hAnsi="宋体"/>
      <w:color w:val="000000"/>
      <w:kern w:val="0"/>
      <w:sz w:val="14"/>
      <w:szCs w:val="14"/>
    </w:rPr>
  </w:style>
  <w:style w:type="paragraph" w:customStyle="1" w:styleId="366">
    <w:name w:val="Char Char1 Char Char Char Char Char Char Char Char Char Char Char Char Char Char Char Char Char Char Char Char"/>
    <w:basedOn w:val="120"/>
    <w:pPr>
      <w:adjustRightInd w:val="0"/>
      <w:spacing w:line="436" w:lineRule="exact"/>
      <w:ind w:left="357"/>
      <w:jc w:val="left"/>
      <w:outlineLvl w:val="3"/>
    </w:pPr>
    <w:rPr>
      <w:rFonts w:ascii="Arial" w:cs="Arial" w:hAnsi="Arial"/>
      <w:snapToGrid w:val="0"/>
      <w:kern w:val="0"/>
      <w:sz w:val="30"/>
      <w:szCs w:val="21"/>
    </w:rPr>
  </w:style>
  <w:style w:type="paragraph" w:customStyle="1" w:styleId="367">
    <w:name w:val="xl832"/>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color w:val="000000"/>
      <w:kern w:val="0"/>
      <w:sz w:val="20"/>
      <w:szCs w:val="20"/>
    </w:rPr>
  </w:style>
  <w:style w:type="paragraph" w:customStyle="1" w:styleId="368">
    <w:name w:val="xl3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Arial Unicode MS" w:hAnsi="宋体"/>
      <w:kern w:val="0"/>
      <w:szCs w:val="24"/>
    </w:rPr>
  </w:style>
  <w:style w:type="paragraph" w:customStyle="1" w:styleId="369">
    <w:name w:val="font17"/>
    <w:basedOn w:val="0"/>
    <w:pPr>
      <w:spacing w:before="100" w:beforeAutospacing="1" w:after="100" w:afterAutospacing="1"/>
      <w:jc w:val="left"/>
    </w:pPr>
    <w:rPr>
      <w:rFonts w:ascii="宋体" w:eastAsia="宋体" w:cs="宋体" w:hAnsi="宋体"/>
      <w:kern w:val="0"/>
      <w:sz w:val="20"/>
      <w:szCs w:val="20"/>
    </w:rPr>
  </w:style>
  <w:style w:type="paragraph" w:customStyle="1" w:styleId="370">
    <w:name w:val="DeltaView Table Heading"/>
    <w:basedOn w:val="0"/>
    <w:pPr>
      <w:tabs>
        <w:tab w:val="left" w:pos="318"/>
      </w:tabs>
      <w:autoSpaceDE w:val="0"/>
      <w:autoSpaceDN w:val="0"/>
      <w:spacing w:after="120" w:line="400" w:lineRule="exact"/>
      <w:ind w:firstLineChars="200" w:firstLine="200"/>
    </w:pPr>
    <w:rPr>
      <w:rFonts w:ascii="Arial" w:eastAsia="宋体" w:cs="宋体" w:hAnsi="Arial"/>
      <w:b/>
      <w:bCs/>
    </w:rPr>
  </w:style>
  <w:style w:type="paragraph" w:customStyle="1" w:styleId="371">
    <w:name w:val="Default"/>
    <w:pPr>
      <w:widowControl w:val="0"/>
      <w:autoSpaceDE w:val="0"/>
      <w:autoSpaceDN w:val="0"/>
      <w:adjustRightInd w:val="0"/>
    </w:pPr>
    <w:rPr>
      <w:rFonts w:ascii="黑体" w:eastAsia="黑体" w:cs="Times New Roman" w:hAnsi="Times New Roman"/>
      <w:kern w:val="0"/>
      <w:sz w:val="20"/>
      <w:szCs w:val="20"/>
      <w:lang w:val="en-US" w:eastAsia="zh-CN" w:bidi="ar-SA"/>
    </w:rPr>
  </w:style>
  <w:style w:type="paragraph" w:customStyle="1" w:styleId="372">
    <w:name w:val="xl831"/>
    <w:basedOn w:val="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eastAsia="宋体" w:cs="宋体" w:hAnsi="宋体"/>
      <w:kern w:val="0"/>
      <w:sz w:val="18"/>
      <w:szCs w:val="18"/>
    </w:rPr>
  </w:style>
  <w:style w:type="paragraph" w:customStyle="1" w:styleId="373">
    <w:name w:val="Numbered list 2.3"/>
    <w:basedOn w:val="3"/>
    <w:next w:val="0"/>
    <w:pPr>
      <w:keepNext/>
      <w:keepLines w:val="0"/>
      <w:widowControl w:val="0"/>
      <w:numPr>
        <w:ilvl w:val="3"/>
        <w:numId w:val="22"/>
      </w:numPr>
      <w:tabs>
        <w:tab w:val="left" w:pos="1080"/>
      </w:tabs>
      <w:spacing w:before="240" w:after="240"/>
      <w:ind w:left="1440" w:firstLineChars="200" w:firstLine="200"/>
    </w:pPr>
    <w:rPr>
      <w:rFonts w:ascii="Futura Bk" w:hAnsi="Futura Bk"/>
      <w:kern w:val="0"/>
      <w:sz w:val="22"/>
      <w:szCs w:val="20"/>
    </w:rPr>
  </w:style>
  <w:style w:type="paragraph" w:customStyle="1" w:styleId="374">
    <w:name w:val="AT&amp;T Response"/>
    <w:basedOn w:val="0"/>
    <w:next w:val="0"/>
    <w:pPr>
      <w:keepNext/>
      <w:framePr w:w="0" w:hRule="auto" w:hSpace="72" w:vSpace="72" w:wrap="around" w:vAnchor="margin" w:hAnchor="text" w:xAlign="left" w:y="1" w:anchorLock="0"/>
      <w:widowControl w:val="0"/>
      <w:spacing w:before="240"/>
      <w:ind w:left="720"/>
    </w:pPr>
    <w:rPr>
      <w:rFonts w:ascii="Calibri" w:eastAsia="宋体" w:hAnsi="Calibri"/>
      <w:b/>
      <w:i/>
      <w:color w:val="000000"/>
      <w:kern w:val="0"/>
      <w:szCs w:val="20"/>
    </w:rPr>
  </w:style>
  <w:style w:type="paragraph" w:customStyle="1" w:styleId="375">
    <w:name w:val="xl168"/>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color w:val="000000"/>
      <w:kern w:val="0"/>
      <w:sz w:val="20"/>
      <w:szCs w:val="20"/>
    </w:rPr>
  </w:style>
  <w:style w:type="paragraph" w:customStyle="1" w:styleId="376">
    <w:name w:val="石 标题2级"/>
    <w:basedOn w:val="2"/>
    <w:pPr>
      <w:keepNext/>
      <w:keepLines/>
      <w:widowControl w:val="0"/>
      <w:numPr>
        <w:ilvl w:val="1"/>
        <w:numId w:val="24"/>
      </w:numPr>
      <w:tabs>
        <w:tab w:val="left" w:pos="1955"/>
      </w:tabs>
      <w:spacing w:before="120" w:after="240" w:line="240" w:lineRule="auto"/>
      <w:jc w:val="both"/>
    </w:pPr>
    <w:rPr>
      <w:rFonts w:ascii="黑体" w:cs="宋体" w:hAnsi="Calibri Light"/>
      <w:b w:val="0"/>
      <w:sz w:val="24"/>
      <w:szCs w:val="20"/>
    </w:rPr>
  </w:style>
  <w:style w:type="paragraph" w:customStyle="1" w:styleId="377">
    <w:name w:val="正文文本缩进 32"/>
    <w:basedOn w:val="0"/>
    <w:pPr>
      <w:ind w:left="732" w:firstLine="527"/>
      <w:textAlignment w:val="baseline"/>
    </w:pPr>
    <w:rPr>
      <w:rFonts w:ascii="宋体" w:eastAsia="宋体" w:hAnsi="Times New Roman"/>
      <w:color w:val="000080"/>
      <w:kern w:val="0"/>
      <w:szCs w:val="20"/>
    </w:rPr>
  </w:style>
  <w:style w:type="paragraph" w:customStyle="1" w:styleId="378">
    <w:name w:val="正文文本缩进 31"/>
    <w:basedOn w:val="0"/>
    <w:pPr>
      <w:ind w:left="732" w:firstLine="527"/>
      <w:textAlignment w:val="baseline"/>
    </w:pPr>
    <w:rPr>
      <w:rFonts w:ascii="宋体" w:eastAsia="宋体" w:hAnsi="Times New Roman"/>
      <w:color w:val="000080"/>
      <w:kern w:val="0"/>
      <w:szCs w:val="20"/>
    </w:rPr>
  </w:style>
  <w:style w:type="paragraph" w:customStyle="1" w:styleId="379">
    <w:name w:val="编号"/>
    <w:basedOn w:val="67"/>
    <w:pPr>
      <w:spacing w:line="360" w:lineRule="auto"/>
      <w:ind w:left="1260" w:hanging="420"/>
    </w:pPr>
    <w:rPr>
      <w:rFonts w:ascii="等线" w:eastAsia="等线" w:cs="Arial" w:hAnsi="等线"/>
      <w:szCs w:val="24"/>
    </w:rPr>
  </w:style>
  <w:style w:type="paragraph" w:customStyle="1" w:styleId="380">
    <w:name w:val="数字条目"/>
    <w:basedOn w:val="0"/>
    <w:pPr>
      <w:ind w:left="851" w:hanging="432"/>
    </w:pPr>
    <w:rPr>
      <w:rFonts w:ascii="Arial" w:eastAsia="宋体" w:cs="Arial" w:hAnsi="Arial"/>
      <w:szCs w:val="24"/>
    </w:rPr>
  </w:style>
  <w:style w:type="paragraph" w:customStyle="1" w:styleId="381">
    <w:name w:val="图样式"/>
    <w:basedOn w:val="0"/>
    <w:pPr>
      <w:keepNext/>
      <w:widowControl w:val="0"/>
      <w:autoSpaceDE w:val="0"/>
      <w:autoSpaceDN w:val="0"/>
      <w:spacing w:before="80" w:after="80"/>
      <w:jc w:val="center"/>
    </w:pPr>
    <w:rPr>
      <w:rFonts w:ascii="Times New Roman" w:eastAsia="宋体" w:hAnsi="Times New Roman"/>
      <w:kern w:val="0"/>
      <w:szCs w:val="20"/>
    </w:rPr>
  </w:style>
  <w:style w:type="paragraph" w:customStyle="1" w:styleId="382">
    <w:name w:val="table_td1"/>
    <w:basedOn w:val="0"/>
    <w:pPr>
      <w:shd w:val="clear" w:color="auto" w:fill="E1E7BC"/>
      <w:spacing w:before="100" w:beforeAutospacing="1" w:after="100" w:afterAutospacing="1"/>
      <w:jc w:val="left"/>
    </w:pPr>
    <w:rPr>
      <w:rFonts w:ascii="_x001A_" w:eastAsia="宋体" w:hAnsi="_x001A_"/>
      <w:color w:val="233F61"/>
      <w:kern w:val="0"/>
      <w:sz w:val="18"/>
      <w:szCs w:val="18"/>
    </w:rPr>
  </w:style>
  <w:style w:type="paragraph" w:customStyle="1" w:styleId="383">
    <w:name w:val="CiscoCLI"/>
    <w:pPr>
      <w:keepNext/>
      <w:keepLines/>
      <w:ind w:right="-1259"/>
    </w:pPr>
    <w:rPr>
      <w:rFonts w:ascii="Courier New" w:eastAsia="Batang" w:cs="Courier New" w:hAnsi="Courier New"/>
      <w:kern w:val="0"/>
      <w:sz w:val="20"/>
      <w:szCs w:val="20"/>
      <w:lang w:val="en-US" w:eastAsia="ja-JP" w:bidi="ar-SA"/>
    </w:rPr>
  </w:style>
  <w:style w:type="paragraph" w:customStyle="1" w:styleId="384">
    <w:name w:val="xl4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宋体" w:hAnsi="宋体"/>
      <w:kern w:val="0"/>
      <w:szCs w:val="24"/>
    </w:rPr>
  </w:style>
  <w:style w:type="paragraph" w:customStyle="1" w:styleId="385">
    <w:name w:val="font7"/>
    <w:basedOn w:val="0"/>
    <w:pPr>
      <w:spacing w:before="100" w:beforeAutospacing="1" w:after="100" w:afterAutospacing="1"/>
      <w:jc w:val="left"/>
    </w:pPr>
    <w:rPr>
      <w:rFonts w:ascii="宋体" w:eastAsia="宋体" w:hAnsi="宋体"/>
      <w:kern w:val="0"/>
      <w:sz w:val="18"/>
      <w:szCs w:val="20"/>
    </w:rPr>
  </w:style>
  <w:style w:type="paragraph" w:customStyle="1" w:styleId="386">
    <w:name w:val="xl829"/>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eastAsia="宋体" w:cs="Arial" w:hAnsi="Arial"/>
      <w:kern w:val="0"/>
      <w:sz w:val="18"/>
      <w:szCs w:val="18"/>
    </w:rPr>
  </w:style>
  <w:style w:type="paragraph" w:customStyle="1" w:styleId="387">
    <w:name w:val="xl17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cs="宋体" w:hAnsi="宋体"/>
      <w:kern w:val="0"/>
      <w:sz w:val="20"/>
      <w:szCs w:val="20"/>
    </w:rPr>
  </w:style>
  <w:style w:type="paragraph" w:customStyle="1" w:styleId="388">
    <w:name w:val="SANGFOR_6_正文"/>
    <w:basedOn w:val="0"/>
    <w:pPr>
      <w:ind w:firstLine="420"/>
    </w:pPr>
    <w:rPr>
      <w:rFonts w:ascii="Times New Roman" w:eastAsia="宋体" w:hAnsi="Times New Roman"/>
      <w:szCs w:val="24"/>
    </w:rPr>
  </w:style>
  <w:style w:type="paragraph" w:customStyle="1" w:styleId="389">
    <w:name w:val="Char1 Char Char Char Char Char"/>
    <w:basedOn w:val="0"/>
    <w:rPr>
      <w:rFonts w:ascii="Tahoma" w:eastAsia="宋体" w:hAnsi="Tahoma"/>
      <w:szCs w:val="20"/>
    </w:rPr>
  </w:style>
  <w:style w:type="paragraph" w:customStyle="1" w:styleId="390">
    <w:name w:val="Level 2"/>
    <w:basedOn w:val="0"/>
    <w:pPr>
      <w:tabs>
        <w:tab w:val="left" w:pos="792"/>
      </w:tabs>
      <w:ind w:left="403" w:hanging="403"/>
      <w:jc w:val="left"/>
    </w:pPr>
    <w:rPr>
      <w:rFonts w:ascii="Calibri" w:eastAsia="PMingLiU" w:hAnsi="Calibri"/>
      <w:kern w:val="0"/>
      <w:szCs w:val="20"/>
    </w:rPr>
  </w:style>
  <w:style w:type="paragraph" w:customStyle="1" w:styleId="391">
    <w:name w:val="xl109"/>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cs="宋体" w:hAnsi="宋体"/>
      <w:kern w:val="0"/>
      <w:sz w:val="18"/>
      <w:szCs w:val="18"/>
    </w:rPr>
  </w:style>
  <w:style w:type="paragraph" w:customStyle="1" w:styleId="392">
    <w:name w:val="q4"/>
    <w:basedOn w:val="75"/>
    <w:next w:val="0"/>
    <w:pPr>
      <w:tabs>
        <w:tab w:val="left" w:pos="1280"/>
      </w:tabs>
      <w:spacing w:line="360" w:lineRule="auto"/>
      <w:ind w:left="1280" w:hanging="1080"/>
      <w:jc w:val="left"/>
      <w:outlineLvl w:val="3"/>
    </w:pPr>
    <w:rPr>
      <w:rFonts w:ascii="Arial" w:hAnsi="Arial"/>
      <w:sz w:val="24"/>
    </w:rPr>
  </w:style>
  <w:style w:type="paragraph" w:customStyle="1" w:styleId="393">
    <w:name w:val="Text"/>
    <w:basedOn w:val="0"/>
    <w:pPr>
      <w:spacing w:before="80" w:after="80"/>
    </w:pPr>
    <w:rPr>
      <w:rFonts w:ascii="Arial" w:eastAsia="宋体" w:hAnsi="Arial"/>
      <w:kern w:val="0"/>
      <w:sz w:val="20"/>
    </w:rPr>
  </w:style>
  <w:style w:type="paragraph" w:customStyle="1" w:styleId="394">
    <w:name w:val="xl9123044"/>
    <w:basedOn w:val="0"/>
    <w:pPr>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395">
    <w:name w:val="xl60"/>
    <w:basedOn w:val="0"/>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eastAsia="宋体" w:cs="宋体" w:hAnsi="宋体"/>
      <w:color w:val="000000"/>
      <w:kern w:val="0"/>
      <w:sz w:val="20"/>
      <w:szCs w:val="20"/>
    </w:rPr>
  </w:style>
  <w:style w:type="paragraph" w:customStyle="1" w:styleId="396">
    <w:name w:val="xl59"/>
    <w:basedOn w:val="0"/>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eastAsia="宋体" w:cs="宋体" w:hAnsi="宋体"/>
      <w:color w:val="000000"/>
      <w:kern w:val="0"/>
      <w:sz w:val="20"/>
      <w:szCs w:val="20"/>
    </w:rPr>
  </w:style>
  <w:style w:type="paragraph" w:customStyle="1" w:styleId="397">
    <w:name w:val="Heading A"/>
    <w:basedOn w:val="1"/>
    <w:next w:val="26"/>
    <w:pPr>
      <w:keepNext/>
      <w:keepLines/>
      <w:pageBreakBefore/>
      <w:widowControl w:val="0"/>
      <w:numPr>
        <w:ilvl w:val="0"/>
        <w:numId w:val="0"/>
      </w:numPr>
      <w:tabs>
        <w:tab w:val="left" w:pos="567"/>
      </w:tabs>
      <w:overflowPunct w:val="0"/>
      <w:autoSpaceDE w:val="0"/>
      <w:autoSpaceDN w:val="0"/>
      <w:adjustRightInd w:val="0"/>
      <w:spacing w:before="142" w:after="113"/>
      <w:textAlignment w:val="baseline"/>
      <w:outlineLvl w:val="9"/>
    </w:pPr>
    <w:rPr>
      <w:rFonts w:ascii="Arial" w:eastAsia="华文细黑" w:cs="Arial" w:hAnsi="Arial"/>
      <w:kern w:val="28"/>
      <w:sz w:val="36"/>
      <w:szCs w:val="20"/>
    </w:rPr>
  </w:style>
  <w:style w:type="paragraph" w:customStyle="1" w:styleId="398">
    <w:name w:val="xl900"/>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color w:val="000000"/>
      <w:kern w:val="0"/>
      <w:sz w:val="20"/>
      <w:szCs w:val="20"/>
    </w:rPr>
  </w:style>
  <w:style w:type="paragraph" w:customStyle="1" w:styleId="399">
    <w:name w:val="songredbold14"/>
    <w:basedOn w:val="0"/>
    <w:pPr>
      <w:spacing w:before="100" w:beforeAutospacing="1" w:after="100" w:afterAutospacing="1"/>
      <w:jc w:val="left"/>
    </w:pPr>
    <w:rPr>
      <w:rFonts w:ascii="宋体" w:eastAsia="宋体" w:hAnsi="宋体"/>
      <w:b/>
      <w:bCs/>
      <w:color w:val="993300"/>
      <w:kern w:val="0"/>
    </w:rPr>
  </w:style>
  <w:style w:type="paragraph" w:customStyle="1" w:styleId="400">
    <w:name w:val="font19"/>
    <w:basedOn w:val="0"/>
    <w:pPr>
      <w:spacing w:before="100" w:beforeAutospacing="1" w:after="100" w:afterAutospacing="1"/>
      <w:jc w:val="left"/>
    </w:pPr>
    <w:rPr>
      <w:rFonts w:ascii="Calibri" w:eastAsia="宋体" w:hAnsi="Calibri"/>
      <w:kern w:val="0"/>
      <w:sz w:val="20"/>
      <w:szCs w:val="20"/>
    </w:rPr>
  </w:style>
  <w:style w:type="paragraph" w:customStyle="1" w:styleId="401">
    <w:name w:val="xl901"/>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eastAsia="宋体" w:cs="Arial" w:hAnsi="Arial"/>
      <w:kern w:val="0"/>
      <w:sz w:val="18"/>
      <w:szCs w:val="18"/>
    </w:rPr>
  </w:style>
  <w:style w:type="paragraph" w:customStyle="1" w:styleId="402">
    <w:name w:val="Default Text"/>
    <w:basedOn w:val="0"/>
    <w:pPr>
      <w:autoSpaceDE w:val="0"/>
      <w:autoSpaceDN w:val="0"/>
      <w:jc w:val="left"/>
    </w:pPr>
    <w:rPr>
      <w:rFonts w:ascii="Times New Roman" w:eastAsia="宋体" w:hAnsi="Times New Roman"/>
      <w:kern w:val="0"/>
      <w:szCs w:val="24"/>
    </w:rPr>
  </w:style>
  <w:style w:type="paragraph" w:customStyle="1" w:styleId="403">
    <w:name w:val="xl815"/>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404">
    <w:name w:val="xl186"/>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b/>
      <w:bCs/>
      <w:kern w:val="0"/>
      <w:sz w:val="20"/>
      <w:szCs w:val="20"/>
    </w:rPr>
  </w:style>
  <w:style w:type="paragraph" w:customStyle="1" w:styleId="405">
    <w:name w:val="项目符1"/>
    <w:basedOn w:val="0"/>
    <w:pPr>
      <w:tabs>
        <w:tab w:val="left" w:pos="425"/>
      </w:tabs>
      <w:ind w:left="851" w:hanging="432"/>
    </w:pPr>
    <w:rPr>
      <w:rFonts w:ascii="Times New Roman" w:eastAsia="宋体" w:hAnsi="Times New Roman"/>
      <w:szCs w:val="20"/>
    </w:rPr>
  </w:style>
  <w:style w:type="paragraph" w:customStyle="1" w:styleId="406">
    <w:name w:val="xl835"/>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eastAsia="宋体" w:cs="宋体" w:hAnsi="宋体"/>
      <w:kern w:val="0"/>
      <w:sz w:val="20"/>
      <w:szCs w:val="20"/>
    </w:rPr>
  </w:style>
  <w:style w:type="paragraph" w:customStyle="1" w:styleId="407">
    <w:name w:val="首行缩进 Char Char"/>
    <w:basedOn w:val="0"/>
    <w:pPr>
      <w:autoSpaceDE w:val="0"/>
      <w:autoSpaceDN w:val="0"/>
      <w:ind w:firstLine="720"/>
      <w:jc w:val="left"/>
    </w:pPr>
    <w:rPr>
      <w:rFonts w:ascii="Times New Roman" w:eastAsia="宋体" w:hAnsi="Times New Roman"/>
    </w:rPr>
  </w:style>
  <w:style w:type="paragraph" w:customStyle="1" w:styleId="408">
    <w:name w:val="Char Char Char Char Char Char Char Char Char Char Char Char Char Char Char Char Char Char Char Char Char Char Char Char Char Char Char Char Char Char Char Char Char Char"/>
    <w:basedOn w:val="0"/>
    <w:rPr>
      <w:rFonts w:ascii="Tahoma" w:eastAsia="宋体" w:hAnsi="Tahoma"/>
      <w:szCs w:val="20"/>
    </w:rPr>
  </w:style>
  <w:style w:type="paragraph" w:customStyle="1" w:styleId="409">
    <w:name w:val="xl871"/>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kern w:val="0"/>
      <w:szCs w:val="24"/>
    </w:rPr>
  </w:style>
  <w:style w:type="paragraph" w:customStyle="1" w:styleId="410">
    <w:name w:val="正文7"/>
    <w:basedOn w:val="0"/>
    <w:rPr>
      <w:rFonts w:ascii="Times New Roman" w:eastAsia="宋体" w:hAnsi="Times New Roman"/>
      <w:sz w:val="20"/>
      <w:szCs w:val="20"/>
    </w:rPr>
  </w:style>
  <w:style w:type="paragraph" w:customStyle="1" w:styleId="411">
    <w:name w:val="樣式3"/>
    <w:basedOn w:val="333"/>
    <w:pPr>
      <w:tabs>
        <w:tab w:val="clear" w:pos="1260"/>
        <w:tab w:val="left" w:pos="1800"/>
      </w:tabs>
      <w:ind w:left="1800" w:hanging="488"/>
    </w:pPr>
  </w:style>
  <w:style w:type="paragraph" w:customStyle="1" w:styleId="412">
    <w:name w:val="五号正文（标准）"/>
    <w:basedOn w:val="0"/>
    <w:pPr>
      <w:ind w:firstLineChars="150" w:firstLine="150"/>
    </w:pPr>
    <w:rPr>
      <w:rFonts w:ascii="宋体" w:eastAsia="宋体" w:hAnsi="宋体"/>
    </w:rPr>
  </w:style>
  <w:style w:type="paragraph" w:customStyle="1" w:styleId="413">
    <w:name w:val="航道工可"/>
    <w:basedOn w:val="0"/>
    <w:pPr>
      <w:ind w:firstLineChars="200" w:firstLine="200"/>
    </w:pPr>
    <w:rPr>
      <w:rFonts w:ascii="Calibri" w:eastAsia="宋体" w:hAnsi="Calibri"/>
      <w:sz w:val="28"/>
      <w:szCs w:val="24"/>
    </w:rPr>
  </w:style>
  <w:style w:type="paragraph" w:customStyle="1" w:styleId="414">
    <w:name w:val="附录四级条标题"/>
    <w:basedOn w:val="349"/>
    <w:next w:val="4"/>
    <w:pPr>
      <w:tabs>
        <w:tab w:val="clear" w:pos="360"/>
        <w:tab w:val="clear" w:pos="1080"/>
        <w:tab w:val="left" w:pos="600"/>
        <w:tab w:val="left" w:pos="720"/>
        <w:tab w:val="left" w:pos="1440"/>
      </w:tabs>
      <w:ind w:left="1440" w:hanging="1440"/>
      <w:outlineLvl w:val="5"/>
    </w:pPr>
  </w:style>
  <w:style w:type="paragraph" w:customStyle="1" w:styleId="415">
    <w:name w:val="Char2 Char Char Char12"/>
    <w:basedOn w:val="0"/>
    <w:pPr>
      <w:spacing w:before="100" w:beforeAutospacing="1" w:after="100" w:afterAutospacing="1" w:line="330" w:lineRule="atLeast"/>
      <w:ind w:left="360"/>
    </w:pPr>
    <w:rPr>
      <w:rFonts w:ascii="ˎ̥" w:eastAsia="宋体" w:cs="宋体" w:hAnsi="ˎ̥"/>
      <w:color w:val="51585D"/>
      <w:szCs w:val="18"/>
    </w:rPr>
  </w:style>
  <w:style w:type="paragraph" w:customStyle="1" w:styleId="416">
    <w:name w:val="自定义标题2"/>
    <w:basedOn w:val="26"/>
    <w:next w:val="0"/>
    <w:pPr>
      <w:keepNext/>
      <w:keepLines/>
      <w:widowControl w:val="0"/>
      <w:numPr>
        <w:ilvl w:val="1"/>
        <w:numId w:val="25"/>
      </w:numPr>
      <w:tabs>
        <w:tab w:val="left" w:pos="795"/>
      </w:tabs>
      <w:ind w:left="795" w:hanging="227"/>
      <w:jc w:val="both"/>
      <w:outlineLvl w:val="1"/>
    </w:pPr>
    <w:rPr>
      <w:rFonts w:eastAsia="仿宋体" w:cs="Arial"/>
      <w:b/>
      <w:color w:val="FF0000"/>
      <w:kern w:val="44"/>
      <w:sz w:val="30"/>
      <w:szCs w:val="20"/>
      <w:lang w:eastAsia="zh-CN"/>
    </w:rPr>
  </w:style>
  <w:style w:type="paragraph" w:customStyle="1" w:styleId="417">
    <w:name w:val="日期2"/>
    <w:basedOn w:val="0"/>
    <w:next w:val="0"/>
    <w:rPr>
      <w:rFonts w:ascii="Arial" w:eastAsia="宋体" w:hAnsi="Arial"/>
      <w:szCs w:val="20"/>
    </w:rPr>
  </w:style>
  <w:style w:type="paragraph" w:customStyle="1" w:styleId="418">
    <w:name w:val="表标题"/>
    <w:basedOn w:val="0"/>
    <w:pPr>
      <w:tabs>
        <w:tab w:val="left" w:pos="318"/>
        <w:tab w:val="left" w:pos="1407"/>
      </w:tabs>
      <w:spacing w:beforeLines="50" w:before="50" w:afterLines="50" w:after="50"/>
      <w:ind w:left="1407" w:firstLineChars="200" w:firstLine="200"/>
      <w:jc w:val="center"/>
      <w:textAlignment w:val="baseline"/>
    </w:pPr>
    <w:rPr>
      <w:rFonts w:ascii="Times New Roman" w:eastAsia="宋体" w:cs="宋体" w:hAnsi="Times New Roman"/>
      <w:bCs/>
      <w:spacing w:val="4"/>
      <w:szCs w:val="20"/>
    </w:rPr>
  </w:style>
  <w:style w:type="paragraph" w:customStyle="1" w:styleId="419">
    <w:name w:val="q3"/>
    <w:basedOn w:val="75"/>
    <w:next w:val="0"/>
    <w:pPr>
      <w:tabs>
        <w:tab w:val="left" w:pos="1280"/>
      </w:tabs>
      <w:spacing w:line="360" w:lineRule="auto"/>
      <w:ind w:left="1280" w:hanging="1080"/>
      <w:jc w:val="left"/>
      <w:outlineLvl w:val="2"/>
    </w:pPr>
    <w:rPr>
      <w:rFonts w:ascii="Arial" w:hAnsi="Arial"/>
      <w:sz w:val="28"/>
    </w:rPr>
  </w:style>
  <w:style w:type="paragraph" w:customStyle="1" w:styleId="420">
    <w:name w:val="xl847"/>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left"/>
    </w:pPr>
    <w:rPr>
      <w:rFonts w:ascii="Arial" w:eastAsia="宋体" w:cs="Arial" w:hAnsi="Arial"/>
      <w:kern w:val="0"/>
      <w:sz w:val="18"/>
      <w:szCs w:val="18"/>
    </w:rPr>
  </w:style>
  <w:style w:type="paragraph" w:customStyle="1" w:styleId="421">
    <w:name w:val="tabletext"/>
    <w:basedOn w:val="0"/>
    <w:pPr>
      <w:spacing w:before="100" w:beforeAutospacing="1" w:after="100" w:afterAutospacing="1"/>
      <w:jc w:val="left"/>
    </w:pPr>
    <w:rPr>
      <w:rFonts w:ascii="宋体" w:eastAsia="宋体" w:cs="宋体" w:hAnsi="宋体"/>
      <w:kern w:val="0"/>
      <w:szCs w:val="24"/>
    </w:rPr>
  </w:style>
  <w:style w:type="paragraph" w:customStyle="1" w:styleId="422">
    <w:name w:val="图形标题"/>
    <w:basedOn w:val="332"/>
    <w:pPr>
      <w:tabs>
        <w:tab w:val="left" w:pos="318"/>
      </w:tabs>
      <w:spacing w:afterLines="0" w:after="50" w:line="440" w:lineRule="atLeast"/>
      <w:ind w:left="2122" w:firstLineChars="200" w:firstLine="200"/>
      <w:jc w:val="center"/>
    </w:pPr>
    <w:rPr>
      <w:rFonts w:ascii="Times New Roman" w:cs="宋体" w:hAnsi="Microsoft YaHei UI"/>
      <w:bCs/>
      <w:spacing w:val="4"/>
      <w:kern w:val="2"/>
      <w:sz w:val="21"/>
    </w:rPr>
  </w:style>
  <w:style w:type="paragraph" w:customStyle="1" w:styleId="423">
    <w:name w:val="正文1"/>
    <w:basedOn w:val="0"/>
    <w:pPr>
      <w:spacing w:line="312" w:lineRule="atLeast"/>
      <w:textAlignment w:val="baseline"/>
    </w:pPr>
    <w:rPr>
      <w:rFonts w:ascii="楷体_GB2312" w:eastAsia="楷体_GB2312" w:hAnsi="Times New Roman"/>
      <w:kern w:val="0"/>
      <w:szCs w:val="20"/>
    </w:rPr>
  </w:style>
  <w:style w:type="paragraph" w:customStyle="1" w:styleId="424">
    <w:name w:val="3"/>
    <w:basedOn w:val="0"/>
    <w:next w:val="34"/>
    <w:pPr>
      <w:tabs>
        <w:tab w:val="left" w:pos="425"/>
      </w:tabs>
      <w:autoSpaceDE w:val="0"/>
      <w:autoSpaceDN w:val="0"/>
      <w:ind w:firstLine="540"/>
      <w:jc w:val="left"/>
    </w:pPr>
    <w:rPr>
      <w:rFonts w:ascii="宋体" w:eastAsia="楷体_GB2312" w:hAnsi="Courier New"/>
      <w:color w:val="000000"/>
      <w:szCs w:val="20"/>
    </w:rPr>
  </w:style>
  <w:style w:type="paragraph" w:customStyle="1" w:styleId="425">
    <w:name w:val="Char Char3 Char Char Char Char"/>
    <w:basedOn w:val="0"/>
    <w:rPr>
      <w:rFonts w:ascii="Calibri" w:eastAsia="宋体" w:hAnsi="Calibri"/>
      <w:szCs w:val="24"/>
    </w:rPr>
  </w:style>
  <w:style w:type="paragraph" w:customStyle="1" w:styleId="426">
    <w:name w:val="_Style 388"/>
    <w:basedOn w:val="1"/>
    <w:next w:val="0"/>
    <w:pPr>
      <w:keepNext/>
      <w:keepLines/>
      <w:widowControl w:val="0"/>
      <w:numPr>
        <w:ilvl w:val="0"/>
        <w:numId w:val="0"/>
      </w:numPr>
      <w:adjustRightInd w:val="0"/>
      <w:spacing w:before="480" w:line="276" w:lineRule="auto"/>
      <w:textAlignment w:val="baseline"/>
      <w:outlineLvl w:val="9"/>
    </w:pPr>
    <w:rPr>
      <w:rFonts w:ascii="Cambria" w:hAnsi="Cambria"/>
      <w:bCs/>
      <w:color w:val="365F91"/>
      <w:kern w:val="0"/>
      <w:szCs w:val="28"/>
    </w:rPr>
  </w:style>
  <w:style w:type="paragraph" w:customStyle="1" w:styleId="427">
    <w:name w:val="xl88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cs="Arial" w:hAnsi="Arial"/>
      <w:kern w:val="0"/>
      <w:sz w:val="18"/>
      <w:szCs w:val="18"/>
    </w:rPr>
  </w:style>
  <w:style w:type="paragraph" w:customStyle="1" w:styleId="428">
    <w:name w:val="项目符2"/>
    <w:basedOn w:val="0"/>
    <w:pPr>
      <w:tabs>
        <w:tab w:val="left" w:pos="425"/>
        <w:tab w:val="left" w:pos="964"/>
      </w:tabs>
      <w:ind w:left="425" w:hanging="425"/>
    </w:pPr>
    <w:rPr>
      <w:rFonts w:ascii="Times New Roman" w:eastAsia="宋体" w:hAnsi="Times New Roman"/>
      <w:szCs w:val="20"/>
    </w:rPr>
  </w:style>
  <w:style w:type="paragraph" w:customStyle="1" w:styleId="429">
    <w:name w:val="white style4"/>
    <w:basedOn w:val="0"/>
    <w:pPr>
      <w:spacing w:before="100" w:beforeAutospacing="1" w:after="100" w:afterAutospacing="1"/>
      <w:ind w:firstLine="480"/>
    </w:pPr>
    <w:rPr>
      <w:rFonts w:ascii="宋体" w:eastAsia="宋体" w:cs="宋体" w:hAnsi="宋体"/>
      <w:kern w:val="0"/>
      <w:szCs w:val="24"/>
    </w:rPr>
  </w:style>
  <w:style w:type="paragraph" w:customStyle="1" w:styleId="430">
    <w:name w:val="pbullet2cmt"/>
    <w:basedOn w:val="0"/>
    <w:pPr>
      <w:spacing w:before="100" w:beforeAutospacing="1" w:after="100" w:afterAutospacing="1"/>
      <w:jc w:val="left"/>
    </w:pPr>
    <w:rPr>
      <w:rFonts w:ascii="宋体" w:eastAsia="宋体" w:cs="宋体" w:hAnsi="宋体"/>
      <w:kern w:val="0"/>
      <w:szCs w:val="24"/>
    </w:rPr>
  </w:style>
  <w:style w:type="paragraph" w:customStyle="1" w:styleId="431">
    <w:name w:val="xl74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color w:val="000000"/>
      <w:kern w:val="0"/>
      <w:sz w:val="16"/>
      <w:szCs w:val="16"/>
    </w:rPr>
  </w:style>
  <w:style w:type="paragraph" w:customStyle="1" w:styleId="432">
    <w:name w:val="table_title1"/>
    <w:basedOn w:val="0"/>
    <w:pPr>
      <w:shd w:val="clear" w:color="auto" w:fill="B1B1E4"/>
      <w:spacing w:before="100" w:beforeAutospacing="1" w:after="100" w:afterAutospacing="1"/>
      <w:jc w:val="left"/>
    </w:pPr>
    <w:rPr>
      <w:rFonts w:ascii="_x001A_" w:eastAsia="宋体" w:hAnsi="_x001A_"/>
      <w:b/>
      <w:bCs/>
      <w:color w:val="333399"/>
      <w:kern w:val="0"/>
      <w:sz w:val="18"/>
      <w:szCs w:val="18"/>
    </w:rPr>
  </w:style>
  <w:style w:type="paragraph" w:customStyle="1" w:styleId="433">
    <w:name w:val="my normal"/>
    <w:basedOn w:val="0"/>
    <w:pPr>
      <w:spacing w:before="240" w:line="360" w:lineRule="exact"/>
      <w:jc w:val="left"/>
    </w:pPr>
    <w:rPr>
      <w:rFonts w:ascii="Arial" w:eastAsia="宋体" w:hAnsi="Arial"/>
      <w:kern w:val="0"/>
      <w:szCs w:val="20"/>
      <w:lang w:val="en-GB"/>
    </w:rPr>
  </w:style>
  <w:style w:type="paragraph" w:customStyle="1" w:styleId="434">
    <w:name w:val="默认段落字体1"/>
    <w:basedOn w:val="0"/>
    <w:rPr>
      <w:rFonts w:ascii="Times New Roman" w:eastAsia="宋体" w:hAnsi="Times New Roman"/>
      <w:kern w:val="0"/>
      <w:szCs w:val="20"/>
    </w:rPr>
  </w:style>
  <w:style w:type="paragraph" w:customStyle="1" w:styleId="435">
    <w:name w:val="head-13"/>
    <w:basedOn w:val="0"/>
    <w:pPr>
      <w:overflowPunct w:val="0"/>
      <w:autoSpaceDE w:val="0"/>
      <w:autoSpaceDN w:val="0"/>
      <w:jc w:val="center"/>
      <w:textAlignment w:val="baseline"/>
    </w:pPr>
    <w:rPr>
      <w:rFonts w:ascii="EYInterstate" w:eastAsia="宋体" w:hAnsi="EYInterstate"/>
      <w:b/>
      <w:kern w:val="0"/>
      <w:sz w:val="26"/>
      <w:szCs w:val="20"/>
    </w:rPr>
  </w:style>
  <w:style w:type="paragraph" w:customStyle="1" w:styleId="436">
    <w:name w:val="xl867"/>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cs="Arial" w:hAnsi="Arial"/>
      <w:kern w:val="0"/>
      <w:sz w:val="18"/>
      <w:szCs w:val="18"/>
    </w:rPr>
  </w:style>
  <w:style w:type="paragraph" w:customStyle="1" w:styleId="437">
    <w:name w:val="font16"/>
    <w:basedOn w:val="0"/>
    <w:pPr>
      <w:spacing w:before="100" w:beforeAutospacing="1" w:after="100" w:afterAutospacing="1"/>
      <w:jc w:val="left"/>
    </w:pPr>
    <w:rPr>
      <w:rFonts w:ascii="Calibri" w:eastAsia="宋体" w:cs="宋体" w:hAnsi="Calibri"/>
      <w:kern w:val="0"/>
      <w:sz w:val="20"/>
      <w:szCs w:val="20"/>
    </w:rPr>
  </w:style>
  <w:style w:type="paragraph" w:customStyle="1" w:styleId="438">
    <w:name w:val="xl103"/>
    <w:basedOn w:val="0"/>
    <w:pP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439">
    <w:name w:val="样式 标题 3 + (西文) 仿宋_GB2312 (中文) 仿宋_GB2312 四号 (西文)粗体 非(西文)斜体 两..."/>
    <w:basedOn w:val="3"/>
    <w:pPr>
      <w:keepNext/>
      <w:keepLines/>
      <w:widowControl w:val="0"/>
      <w:numPr>
        <w:ilvl w:val="0"/>
        <w:numId w:val="0"/>
      </w:numPr>
      <w:spacing w:before="120"/>
      <w:jc w:val="both"/>
    </w:pPr>
    <w:rPr>
      <w:rFonts w:ascii="仿宋_GB2312" w:eastAsia="仿宋_GB2312" w:hAnsi="Times New Roman"/>
      <w:kern w:val="0"/>
      <w:szCs w:val="28"/>
    </w:rPr>
  </w:style>
  <w:style w:type="paragraph" w:customStyle="1" w:styleId="440">
    <w:name w:val="Subhead 1"/>
    <w:basedOn w:val="0"/>
    <w:pPr>
      <w:keepNext/>
      <w:widowControl w:val="0"/>
      <w:overflowPunct w:val="0"/>
      <w:autoSpaceDE w:val="0"/>
      <w:autoSpaceDN w:val="0"/>
      <w:spacing w:after="80" w:line="240" w:lineRule="atLeast"/>
      <w:textAlignment w:val="baseline"/>
    </w:pPr>
    <w:rPr>
      <w:rFonts w:ascii="Times" w:eastAsia="PMingLiU" w:hAnsi="Times"/>
      <w:b/>
      <w:i/>
      <w:kern w:val="0"/>
      <w:sz w:val="20"/>
      <w:szCs w:val="20"/>
    </w:rPr>
  </w:style>
  <w:style w:type="paragraph" w:customStyle="1" w:styleId="441">
    <w:name w:val="xl9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442">
    <w:name w:val="样式 样式 首行缩进:  2 字符1 + 首行缩进:  2 字符"/>
    <w:basedOn w:val="0"/>
    <w:pPr>
      <w:ind w:firstLineChars="200" w:firstLine="200"/>
    </w:pPr>
    <w:rPr>
      <w:rFonts w:ascii="Calibri" w:eastAsia="宋体" w:cs="宋体" w:hAnsi="Calibri"/>
      <w:szCs w:val="20"/>
    </w:rPr>
  </w:style>
  <w:style w:type="paragraph" w:customStyle="1" w:styleId="443">
    <w:name w:val="xl13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444">
    <w:name w:val="样式 正文缩进 + 仿宋_GB2312 加粗 首行缩进:  2 字符 行距: 1.5 倍行距"/>
    <w:basedOn w:val="67"/>
    <w:pPr>
      <w:spacing w:line="360" w:lineRule="auto"/>
      <w:ind w:firstLineChars="200" w:firstLine="200"/>
    </w:pPr>
    <w:rPr>
      <w:rFonts w:ascii="宋体" w:eastAsia="等线" w:cs="宋体" w:hAnsi="宋体"/>
      <w:b/>
      <w:bCs/>
      <w:spacing w:val="2"/>
      <w:kern w:val="0"/>
      <w:szCs w:val="24"/>
    </w:rPr>
  </w:style>
  <w:style w:type="paragraph" w:customStyle="1" w:styleId="445">
    <w:name w:val="xl84"/>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446">
    <w:name w:val="表格居中"/>
    <w:basedOn w:val="0"/>
    <w:pPr>
      <w:numPr>
        <w:ilvl w:val="0"/>
        <w:numId w:val="26"/>
      </w:numPr>
      <w:ind w:left="0" w:firstLine="0"/>
      <w:jc w:val="center"/>
    </w:pPr>
    <w:rPr>
      <w:rFonts w:ascii="Calibri" w:eastAsia="宋体" w:hAnsi="Calibri"/>
      <w:szCs w:val="20"/>
    </w:rPr>
  </w:style>
  <w:style w:type="paragraph" w:customStyle="1" w:styleId="447">
    <w:name w:val="xl89"/>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448">
    <w:name w:val="表头文本"/>
    <w:pPr>
      <w:jc w:val="center"/>
    </w:pPr>
    <w:rPr>
      <w:rFonts w:ascii="Arial" w:eastAsia="宋体" w:cs="Times New Roman" w:hAnsi="Arial"/>
      <w:b/>
      <w:kern w:val="0"/>
      <w:sz w:val="20"/>
      <w:szCs w:val="21"/>
      <w:lang w:val="en-US" w:eastAsia="zh-CN" w:bidi="ar-SA"/>
    </w:rPr>
  </w:style>
  <w:style w:type="paragraph" w:customStyle="1" w:styleId="449">
    <w:name w:val="xl96"/>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cs="宋体" w:hAnsi="宋体"/>
      <w:b/>
      <w:bCs/>
      <w:kern w:val="0"/>
      <w:sz w:val="18"/>
      <w:szCs w:val="18"/>
    </w:rPr>
  </w:style>
  <w:style w:type="paragraph" w:customStyle="1" w:styleId="450">
    <w:name w:val="xl7223044"/>
    <w:basedOn w:val="0"/>
    <w:pPr>
      <w:shd w:val="clear" w:color="000000" w:fill="FFFFFF"/>
      <w:spacing w:before="100" w:beforeAutospacing="1" w:after="100" w:afterAutospacing="1"/>
      <w:jc w:val="left"/>
      <w:textAlignment w:val="center"/>
    </w:pPr>
    <w:rPr>
      <w:rFonts w:ascii="宋体" w:eastAsia="宋体" w:cs="宋体" w:hAnsi="宋体"/>
      <w:color w:val="000000"/>
      <w:kern w:val="0"/>
      <w:sz w:val="16"/>
      <w:szCs w:val="16"/>
    </w:rPr>
  </w:style>
  <w:style w:type="paragraph" w:customStyle="1" w:styleId="451">
    <w:name w:val="xl19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sz w:val="20"/>
      <w:szCs w:val="20"/>
    </w:rPr>
  </w:style>
  <w:style w:type="paragraph" w:customStyle="1" w:styleId="452">
    <w:name w:val="标准正文"/>
    <w:basedOn w:val="0"/>
    <w:pPr>
      <w:spacing w:beforeLines="50" w:before="50" w:afterLines="50" w:after="50" w:line="400" w:lineRule="exact"/>
      <w:jc w:val="center"/>
    </w:pPr>
    <w:rPr>
      <w:rFonts w:ascii="Calibri" w:eastAsia="宋体" w:cs="宋体" w:hAnsi="Calibri"/>
      <w:szCs w:val="20"/>
    </w:rPr>
  </w:style>
  <w:style w:type="paragraph" w:customStyle="1" w:styleId="453">
    <w:name w:val="默认段落字体 Para Char Char Char Char Char Char Char Char Char"/>
    <w:basedOn w:val="0"/>
    <w:rPr>
      <w:rFonts w:ascii="Tahoma" w:eastAsia="宋体" w:hAnsi="Tahoma"/>
      <w:szCs w:val="20"/>
    </w:rPr>
  </w:style>
  <w:style w:type="paragraph" w:customStyle="1" w:styleId="454">
    <w:name w:val="xl98"/>
    <w:basedOn w:val="0"/>
    <w:pPr>
      <w:spacing w:before="100" w:beforeAutospacing="1" w:after="100" w:afterAutospacing="1"/>
      <w:jc w:val="right"/>
      <w:textAlignment w:val="center"/>
    </w:pPr>
    <w:rPr>
      <w:rFonts w:ascii="Arial" w:eastAsia="宋体" w:cs="Arial" w:hAnsi="Arial"/>
      <w:kern w:val="0"/>
      <w:sz w:val="18"/>
      <w:szCs w:val="18"/>
    </w:rPr>
  </w:style>
  <w:style w:type="paragraph" w:customStyle="1" w:styleId="455">
    <w:name w:val="xl171"/>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456">
    <w:name w:val="xl23"/>
    <w:basedOn w:val="0"/>
    <w:pPr>
      <w:spacing w:before="100" w:beforeAutospacing="1" w:after="100" w:afterAutospacing="1"/>
    </w:pPr>
    <w:rPr>
      <w:rFonts w:ascii="Times New Roman" w:eastAsia="Arial Unicode MS" w:hAnsi="Times New Roman"/>
      <w:kern w:val="0"/>
    </w:rPr>
  </w:style>
  <w:style w:type="paragraph" w:customStyle="1" w:styleId="457">
    <w:name w:val="xl76"/>
    <w:basedOn w:val="0"/>
    <w:pPr>
      <w:spacing w:before="100" w:beforeAutospacing="1" w:after="100" w:afterAutospacing="1"/>
      <w:jc w:val="center"/>
    </w:pPr>
    <w:rPr>
      <w:rFonts w:ascii="Arial" w:eastAsia="宋体" w:cs="Arial" w:hAnsi="Arial"/>
      <w:kern w:val="0"/>
      <w:sz w:val="18"/>
      <w:szCs w:val="18"/>
    </w:rPr>
  </w:style>
  <w:style w:type="paragraph" w:customStyle="1" w:styleId="458">
    <w:name w:val="p2"/>
    <w:basedOn w:val="0"/>
    <w:pPr>
      <w:tabs>
        <w:tab w:val="left" w:pos="204"/>
      </w:tabs>
      <w:autoSpaceDE w:val="0"/>
      <w:autoSpaceDN w:val="0"/>
      <w:jc w:val="left"/>
    </w:pPr>
    <w:rPr>
      <w:rFonts w:ascii="Calibri" w:eastAsia="Times New Roman" w:hAnsi="Calibri"/>
      <w:kern w:val="0"/>
      <w:szCs w:val="24"/>
    </w:rPr>
  </w:style>
  <w:style w:type="paragraph" w:customStyle="1" w:styleId="459">
    <w:name w:val="1st Heading"/>
    <w:basedOn w:val="0"/>
    <w:pPr>
      <w:spacing w:after="108"/>
      <w:jc w:val="left"/>
    </w:pPr>
    <w:rPr>
      <w:rFonts w:ascii="Calibri" w:eastAsia="宋体" w:hAnsi="Calibri"/>
      <w:b/>
      <w:bCs/>
      <w:snapToGrid w:val="0"/>
      <w:kern w:val="0"/>
      <w:szCs w:val="24"/>
      <w:lang w:bidi="he-IL"/>
    </w:rPr>
  </w:style>
  <w:style w:type="paragraph" w:customStyle="1" w:styleId="460">
    <w:name w:val="Char Char1 Char Char Char Char Char Char1"/>
    <w:basedOn w:val="0"/>
    <w:pPr>
      <w:spacing w:after="160" w:line="240" w:lineRule="exact"/>
      <w:jc w:val="left"/>
    </w:pPr>
    <w:rPr>
      <w:rFonts w:ascii="Verdana" w:eastAsia="宋体" w:hAnsi="Verdana"/>
      <w:kern w:val="0"/>
      <w:sz w:val="20"/>
      <w:szCs w:val="20"/>
    </w:rPr>
  </w:style>
  <w:style w:type="paragraph" w:customStyle="1" w:styleId="461">
    <w:name w:val="正文内容ts"/>
    <w:basedOn w:val="132"/>
    <w:pPr>
      <w:spacing w:before="0" w:after="120" w:line="276" w:lineRule="auto"/>
      <w:ind w:left="907" w:firstLine="0"/>
      <w:jc w:val="left"/>
    </w:pPr>
    <w:rPr>
      <w:rFonts w:cs="宋体" w:hAnsi="宋体"/>
      <w:kern w:val="0"/>
    </w:rPr>
  </w:style>
  <w:style w:type="paragraph" w:customStyle="1" w:styleId="462">
    <w:name w:val="Char Char1"/>
    <w:basedOn w:val="0"/>
    <w:pPr>
      <w:autoSpaceDE w:val="0"/>
      <w:autoSpaceDN w:val="0"/>
      <w:spacing w:after="160" w:line="240" w:lineRule="exact"/>
      <w:jc w:val="left"/>
    </w:pPr>
    <w:rPr>
      <w:rFonts w:ascii="Tahoma" w:eastAsia="MS Mincho" w:hAnsi="Tahoma"/>
      <w:kern w:val="0"/>
      <w:sz w:val="20"/>
      <w:szCs w:val="20"/>
      <w:lang w:eastAsia="ja-JP"/>
    </w:rPr>
  </w:style>
  <w:style w:type="paragraph" w:customStyle="1" w:styleId="463">
    <w:name w:val="xl6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464">
    <w:name w:val="button1"/>
    <w:basedOn w:val="0"/>
    <w:pPr>
      <w:shd w:val="clear" w:color="auto" w:fill="CC6600"/>
      <w:spacing w:before="100" w:beforeAutospacing="1" w:after="100" w:afterAutospacing="1"/>
      <w:jc w:val="left"/>
    </w:pPr>
    <w:rPr>
      <w:rFonts w:ascii="_x001A_" w:eastAsia="宋体" w:hAnsi="_x001A_"/>
      <w:color w:val="FFFFFF"/>
      <w:kern w:val="0"/>
      <w:sz w:val="18"/>
      <w:szCs w:val="18"/>
    </w:rPr>
  </w:style>
  <w:style w:type="paragraph" w:customStyle="1" w:styleId="465">
    <w:name w:val="Char Char Char Char Char Char Char"/>
    <w:basedOn w:val="0"/>
    <w:rPr>
      <w:rFonts w:ascii="Times New Roman" w:eastAsia="宋体" w:hAnsi="Times New Roman"/>
      <w:szCs w:val="20"/>
    </w:rPr>
  </w:style>
  <w:style w:type="paragraph" w:customStyle="1" w:styleId="466">
    <w:name w:val="xl99"/>
    <w:basedOn w:val="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cs="Arial" w:hAnsi="Arial"/>
      <w:kern w:val="0"/>
      <w:sz w:val="18"/>
      <w:szCs w:val="18"/>
    </w:rPr>
  </w:style>
  <w:style w:type="paragraph" w:customStyle="1" w:styleId="467">
    <w:name w:val="_标题3"/>
    <w:basedOn w:val="3"/>
    <w:next w:val="210"/>
    <w:pPr>
      <w:keepNext/>
      <w:keepLines/>
      <w:widowControl w:val="0"/>
      <w:numPr>
        <w:ilvl w:val="4"/>
        <w:numId w:val="20"/>
      </w:numPr>
      <w:spacing w:before="260" w:after="260" w:line="415" w:lineRule="auto"/>
      <w:ind w:left="4820" w:hanging="2268"/>
      <w:jc w:val="both"/>
    </w:pPr>
    <w:rPr>
      <w:rFonts w:ascii="Arial" w:eastAsia="黑体" w:hAnsi="Arial"/>
      <w:b w:val="0"/>
      <w:bCs/>
      <w:sz w:val="30"/>
      <w:szCs w:val="20"/>
    </w:rPr>
  </w:style>
  <w:style w:type="paragraph" w:customStyle="1" w:styleId="468">
    <w:name w:val="默认段落字体 Para Char Char Char Char Char Char Char,默认段落字体 Para Char Char Char Char Char,默认段落字体 Para Char Char Char Char1 Char Char Char,默认段落字体 Para Char Char Char Char11 Char,默认段落字体 Para Char Char Char Char Char Char1 Char Char Char Char"/>
    <w:basedOn w:val="0"/>
    <w:rPr>
      <w:rFonts w:ascii="Tahoma" w:eastAsia="宋体" w:hAnsi="Tahoma"/>
      <w:szCs w:val="20"/>
    </w:rPr>
  </w:style>
  <w:style w:type="paragraph" w:customStyle="1" w:styleId="469">
    <w:name w:val="songyellowbold14"/>
    <w:basedOn w:val="0"/>
    <w:pPr>
      <w:spacing w:before="100" w:beforeAutospacing="1" w:after="100" w:afterAutospacing="1"/>
      <w:jc w:val="left"/>
    </w:pPr>
    <w:rPr>
      <w:rFonts w:ascii="_x001A_" w:eastAsia="宋体" w:hAnsi="_x001A_"/>
      <w:b/>
      <w:bCs/>
      <w:color w:val="FF3300"/>
      <w:kern w:val="0"/>
    </w:rPr>
  </w:style>
  <w:style w:type="paragraph" w:customStyle="1" w:styleId="470">
    <w:name w:val="_Style 18"/>
    <w:basedOn w:val="0"/>
    <w:next w:val="67"/>
    <w:pPr>
      <w:ind w:firstLine="720"/>
    </w:pPr>
    <w:rPr>
      <w:rFonts w:ascii="Times New Roman" w:eastAsia="宋体" w:hAnsi="Times New Roman"/>
      <w:szCs w:val="20"/>
    </w:rPr>
  </w:style>
  <w:style w:type="paragraph" w:customStyle="1" w:styleId="471">
    <w:name w:val="样式 样式 标题 1 + 首行缩进:  2 字符 段前: 0.5 行 段后: 0.5 行 + 段前: 0.5 行 段后: 0...."/>
    <w:basedOn w:val="0"/>
    <w:next w:val="0"/>
    <w:pPr>
      <w:keepNext/>
      <w:keepLines/>
      <w:widowControl w:val="0"/>
      <w:spacing w:beforeLines="50" w:before="50" w:afterLines="50" w:after="50" w:line="480" w:lineRule="auto"/>
      <w:jc w:val="center"/>
      <w:outlineLvl w:val="0"/>
    </w:pPr>
    <w:rPr>
      <w:rFonts w:ascii="Times New Roman" w:eastAsia="宋体" w:cs="宋体" w:hAnsi="Times New Roman"/>
      <w:b/>
      <w:bCs/>
      <w:kern w:val="44"/>
      <w:sz w:val="44"/>
      <w:szCs w:val="20"/>
    </w:rPr>
  </w:style>
  <w:style w:type="paragraph" w:customStyle="1" w:styleId="472">
    <w:name w:val="Pa11"/>
    <w:basedOn w:val="0"/>
    <w:next w:val="0"/>
    <w:pPr>
      <w:autoSpaceDE w:val="0"/>
      <w:autoSpaceDN w:val="0"/>
      <w:spacing w:line="181" w:lineRule="atLeast"/>
      <w:jc w:val="left"/>
    </w:pPr>
    <w:rPr>
      <w:rFonts w:ascii="Arial" w:eastAsia="宋体" w:hAnsi="Arial"/>
      <w:kern w:val="0"/>
      <w:szCs w:val="24"/>
    </w:rPr>
  </w:style>
  <w:style w:type="paragraph" w:customStyle="1" w:styleId="473">
    <w:name w:val="xl157"/>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sz w:val="18"/>
      <w:szCs w:val="18"/>
    </w:rPr>
  </w:style>
  <w:style w:type="paragraph" w:customStyle="1" w:styleId="474">
    <w:name w:val="xl881"/>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rFonts w:ascii="宋体" w:eastAsia="宋体" w:cs="宋体" w:hAnsi="宋体"/>
      <w:color w:val="000000"/>
      <w:kern w:val="0"/>
      <w:sz w:val="20"/>
      <w:szCs w:val="20"/>
    </w:rPr>
  </w:style>
  <w:style w:type="paragraph" w:customStyle="1" w:styleId="475">
    <w:name w:val="xl115"/>
    <w:basedOn w:val="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476">
    <w:name w:val="自定义标题3"/>
    <w:basedOn w:val="0"/>
    <w:next w:val="0"/>
    <w:pPr>
      <w:keepNext/>
      <w:keepLines/>
      <w:widowControl w:val="0"/>
      <w:numPr>
        <w:ilvl w:val="2"/>
        <w:numId w:val="25"/>
      </w:numPr>
      <w:jc w:val="left"/>
      <w:outlineLvl w:val="2"/>
    </w:pPr>
    <w:rPr>
      <w:rFonts w:ascii="Times New Roman" w:eastAsia="宋体" w:hAnsi="Times New Roman"/>
      <w:b/>
      <w:kern w:val="0"/>
      <w:sz w:val="28"/>
      <w:szCs w:val="28"/>
    </w:rPr>
  </w:style>
  <w:style w:type="paragraph" w:customStyle="1" w:styleId="477">
    <w:name w:val="首页页脚"/>
    <w:basedOn w:val="0"/>
    <w:pPr>
      <w:tabs>
        <w:tab w:val="left" w:pos="318"/>
        <w:tab w:val="right" w:pos="9356"/>
      </w:tabs>
      <w:spacing w:before="120" w:afterLines="100" w:after="100" w:line="0" w:lineRule="atLeast"/>
      <w:ind w:firstLineChars="200" w:firstLine="200"/>
      <w:textAlignment w:val="baseline"/>
    </w:pPr>
    <w:rPr>
      <w:rFonts w:ascii="Times New Roman" w:eastAsia="宋体" w:cs="宋体" w:hAnsi="Times New Roman"/>
      <w:bCs/>
      <w:sz w:val="18"/>
      <w:szCs w:val="20"/>
    </w:rPr>
  </w:style>
  <w:style w:type="paragraph" w:customStyle="1" w:styleId="478">
    <w:name w:val="a14"/>
    <w:basedOn w:val="0"/>
    <w:pPr>
      <w:spacing w:before="100" w:beforeAutospacing="1" w:after="100" w:afterAutospacing="1" w:line="300" w:lineRule="atLeast"/>
      <w:ind w:firstLineChars="200" w:firstLine="200"/>
      <w:jc w:val="left"/>
    </w:pPr>
    <w:rPr>
      <w:rFonts w:ascii="宋体" w:eastAsia="宋体" w:hAnsi="宋体"/>
      <w:kern w:val="0"/>
    </w:rPr>
  </w:style>
  <w:style w:type="paragraph" w:customStyle="1" w:styleId="479">
    <w:name w:val="样式 首行缩进:  2 字符"/>
    <w:basedOn w:val="0"/>
    <w:pPr>
      <w:ind w:firstLineChars="200" w:firstLine="200"/>
      <w:jc w:val="left"/>
    </w:pPr>
    <w:rPr>
      <w:rFonts w:ascii="Arial" w:eastAsia="宋体" w:cs="宋体" w:hAnsi="Arial"/>
      <w:kern w:val="0"/>
      <w:szCs w:val="20"/>
      <w:lang w:val="en-GB"/>
    </w:rPr>
  </w:style>
  <w:style w:type="paragraph" w:customStyle="1" w:styleId="480">
    <w:name w:val="table_title"/>
    <w:basedOn w:val="0"/>
    <w:pPr>
      <w:shd w:val="clear" w:color="auto" w:fill="6666CC"/>
      <w:spacing w:before="100" w:beforeAutospacing="1" w:after="100" w:afterAutospacing="1"/>
      <w:jc w:val="left"/>
    </w:pPr>
    <w:rPr>
      <w:rFonts w:ascii="_x001A_" w:eastAsia="宋体" w:hAnsi="_x001A_"/>
      <w:b/>
      <w:bCs/>
      <w:color w:val="FFFFFF"/>
      <w:kern w:val="0"/>
      <w:sz w:val="18"/>
      <w:szCs w:val="18"/>
    </w:rPr>
  </w:style>
  <w:style w:type="paragraph" w:customStyle="1" w:styleId="481">
    <w:name w:val="xl855"/>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cs="宋体" w:hAnsi="宋体"/>
      <w:color w:val="000000"/>
      <w:kern w:val="0"/>
      <w:sz w:val="20"/>
      <w:szCs w:val="20"/>
    </w:rPr>
  </w:style>
  <w:style w:type="paragraph" w:customStyle="1" w:styleId="482">
    <w:name w:val="图号"/>
    <w:basedOn w:val="0"/>
    <w:pPr>
      <w:numPr>
        <w:ilvl w:val="7"/>
        <w:numId w:val="27"/>
      </w:numPr>
      <w:autoSpaceDE w:val="0"/>
      <w:autoSpaceDN w:val="0"/>
      <w:spacing w:before="105"/>
      <w:jc w:val="center"/>
    </w:pPr>
    <w:rPr>
      <w:rFonts w:ascii="Arial" w:eastAsia="宋体" w:hAnsi="Arial"/>
      <w:sz w:val="18"/>
      <w:szCs w:val="18"/>
    </w:rPr>
  </w:style>
  <w:style w:type="paragraph" w:customStyle="1" w:styleId="483">
    <w:name w:val="xl16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484">
    <w:name w:val="正文li"/>
    <w:pPr>
      <w:spacing w:after="120"/>
      <w:ind w:firstLineChars="200" w:firstLine="200"/>
    </w:pPr>
    <w:rPr>
      <w:rFonts w:ascii="Times New Roman" w:eastAsia="宋体" w:cs="Times New Roman" w:hAnsi="Times New Roman"/>
      <w:kern w:val="0"/>
      <w:sz w:val="28"/>
      <w:szCs w:val="20"/>
      <w:lang w:val="en-US" w:eastAsia="zh-CN" w:bidi="ar-SA"/>
    </w:rPr>
  </w:style>
  <w:style w:type="paragraph" w:customStyle="1" w:styleId="485">
    <w:name w:val="xl840"/>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宋体" w:eastAsia="宋体" w:cs="宋体" w:hAnsi="宋体"/>
      <w:kern w:val="0"/>
      <w:sz w:val="20"/>
      <w:szCs w:val="20"/>
    </w:rPr>
  </w:style>
  <w:style w:type="paragraph" w:customStyle="1" w:styleId="486">
    <w:name w:val="Char Char11"/>
    <w:basedOn w:val="0"/>
    <w:pPr>
      <w:spacing w:after="160" w:line="240" w:lineRule="exact"/>
      <w:jc w:val="left"/>
    </w:pPr>
    <w:rPr>
      <w:rFonts w:ascii="Verdana" w:eastAsia="宋体" w:hAnsi="Verdana"/>
      <w:kern w:val="0"/>
      <w:sz w:val="20"/>
      <w:szCs w:val="20"/>
    </w:rPr>
  </w:style>
  <w:style w:type="paragraph" w:customStyle="1" w:styleId="487">
    <w:name w:val="xl170"/>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488">
    <w:name w:val="Char1 Char Char Char Char Char Char Char Char Char Char Char Char"/>
    <w:basedOn w:val="0"/>
    <w:pPr>
      <w:tabs>
        <w:tab w:val="left" w:pos="318"/>
      </w:tabs>
      <w:spacing w:beforeLines="50" w:before="50" w:afterLines="50" w:after="50" w:line="400" w:lineRule="exact"/>
      <w:ind w:left="140" w:firstLineChars="200" w:firstLine="200"/>
    </w:pPr>
    <w:rPr>
      <w:rFonts w:ascii="Tahoma" w:eastAsia="宋体" w:cs="宋体" w:hAnsi="Tahoma"/>
      <w:bCs/>
      <w:szCs w:val="20"/>
    </w:rPr>
  </w:style>
  <w:style w:type="paragraph" w:customStyle="1" w:styleId="489">
    <w:name w:val="xl66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490">
    <w:name w:val="xl43"/>
    <w:basedOn w:val="0"/>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宋体" w:hAnsi="宋体"/>
      <w:kern w:val="0"/>
      <w:sz w:val="20"/>
      <w:szCs w:val="20"/>
    </w:rPr>
  </w:style>
  <w:style w:type="paragraph" w:customStyle="1" w:styleId="491">
    <w:name w:val="样式 表格 + 左侧:  -0.2 字符 右侧:  -0.2 字符"/>
    <w:basedOn w:val="297"/>
    <w:pPr>
      <w:tabs>
        <w:tab w:val="left" w:pos="318"/>
      </w:tabs>
      <w:adjustRightInd w:val="0"/>
      <w:spacing w:line="360" w:lineRule="atLeast"/>
      <w:ind w:leftChars="-20" w:left="-20" w:rightChars="-20" w:right="-20" w:firstLineChars="200" w:firstLine="200"/>
      <w:jc w:val="center"/>
      <w:textAlignment w:val="baseline"/>
    </w:pPr>
    <w:rPr>
      <w:rFonts w:cs="宋体"/>
      <w:color w:val="FF0000"/>
      <w:kern w:val="0"/>
      <w:szCs w:val="20"/>
    </w:rPr>
  </w:style>
  <w:style w:type="paragraph" w:customStyle="1" w:styleId="492">
    <w:name w:val="styles1"/>
    <w:basedOn w:val="0"/>
    <w:pPr>
      <w:spacing w:before="100" w:beforeAutospacing="1" w:after="100" w:afterAutospacing="1" w:line="312" w:lineRule="auto"/>
      <w:jc w:val="left"/>
    </w:pPr>
    <w:rPr>
      <w:rFonts w:ascii="_x000B__x000C_" w:eastAsia="宋体" w:cs="Arial" w:hAnsi="_x000B__x000C_"/>
      <w:color w:val="000000"/>
      <w:kern w:val="0"/>
    </w:rPr>
  </w:style>
  <w:style w:type="paragraph" w:customStyle="1" w:styleId="493">
    <w:name w:val="文本2"/>
    <w:basedOn w:val="0"/>
    <w:pPr>
      <w:ind w:leftChars="100" w:left="100" w:firstLineChars="200" w:firstLine="200"/>
    </w:pPr>
    <w:rPr>
      <w:rFonts w:ascii="宋体" w:eastAsia="宋体" w:hAnsi="宋体"/>
      <w:szCs w:val="24"/>
    </w:rPr>
  </w:style>
  <w:style w:type="paragraph" w:customStyle="1" w:styleId="494">
    <w:name w:val="Level 5"/>
    <w:basedOn w:val="0"/>
    <w:pPr>
      <w:tabs>
        <w:tab w:val="left" w:pos="3289"/>
      </w:tabs>
      <w:ind w:left="3288" w:hanging="567"/>
      <w:jc w:val="left"/>
    </w:pPr>
    <w:rPr>
      <w:rFonts w:ascii="Calibri" w:eastAsia="PMingLiU" w:hAnsi="Calibri"/>
      <w:kern w:val="0"/>
      <w:szCs w:val="20"/>
    </w:rPr>
  </w:style>
  <w:style w:type="paragraph" w:customStyle="1" w:styleId="495">
    <w:name w:val="xl139"/>
    <w:basedOn w:val="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496">
    <w:name w:val="xl174"/>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cs="宋体" w:hAnsi="宋体"/>
      <w:kern w:val="0"/>
      <w:sz w:val="20"/>
      <w:szCs w:val="20"/>
    </w:rPr>
  </w:style>
  <w:style w:type="paragraph" w:customStyle="1" w:styleId="497">
    <w:name w:val="Char Char Char Char Char Char1"/>
    <w:basedOn w:val="120"/>
    <w:pPr>
      <w:ind w:firstLineChars="200" w:firstLine="200"/>
    </w:pPr>
    <w:rPr>
      <w:rFonts w:ascii="Tahoma" w:hAnsi="Tahoma"/>
      <w:shd w:val="clear" w:color="auto" w:fill="000080"/>
    </w:rPr>
  </w:style>
  <w:style w:type="paragraph" w:customStyle="1" w:styleId="498">
    <w:name w:val="xl838"/>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宋体" w:cs="Arial" w:hAnsi="Arial"/>
      <w:kern w:val="0"/>
      <w:sz w:val="18"/>
      <w:szCs w:val="18"/>
    </w:rPr>
  </w:style>
  <w:style w:type="paragraph" w:customStyle="1" w:styleId="499">
    <w:name w:val="条第5级，后正文"/>
    <w:basedOn w:val="5"/>
    <w:pPr>
      <w:keepNext w:val="0"/>
      <w:keepLines w:val="0"/>
      <w:widowControl/>
      <w:numPr>
        <w:ilvl w:val="0"/>
        <w:numId w:val="0"/>
      </w:numPr>
      <w:tabs>
        <w:tab w:val="left" w:pos="1080"/>
        <w:tab w:val="left" w:pos="1361"/>
      </w:tabs>
      <w:topLinePunct/>
      <w:spacing w:before="120" w:after="120" w:line="300" w:lineRule="auto"/>
    </w:pPr>
    <w:rPr>
      <w:rFonts w:cs="Book Antiqua" w:hAnsi="Times New Roman"/>
      <w:b w:val="0"/>
      <w:bCs/>
      <w:kern w:val="0"/>
      <w:szCs w:val="26"/>
    </w:rPr>
  </w:style>
  <w:style w:type="paragraph" w:customStyle="1" w:styleId="500">
    <w:name w:val="序3"/>
    <w:basedOn w:val="0"/>
    <w:pPr>
      <w:tabs>
        <w:tab w:val="left" w:pos="643"/>
      </w:tabs>
      <w:ind w:left="643" w:hanging="360"/>
    </w:pPr>
    <w:rPr>
      <w:rFonts w:ascii="Times New Roman" w:eastAsia="楷体_GB2312" w:hAnsi="Times New Roman"/>
      <w:b/>
      <w:bCs/>
      <w:sz w:val="32"/>
      <w:szCs w:val="24"/>
    </w:rPr>
  </w:style>
  <w:style w:type="paragraph" w:customStyle="1" w:styleId="501">
    <w:name w:val="xl95"/>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502">
    <w:name w:val="wen"/>
    <w:basedOn w:val="0"/>
    <w:pPr>
      <w:spacing w:beforeLines="50" w:before="50" w:afterLines="50" w:after="50"/>
      <w:ind w:firstLineChars="200" w:firstLine="200"/>
    </w:pPr>
    <w:rPr>
      <w:rFonts w:ascii="Arial" w:eastAsia="宋体" w:hAnsi="Arial"/>
      <w:szCs w:val="24"/>
      <w:lang w:val="zh-CN"/>
    </w:rPr>
  </w:style>
  <w:style w:type="paragraph" w:customStyle="1" w:styleId="503">
    <w:name w:val="xl25"/>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eastAsia="宋体" w:hAnsi="Century Gothic"/>
      <w:kern w:val="0"/>
      <w:sz w:val="18"/>
      <w:szCs w:val="20"/>
    </w:rPr>
  </w:style>
  <w:style w:type="paragraph" w:customStyle="1" w:styleId="504">
    <w:name w:val="2제품명"/>
    <w:basedOn w:val="0"/>
    <w:pPr>
      <w:spacing w:line="312" w:lineRule="auto"/>
    </w:pPr>
    <w:rPr>
      <w:rFonts w:ascii="Arial" w:eastAsia="GulimChe" w:hAnsi="Arial"/>
      <w:b/>
      <w:bCs/>
      <w:color w:val="000000"/>
      <w:kern w:val="0"/>
      <w:sz w:val="20"/>
      <w:szCs w:val="20"/>
      <w:lang w:eastAsia="ko-KR"/>
    </w:rPr>
  </w:style>
  <w:style w:type="paragraph" w:customStyle="1" w:styleId="505">
    <w:name w:val="正文3"/>
    <w:pPr>
      <w:widowControl w:val="0"/>
      <w:adjustRightInd w:val="0"/>
      <w:spacing w:line="240" w:lineRule="atLeast"/>
      <w:textAlignment w:val="baseline"/>
    </w:pPr>
    <w:rPr>
      <w:rFonts w:ascii="宋体" w:eastAsia="宋体" w:cs="Times New Roman" w:hAnsi="Calibri"/>
      <w:kern w:val="0"/>
      <w:sz w:val="34"/>
      <w:szCs w:val="20"/>
      <w:lang w:val="en-US" w:eastAsia="zh-CN" w:bidi="ar-SA"/>
    </w:rPr>
  </w:style>
  <w:style w:type="paragraph" w:customStyle="1" w:styleId="506">
    <w:name w:val="黑体字体"/>
    <w:next w:val="0"/>
    <w:pPr>
      <w:jc w:val="center"/>
    </w:pPr>
    <w:rPr>
      <w:rFonts w:ascii="Times New Roman" w:eastAsia="宋体" w:cs="Times New Roman" w:hAnsi="Times New Roman"/>
      <w:b/>
      <w:kern w:val="0"/>
      <w:sz w:val="28"/>
      <w:szCs w:val="20"/>
      <w:lang w:val="en-US" w:eastAsia="zh-CN" w:bidi="ar-SA"/>
    </w:rPr>
  </w:style>
  <w:style w:type="paragraph" w:customStyle="1" w:styleId="507">
    <w:name w:val="font8"/>
    <w:basedOn w:val="0"/>
    <w:pPr>
      <w:spacing w:before="100" w:beforeAutospacing="1" w:after="100" w:afterAutospacing="1"/>
      <w:jc w:val="left"/>
    </w:pPr>
    <w:rPr>
      <w:rFonts w:ascii="宋体" w:eastAsia="宋体" w:hAnsi="宋体"/>
      <w:b/>
      <w:kern w:val="0"/>
      <w:sz w:val="18"/>
      <w:szCs w:val="20"/>
    </w:rPr>
  </w:style>
  <w:style w:type="paragraph" w:customStyle="1" w:styleId="508">
    <w:name w:val="默认段落字体 Para Char Char Char Char Char Char Char Char Char Char Char Char"/>
    <w:basedOn w:val="0"/>
    <w:rPr>
      <w:rFonts w:ascii="Tahoma" w:eastAsia="宋体" w:hAnsi="Tahoma"/>
      <w:szCs w:val="20"/>
    </w:rPr>
  </w:style>
  <w:style w:type="paragraph" w:customStyle="1" w:styleId="509">
    <w:name w:val="文章标题"/>
    <w:basedOn w:val="0"/>
    <w:pPr>
      <w:spacing w:beforeLines="200" w:before="200" w:afterLines="200" w:after="200"/>
      <w:jc w:val="center"/>
    </w:pPr>
    <w:rPr>
      <w:rFonts w:ascii="Times New Roman" w:eastAsia="宋体" w:hAnsi="Times New Roman"/>
      <w:b/>
      <w:sz w:val="44"/>
      <w:szCs w:val="24"/>
    </w:rPr>
  </w:style>
  <w:style w:type="paragraph" w:customStyle="1" w:styleId="510">
    <w:name w:val="songgraybold14"/>
    <w:basedOn w:val="0"/>
    <w:pPr>
      <w:spacing w:before="100" w:beforeAutospacing="1" w:after="100" w:afterAutospacing="1"/>
      <w:jc w:val="left"/>
    </w:pPr>
    <w:rPr>
      <w:rFonts w:ascii="_x001A_" w:eastAsia="宋体" w:hAnsi="_x001A_"/>
      <w:b/>
      <w:bCs/>
      <w:color w:val="666666"/>
      <w:kern w:val="0"/>
    </w:rPr>
  </w:style>
  <w:style w:type="paragraph" w:customStyle="1" w:styleId="511">
    <w:name w:val="Table_Sm_Heading"/>
    <w:basedOn w:val="0"/>
    <w:pPr>
      <w:keepNext/>
      <w:keepLines/>
      <w:widowControl w:val="0"/>
      <w:spacing w:before="60" w:after="40"/>
      <w:jc w:val="left"/>
    </w:pPr>
    <w:rPr>
      <w:rFonts w:ascii="宋体" w:eastAsia="宋体" w:hAnsi="宋体"/>
      <w:b/>
      <w:kern w:val="0"/>
      <w:sz w:val="16"/>
      <w:szCs w:val="20"/>
    </w:rPr>
  </w:style>
  <w:style w:type="paragraph" w:customStyle="1" w:styleId="512">
    <w:name w:val="xl114"/>
    <w:basedOn w:val="0"/>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513">
    <w:name w:val="My标题3"/>
    <w:basedOn w:val="3"/>
    <w:next w:val="0"/>
    <w:pPr>
      <w:keepNext/>
      <w:keepLines/>
      <w:widowControl w:val="0"/>
      <w:numPr>
        <w:ilvl w:val="0"/>
        <w:numId w:val="0"/>
      </w:numPr>
      <w:tabs>
        <w:tab w:val="left" w:pos="1080"/>
      </w:tabs>
      <w:spacing w:before="260" w:after="260" w:line="413" w:lineRule="auto"/>
      <w:ind w:left="709" w:hanging="709"/>
      <w:jc w:val="both"/>
    </w:pPr>
    <w:rPr>
      <w:rFonts w:ascii="Arial" w:hAnsi="Arial"/>
      <w:sz w:val="22"/>
      <w:szCs w:val="20"/>
    </w:rPr>
  </w:style>
  <w:style w:type="paragraph" w:customStyle="1" w:styleId="514">
    <w:name w:val="xl8723044"/>
    <w:basedOn w:val="0"/>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hAnsi="宋体"/>
      <w:kern w:val="0"/>
      <w:sz w:val="18"/>
      <w:szCs w:val="18"/>
    </w:rPr>
  </w:style>
  <w:style w:type="paragraph" w:customStyle="1" w:styleId="515">
    <w:name w:val="My标题4"/>
    <w:basedOn w:val="3"/>
    <w:next w:val="0"/>
    <w:pPr>
      <w:keepNext/>
      <w:keepLines/>
      <w:widowControl w:val="0"/>
      <w:numPr>
        <w:ilvl w:val="0"/>
        <w:numId w:val="0"/>
      </w:numPr>
      <w:tabs>
        <w:tab w:val="left" w:pos="851"/>
      </w:tabs>
      <w:spacing w:before="260" w:after="260" w:line="413" w:lineRule="auto"/>
      <w:ind w:left="425" w:hanging="425"/>
      <w:jc w:val="both"/>
    </w:pPr>
    <w:rPr>
      <w:rFonts w:ascii="Times New Roman" w:hAnsi="Arial"/>
      <w:sz w:val="22"/>
      <w:szCs w:val="20"/>
    </w:rPr>
  </w:style>
  <w:style w:type="paragraph" w:customStyle="1" w:styleId="516">
    <w:name w:val="itemlist"/>
    <w:basedOn w:val="0"/>
    <w:pPr>
      <w:spacing w:before="100" w:beforeAutospacing="1" w:after="100" w:afterAutospacing="1"/>
      <w:jc w:val="left"/>
    </w:pPr>
    <w:rPr>
      <w:rFonts w:ascii="宋体" w:eastAsia="宋体" w:cs="宋体" w:hAnsi="宋体"/>
      <w:kern w:val="0"/>
      <w:szCs w:val="24"/>
      <w:lang w:bidi="hi-IN"/>
    </w:rPr>
  </w:style>
  <w:style w:type="paragraph" w:customStyle="1" w:styleId="517">
    <w:name w:val="样式 小四 段前: 6 磅 段后: 6 磅 行距: 1.5 倍行距 首行缩进:  2 字符"/>
    <w:basedOn w:val="0"/>
    <w:pPr>
      <w:spacing w:line="300" w:lineRule="auto"/>
      <w:ind w:firstLineChars="200" w:firstLine="200"/>
    </w:pPr>
    <w:rPr>
      <w:rFonts w:ascii="Calibri" w:eastAsia="宋体" w:cs="宋体" w:hAnsi="Calibri"/>
      <w:szCs w:val="20"/>
    </w:rPr>
  </w:style>
  <w:style w:type="paragraph" w:customStyle="1" w:styleId="518">
    <w:name w:val="Char Char12"/>
    <w:basedOn w:val="0"/>
    <w:rPr>
      <w:rFonts w:ascii="Calibri" w:eastAsia="宋体" w:hAnsi="Calibri"/>
      <w:kern w:val="0"/>
      <w:szCs w:val="20"/>
    </w:rPr>
  </w:style>
  <w:style w:type="paragraph" w:customStyle="1" w:styleId="519">
    <w:name w:val="插图题注 Char"/>
    <w:next w:val="0"/>
    <w:pPr>
      <w:spacing w:afterLines="100" w:after="100"/>
      <w:ind w:left="3780"/>
      <w:jc w:val="center"/>
    </w:pPr>
    <w:rPr>
      <w:rFonts w:ascii="Arial" w:eastAsia="宋体" w:cs="Times New Roman" w:hAnsi="Arial"/>
      <w:kern w:val="0"/>
      <w:sz w:val="18"/>
      <w:szCs w:val="18"/>
      <w:lang w:val="en-US" w:eastAsia="zh-CN" w:bidi="ar-SA"/>
    </w:rPr>
  </w:style>
  <w:style w:type="paragraph" w:customStyle="1" w:styleId="520">
    <w:name w:val="xl8623044"/>
    <w:basedOn w:val="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hAnsi="宋体"/>
      <w:kern w:val="0"/>
      <w:sz w:val="18"/>
      <w:szCs w:val="18"/>
    </w:rPr>
  </w:style>
  <w:style w:type="paragraph" w:customStyle="1" w:styleId="521">
    <w:name w:val="项目"/>
    <w:basedOn w:val="0"/>
    <w:pPr>
      <w:numPr>
        <w:ilvl w:val="0"/>
        <w:numId w:val="28"/>
      </w:numPr>
      <w:tabs>
        <w:tab w:val="left" w:pos="1080"/>
      </w:tabs>
      <w:spacing w:beforeLines="50" w:before="50" w:afterLines="50" w:after="50"/>
      <w:ind w:left="780" w:firstLineChars="200" w:firstLine="200"/>
    </w:pPr>
    <w:rPr>
      <w:rFonts w:ascii="Times New Roman" w:eastAsia="宋体" w:hAnsi="Times New Roman"/>
      <w:szCs w:val="20"/>
    </w:rPr>
  </w:style>
  <w:style w:type="paragraph" w:customStyle="1" w:styleId="522">
    <w:name w:val="Char Char1 Char Char Char Char Char Char2"/>
    <w:basedOn w:val="0"/>
    <w:pPr>
      <w:spacing w:after="160" w:line="240" w:lineRule="exact"/>
      <w:jc w:val="left"/>
    </w:pPr>
    <w:rPr>
      <w:rFonts w:ascii="Verdana" w:eastAsia="仿宋_GB2312" w:hAnsi="Verdana"/>
      <w:kern w:val="0"/>
      <w:szCs w:val="20"/>
    </w:rPr>
  </w:style>
  <w:style w:type="paragraph" w:customStyle="1" w:styleId="523">
    <w:name w:val="xl8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s="宋体" w:hAnsi="宋体"/>
      <w:b/>
      <w:bCs/>
      <w:kern w:val="0"/>
      <w:sz w:val="18"/>
      <w:szCs w:val="18"/>
    </w:rPr>
  </w:style>
  <w:style w:type="paragraph" w:customStyle="1" w:styleId="524">
    <w:name w:val="xl888"/>
    <w:basedOn w:val="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Arial" w:eastAsia="宋体" w:cs="Arial" w:hAnsi="Arial"/>
      <w:b/>
      <w:bCs/>
      <w:kern w:val="0"/>
      <w:sz w:val="18"/>
      <w:szCs w:val="18"/>
    </w:rPr>
  </w:style>
  <w:style w:type="paragraph" w:customStyle="1" w:styleId="525">
    <w:name w:val="正文文本 21"/>
    <w:basedOn w:val="0"/>
    <w:pPr>
      <w:ind w:left="491" w:hanging="71"/>
      <w:textAlignment w:val="baseline"/>
    </w:pPr>
    <w:rPr>
      <w:rFonts w:ascii="宋体" w:eastAsia="宋体" w:hAnsi="Times New Roman"/>
      <w:color w:val="000080"/>
      <w:kern w:val="0"/>
      <w:szCs w:val="20"/>
    </w:rPr>
  </w:style>
  <w:style w:type="paragraph" w:customStyle="1" w:styleId="526">
    <w:name w:val="基准标题"/>
    <w:basedOn w:val="26"/>
    <w:next w:val="26"/>
    <w:pPr>
      <w:keepNext/>
      <w:keepLines/>
      <w:widowControl w:val="0"/>
      <w:spacing w:line="240" w:lineRule="atLeast"/>
      <w:ind w:firstLineChars="200" w:firstLine="200"/>
    </w:pPr>
    <w:rPr>
      <w:rFonts w:ascii="Garamond" w:eastAsia="仿宋体" w:cs="Times New Roman" w:hAnsi="Garamond"/>
      <w:color w:val="FF0000"/>
      <w:kern w:val="20"/>
      <w:sz w:val="22"/>
      <w:szCs w:val="20"/>
      <w:lang w:eastAsia="zh-CN" w:bidi="he-IL"/>
    </w:rPr>
  </w:style>
  <w:style w:type="paragraph" w:customStyle="1" w:styleId="527">
    <w:name w:val="147"/>
    <w:basedOn w:val="452"/>
    <w:pPr>
      <w:tabs>
        <w:tab w:val="left" w:pos="2365"/>
      </w:tabs>
      <w:spacing w:beforeLines="0" w:before="0" w:afterLines="0" w:after="0" w:line="288" w:lineRule="auto"/>
      <w:ind w:firstLineChars="200" w:firstLine="200"/>
      <w:jc w:val="both"/>
    </w:pPr>
    <w:rPr>
      <w:rFonts w:ascii="宋体" w:hAnsi="宋体"/>
      <w:color w:val="000000"/>
      <w:kern w:val="0"/>
    </w:rPr>
  </w:style>
  <w:style w:type="paragraph" w:customStyle="1" w:styleId="528">
    <w:name w:val="Level 9"/>
    <w:basedOn w:val="0"/>
    <w:pPr>
      <w:tabs>
        <w:tab w:val="left" w:pos="3969"/>
      </w:tabs>
      <w:ind w:left="3969" w:hanging="680"/>
      <w:jc w:val="left"/>
    </w:pPr>
    <w:rPr>
      <w:rFonts w:ascii="Calibri" w:eastAsia="PMingLiU" w:hAnsi="Calibri"/>
      <w:kern w:val="0"/>
      <w:szCs w:val="20"/>
    </w:rPr>
  </w:style>
  <w:style w:type="paragraph" w:customStyle="1" w:styleId="529">
    <w:name w:val="Item Step"/>
    <w:pPr>
      <w:tabs>
        <w:tab w:val="left" w:pos="420"/>
      </w:tabs>
      <w:spacing w:line="300" w:lineRule="auto"/>
      <w:ind w:left="851" w:hanging="431"/>
    </w:pPr>
    <w:rPr>
      <w:rFonts w:ascii="Arial" w:eastAsia="宋体" w:cs="Arial" w:hAnsi="Arial"/>
      <w:kern w:val="0"/>
      <w:sz w:val="20"/>
      <w:szCs w:val="21"/>
      <w:lang w:val="en-US" w:eastAsia="zh-CN" w:bidi="ar-SA"/>
    </w:rPr>
  </w:style>
  <w:style w:type="paragraph" w:customStyle="1" w:styleId="530">
    <w:name w:val="样式 正文（首行缩进两字） + 首行缩进:  2 字符 段后: 0.5 行 行距: 1.5 倍行距"/>
    <w:basedOn w:val="67"/>
    <w:pPr>
      <w:snapToGrid w:val="0"/>
      <w:spacing w:line="360" w:lineRule="auto"/>
      <w:ind w:firstLineChars="200" w:firstLine="200"/>
    </w:pPr>
    <w:rPr>
      <w:rFonts w:ascii="仿宋_GB2312" w:eastAsia="仿宋_GB2312" w:cs="Arial" w:hAnsi="宋体"/>
      <w:sz w:val="28"/>
      <w:szCs w:val="28"/>
    </w:rPr>
  </w:style>
  <w:style w:type="paragraph" w:customStyle="1" w:styleId="531">
    <w:name w:val="Retrait 2"/>
    <w:basedOn w:val="0"/>
    <w:pPr>
      <w:numPr>
        <w:ilvl w:val="0"/>
        <w:numId w:val="29"/>
      </w:numPr>
    </w:pPr>
    <w:rPr>
      <w:rFonts w:ascii="Calibri" w:eastAsia="楷体_GB2312" w:hAnsi="Calibri"/>
      <w:bCs/>
      <w:sz w:val="28"/>
      <w:szCs w:val="20"/>
    </w:rPr>
  </w:style>
  <w:style w:type="paragraph" w:customStyle="1" w:styleId="532">
    <w:name w:val="[正文行首缩进]"/>
    <w:pPr>
      <w:widowControl w:val="0"/>
      <w:spacing w:afterLines="50" w:after="50"/>
      <w:ind w:firstLineChars="200" w:firstLine="200"/>
    </w:pPr>
    <w:rPr>
      <w:rFonts w:ascii="Times New Roman" w:eastAsia="宋体" w:cs="Times New Roman" w:hAnsi="Times New Roman"/>
      <w:bCs/>
      <w:color w:val="000000"/>
      <w:kern w:val="0"/>
      <w:sz w:val="20"/>
      <w:szCs w:val="24"/>
      <w:lang w:val="en-US" w:eastAsia="zh-CN" w:bidi="ar-SA"/>
    </w:rPr>
  </w:style>
  <w:style w:type="paragraph" w:customStyle="1" w:styleId="533">
    <w:name w:val="songwhite12"/>
    <w:basedOn w:val="0"/>
    <w:pPr>
      <w:spacing w:before="100" w:beforeAutospacing="1" w:after="100" w:afterAutospacing="1"/>
      <w:jc w:val="left"/>
    </w:pPr>
    <w:rPr>
      <w:rFonts w:ascii="_x001A_" w:eastAsia="宋体" w:hAnsi="_x001A_"/>
      <w:color w:val="FFFFFF"/>
      <w:kern w:val="0"/>
      <w:sz w:val="18"/>
      <w:szCs w:val="18"/>
    </w:rPr>
  </w:style>
  <w:style w:type="paragraph" w:customStyle="1" w:styleId="534">
    <w:name w:val="2 Char Char Char Char Char Char Char Char Char Char Char Char Char"/>
    <w:basedOn w:val="120"/>
    <w:pPr>
      <w:tabs>
        <w:tab w:val="left" w:pos="318"/>
      </w:tabs>
      <w:spacing w:line="400" w:lineRule="exact"/>
      <w:ind w:firstLineChars="200" w:firstLine="200"/>
    </w:pPr>
    <w:rPr>
      <w:rFonts w:ascii="Tahoma" w:cs="宋体" w:hAnsi="Tahoma"/>
      <w:bCs/>
      <w:szCs w:val="21"/>
    </w:rPr>
  </w:style>
  <w:style w:type="paragraph" w:customStyle="1" w:styleId="535">
    <w:name w:val="标准有序列表（L1）"/>
    <w:basedOn w:val="67"/>
    <w:pPr>
      <w:tabs>
        <w:tab w:val="left" w:pos="0"/>
        <w:tab w:val="left" w:pos="2511"/>
      </w:tabs>
      <w:spacing w:line="360" w:lineRule="auto"/>
      <w:ind w:firstLine="0"/>
      <w:jc w:val="left"/>
    </w:pPr>
    <w:rPr>
      <w:rFonts w:ascii="黑体" w:eastAsia="黑体" w:cs="Arial" w:hAnsi="Tahoma"/>
      <w:color w:val="000000"/>
      <w:szCs w:val="22"/>
    </w:rPr>
  </w:style>
  <w:style w:type="paragraph" w:customStyle="1" w:styleId="536">
    <w:name w:val="xl165"/>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537">
    <w:name w:val="默认段落字体 Para Char Char Char Char Char Char Char Char Char Char Char Char Char Char Char4"/>
    <w:basedOn w:val="120"/>
    <w:rPr>
      <w:rFonts w:ascii="Tahoma" w:hAnsi="Tahoma"/>
    </w:rPr>
  </w:style>
  <w:style w:type="paragraph" w:customStyle="1" w:styleId="538">
    <w:name w:val="段落1"/>
    <w:basedOn w:val="0"/>
    <w:pPr>
      <w:spacing w:after="120"/>
      <w:textAlignment w:val="baseline"/>
    </w:pPr>
    <w:rPr>
      <w:rFonts w:ascii="宋体" w:eastAsia="宋体" w:hAnsi="Calibri"/>
      <w:color w:val="000000"/>
      <w:kern w:val="0"/>
      <w:szCs w:val="20"/>
    </w:rPr>
  </w:style>
  <w:style w:type="paragraph" w:customStyle="1" w:styleId="539">
    <w:name w:val="xl116"/>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宋体" w:cs="Arial" w:hAnsi="Arial"/>
      <w:b/>
      <w:bCs/>
      <w:kern w:val="0"/>
      <w:sz w:val="18"/>
      <w:szCs w:val="18"/>
    </w:rPr>
  </w:style>
  <w:style w:type="paragraph" w:customStyle="1" w:styleId="540">
    <w:name w:val="Style1"/>
    <w:basedOn w:val="0"/>
    <w:pPr>
      <w:ind w:firstLine="720"/>
      <w:jc w:val="center"/>
    </w:pPr>
    <w:rPr>
      <w:rFonts w:ascii="华文宋体" w:eastAsia="宋体" w:hAnsi="华文宋体"/>
      <w:b/>
      <w:bCs/>
      <w:sz w:val="56"/>
      <w:szCs w:val="56"/>
    </w:rPr>
  </w:style>
  <w:style w:type="paragraph" w:customStyle="1" w:styleId="541">
    <w:name w:val="Char1 Char Char Char Char Char Char Char Char Char Char Char Char Char"/>
    <w:basedOn w:val="0"/>
    <w:rPr>
      <w:rFonts w:ascii="Times New Roman" w:eastAsia="宋体" w:hAnsi="Times New Roman"/>
      <w:kern w:val="0"/>
      <w:szCs w:val="20"/>
    </w:rPr>
  </w:style>
  <w:style w:type="paragraph" w:customStyle="1" w:styleId="542">
    <w:name w:val="xl187"/>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rPr>
  </w:style>
  <w:style w:type="paragraph" w:customStyle="1" w:styleId="543">
    <w:name w:val="Char Char Char Char Char Char"/>
    <w:basedOn w:val="0"/>
    <w:pPr>
      <w:tabs>
        <w:tab w:val="left" w:pos="840"/>
      </w:tabs>
      <w:spacing w:before="200" w:after="200"/>
      <w:ind w:left="840" w:hanging="420"/>
      <w:outlineLvl w:val="3"/>
    </w:pPr>
    <w:rPr>
      <w:rFonts w:ascii="Arial" w:eastAsia="宋体" w:cs="Arial" w:hAnsi="Arial"/>
      <w:szCs w:val="24"/>
    </w:rPr>
  </w:style>
  <w:style w:type="paragraph" w:customStyle="1" w:styleId="544">
    <w:name w:val="D标2"/>
    <w:basedOn w:val="2"/>
    <w:pPr>
      <w:keepNext/>
      <w:keepLines w:val="0"/>
      <w:widowControl w:val="0"/>
      <w:numPr>
        <w:ilvl w:val="0"/>
        <w:numId w:val="0"/>
      </w:numPr>
      <w:tabs>
        <w:tab w:val="left" w:pos="420"/>
      </w:tabs>
      <w:autoSpaceDE w:val="0"/>
      <w:autoSpaceDN w:val="0"/>
      <w:spacing w:before="360" w:line="480" w:lineRule="exact"/>
      <w:ind w:left="420" w:firstLineChars="200" w:firstLine="200"/>
    </w:pPr>
    <w:rPr>
      <w:rFonts w:ascii="黑体" w:cs="宋体" w:hAnsi="Times New Roman"/>
      <w:kern w:val="0"/>
      <w:sz w:val="24"/>
      <w:szCs w:val="20"/>
    </w:rPr>
  </w:style>
  <w:style w:type="paragraph" w:customStyle="1" w:styleId="545">
    <w:name w:val="表格内文"/>
    <w:basedOn w:val="0"/>
    <w:pPr>
      <w:numPr>
        <w:ilvl w:val="0"/>
        <w:numId w:val="30"/>
      </w:numPr>
      <w:tabs>
        <w:tab w:val="clear" w:pos="1620"/>
      </w:tabs>
      <w:spacing w:line="400" w:lineRule="exact"/>
      <w:ind w:left="0" w:firstLine="0"/>
    </w:pPr>
    <w:rPr>
      <w:rFonts w:ascii="Arial" w:eastAsia="宋体" w:cs="宋体" w:hAnsi="Arial"/>
      <w:sz w:val="18"/>
      <w:szCs w:val="20"/>
    </w:rPr>
  </w:style>
  <w:style w:type="paragraph" w:customStyle="1" w:styleId="546">
    <w:name w:val="02"/>
    <w:basedOn w:val="0"/>
    <w:pPr>
      <w:spacing w:before="100" w:beforeAutospacing="1" w:after="100" w:afterAutospacing="1"/>
      <w:jc w:val="left"/>
    </w:pPr>
    <w:rPr>
      <w:rFonts w:ascii="宋体" w:eastAsia="宋体" w:cs="宋体" w:hAnsi="宋体"/>
      <w:kern w:val="0"/>
      <w:szCs w:val="24"/>
    </w:rPr>
  </w:style>
  <w:style w:type="paragraph" w:customStyle="1" w:styleId="547">
    <w:name w:val="URM正文文字"/>
    <w:basedOn w:val="0"/>
    <w:pPr>
      <w:numPr>
        <w:ilvl w:val="0"/>
        <w:numId w:val="31"/>
      </w:numPr>
      <w:spacing w:line="400" w:lineRule="exact"/>
      <w:ind w:left="0" w:firstLine="426"/>
    </w:pPr>
    <w:rPr>
      <w:rFonts w:ascii="宋体" w:eastAsia="宋体" w:hAnsi="宋体"/>
      <w:kern w:val="0"/>
    </w:rPr>
  </w:style>
  <w:style w:type="paragraph" w:customStyle="1" w:styleId="548">
    <w:name w:val="副标题2"/>
    <w:next w:val="0"/>
    <w:pPr>
      <w:spacing w:line="520" w:lineRule="exact"/>
    </w:pPr>
    <w:rPr>
      <w:rFonts w:ascii="Arial" w:eastAsia="宋体" w:cs="Times New Roman" w:hAnsi="Arial"/>
      <w:color w:val="000000"/>
      <w:kern w:val="0"/>
      <w:sz w:val="48"/>
      <w:szCs w:val="20"/>
      <w:lang w:val="en-US" w:bidi="ar-SA"/>
    </w:rPr>
  </w:style>
  <w:style w:type="paragraph" w:customStyle="1" w:styleId="549">
    <w:name w:val="xl27"/>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entury Gothic" w:eastAsia="宋体" w:hAnsi="Century Gothic"/>
      <w:kern w:val="0"/>
      <w:sz w:val="18"/>
      <w:szCs w:val="20"/>
    </w:rPr>
  </w:style>
  <w:style w:type="paragraph" w:customStyle="1" w:styleId="550">
    <w:name w:val="xl6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551">
    <w:name w:val="font9"/>
    <w:basedOn w:val="0"/>
    <w:pPr>
      <w:spacing w:before="100" w:beforeAutospacing="1" w:after="100" w:afterAutospacing="1"/>
      <w:jc w:val="left"/>
    </w:pPr>
    <w:rPr>
      <w:rFonts w:ascii="Arial" w:eastAsia="宋体" w:cs="Arial" w:hAnsi="Arial"/>
      <w:color w:val="FF0000"/>
      <w:kern w:val="0"/>
      <w:sz w:val="18"/>
      <w:szCs w:val="18"/>
    </w:rPr>
  </w:style>
  <w:style w:type="paragraph" w:customStyle="1" w:styleId="552">
    <w:name w:val="Char2 Char Char Char11"/>
    <w:basedOn w:val="0"/>
    <w:pPr>
      <w:spacing w:before="100" w:beforeAutospacing="1" w:after="100" w:afterAutospacing="1" w:line="330" w:lineRule="atLeast"/>
      <w:ind w:left="360"/>
    </w:pPr>
    <w:rPr>
      <w:rFonts w:ascii="ˎ̥" w:eastAsia="宋体" w:cs="宋体" w:hAnsi="ˎ̥"/>
      <w:color w:val="51585D"/>
      <w:szCs w:val="18"/>
    </w:rPr>
  </w:style>
  <w:style w:type="paragraph" w:customStyle="1" w:styleId="553">
    <w:name w:val="目录A"/>
    <w:basedOn w:val="0"/>
    <w:pPr>
      <w:spacing w:line="288" w:lineRule="auto"/>
    </w:pPr>
    <w:rPr>
      <w:rFonts w:ascii="金桥简黑体" w:eastAsia="金桥简黑体" w:hAnsi="Times New Roman"/>
      <w:b/>
      <w:snapToGrid w:val="0"/>
      <w:sz w:val="28"/>
      <w:szCs w:val="20"/>
    </w:rPr>
  </w:style>
  <w:style w:type="paragraph" w:customStyle="1" w:styleId="554">
    <w:name w:val="xl833"/>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color w:val="000000"/>
      <w:kern w:val="0"/>
      <w:sz w:val="20"/>
      <w:szCs w:val="20"/>
    </w:rPr>
  </w:style>
  <w:style w:type="paragraph" w:customStyle="1" w:styleId="555">
    <w:name w:val="xl8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556">
    <w:name w:val="表格首行"/>
    <w:basedOn w:val="0"/>
    <w:pPr>
      <w:jc w:val="center"/>
    </w:pPr>
    <w:rPr>
      <w:rFonts w:ascii="宋体" w:eastAsia="宋体" w:hAnsi="宋体"/>
      <w:kern w:val="0"/>
      <w:szCs w:val="24"/>
      <w:lang w:bidi="en-US"/>
    </w:rPr>
  </w:style>
  <w:style w:type="paragraph" w:customStyle="1" w:styleId="557">
    <w:name w:val="Char Char Char Char Char Char Char Char Char Char Char1"/>
    <w:basedOn w:val="0"/>
    <w:rPr>
      <w:rFonts w:ascii="Times New Roman" w:eastAsia="宋体" w:hAnsi="Times New Roman"/>
      <w:szCs w:val="24"/>
    </w:rPr>
  </w:style>
  <w:style w:type="paragraph" w:customStyle="1" w:styleId="558">
    <w:name w:val="xl18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559">
    <w:name w:val="xl15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color w:val="000000"/>
      <w:kern w:val="0"/>
      <w:sz w:val="20"/>
      <w:szCs w:val="20"/>
    </w:rPr>
  </w:style>
  <w:style w:type="paragraph" w:customStyle="1" w:styleId="560">
    <w:name w:val="表格题注"/>
    <w:next w:val="0"/>
    <w:pPr>
      <w:keepLines/>
      <w:spacing w:beforeLines="100" w:before="100"/>
      <w:jc w:val="center"/>
    </w:pPr>
    <w:rPr>
      <w:rFonts w:ascii="Arial" w:eastAsia="宋体" w:cs="Times New Roman" w:hAnsi="Arial"/>
      <w:kern w:val="0"/>
      <w:sz w:val="18"/>
      <w:szCs w:val="18"/>
      <w:lang w:val="en-US" w:eastAsia="zh-CN" w:bidi="ar-SA"/>
    </w:rPr>
  </w:style>
  <w:style w:type="paragraph" w:customStyle="1" w:styleId="561">
    <w:name w:val="xl852"/>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rFonts w:ascii="Arial" w:eastAsia="宋体" w:cs="Arial" w:hAnsi="Arial"/>
      <w:kern w:val="0"/>
      <w:sz w:val="18"/>
      <w:szCs w:val="18"/>
    </w:rPr>
  </w:style>
  <w:style w:type="paragraph" w:customStyle="1" w:styleId="562">
    <w:name w:val="p19"/>
    <w:basedOn w:val="0"/>
    <w:pPr>
      <w:jc w:val="left"/>
    </w:pPr>
    <w:rPr>
      <w:rFonts w:ascii="宋体" w:eastAsia="宋体" w:cs="宋体" w:hAnsi="宋体"/>
      <w:color w:val="000000"/>
      <w:kern w:val="0"/>
      <w:szCs w:val="24"/>
    </w:rPr>
  </w:style>
  <w:style w:type="paragraph" w:customStyle="1" w:styleId="563">
    <w:name w:val="Char Char Char Char Char Char Char Char Char Char Char Char Char Char Char Char"/>
    <w:basedOn w:val="0"/>
    <w:rPr>
      <w:rFonts w:ascii="Tahoma" w:eastAsia="宋体" w:hAnsi="Tahoma"/>
      <w:szCs w:val="20"/>
    </w:rPr>
  </w:style>
  <w:style w:type="paragraph" w:customStyle="1" w:styleId="564">
    <w:name w:val="xl878"/>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eastAsia="宋体" w:cs="宋体" w:hAnsi="宋体"/>
      <w:color w:val="000000"/>
      <w:kern w:val="0"/>
      <w:sz w:val="20"/>
      <w:szCs w:val="20"/>
    </w:rPr>
  </w:style>
  <w:style w:type="paragraph" w:customStyle="1" w:styleId="565">
    <w:name w:val="xl846"/>
    <w:basedOn w:val="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eastAsia="宋体" w:cs="宋体" w:hAnsi="宋体"/>
      <w:kern w:val="0"/>
      <w:sz w:val="20"/>
      <w:szCs w:val="20"/>
    </w:rPr>
  </w:style>
  <w:style w:type="paragraph" w:customStyle="1" w:styleId="566">
    <w:name w:val="xl7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567">
    <w:name w:val="表格栏目"/>
    <w:basedOn w:val="0"/>
    <w:pPr>
      <w:spacing w:before="45" w:after="45"/>
      <w:jc w:val="center"/>
    </w:pPr>
    <w:rPr>
      <w:rFonts w:ascii="宋体" w:eastAsia="黑体" w:hAnsi="Calibri"/>
      <w:b/>
      <w:bCs/>
      <w:szCs w:val="24"/>
    </w:rPr>
  </w:style>
  <w:style w:type="paragraph" w:customStyle="1" w:styleId="568">
    <w:name w:val="xl175"/>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569">
    <w:name w:val="xl7023044"/>
    <w:basedOn w:val="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hAnsi="宋体"/>
      <w:kern w:val="0"/>
      <w:sz w:val="18"/>
      <w:szCs w:val="18"/>
    </w:rPr>
  </w:style>
  <w:style w:type="paragraph" w:customStyle="1" w:styleId="570">
    <w:name w:val="xl102"/>
    <w:basedOn w:val="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cs="Arial" w:hAnsi="Arial"/>
      <w:color w:val="FF0000"/>
      <w:kern w:val="0"/>
      <w:sz w:val="18"/>
      <w:szCs w:val="18"/>
    </w:rPr>
  </w:style>
  <w:style w:type="paragraph" w:customStyle="1" w:styleId="571">
    <w:name w:val="xl120"/>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572">
    <w:name w:val="style3"/>
    <w:basedOn w:val="0"/>
    <w:pPr>
      <w:spacing w:before="100" w:beforeAutospacing="1" w:after="100" w:afterAutospacing="1"/>
      <w:jc w:val="left"/>
    </w:pPr>
    <w:rPr>
      <w:rFonts w:ascii="宋体" w:eastAsia="宋体" w:hAnsi="宋体"/>
      <w:kern w:val="0"/>
      <w:szCs w:val="24"/>
    </w:rPr>
  </w:style>
  <w:style w:type="paragraph" w:customStyle="1" w:styleId="573">
    <w:name w:val="Char1 Char Char Char Char Char Char Char Char Char"/>
    <w:basedOn w:val="0"/>
    <w:rPr>
      <w:rFonts w:ascii="Times New Roman" w:eastAsia="宋体" w:hAnsi="Times New Roman"/>
      <w:kern w:val="0"/>
      <w:szCs w:val="20"/>
    </w:rPr>
  </w:style>
  <w:style w:type="paragraph" w:customStyle="1" w:styleId="574">
    <w:name w:val="列表（符号一级）（绿盟科技）"/>
    <w:basedOn w:val="0"/>
    <w:pPr>
      <w:numPr>
        <w:ilvl w:val="0"/>
        <w:numId w:val="32"/>
      </w:numPr>
      <w:spacing w:line="300" w:lineRule="auto"/>
    </w:pPr>
    <w:rPr>
      <w:rFonts w:ascii="Arial" w:eastAsia="宋体" w:hAnsi="Arial"/>
    </w:rPr>
  </w:style>
  <w:style w:type="paragraph" w:customStyle="1" w:styleId="575">
    <w:name w:val="默认段落字体 Para Char Char Char"/>
    <w:basedOn w:val="0"/>
    <w:rPr>
      <w:rFonts w:ascii="Calibri" w:eastAsia="宋体" w:hAnsi="Calibri"/>
      <w:szCs w:val="24"/>
    </w:rPr>
  </w:style>
  <w:style w:type="paragraph" w:customStyle="1" w:styleId="576">
    <w:name w:val="正文文本缩进 22"/>
    <w:basedOn w:val="0"/>
    <w:pPr>
      <w:autoSpaceDE w:val="0"/>
      <w:autoSpaceDN w:val="0"/>
      <w:ind w:left="1260"/>
      <w:textAlignment w:val="baseline"/>
    </w:pPr>
    <w:rPr>
      <w:rFonts w:ascii="Times New Roman" w:eastAsia="宋体" w:hAnsi="Times New Roman"/>
      <w:szCs w:val="20"/>
    </w:rPr>
  </w:style>
  <w:style w:type="paragraph" w:customStyle="1" w:styleId="577">
    <w:name w:val="font6"/>
    <w:basedOn w:val="0"/>
    <w:pPr>
      <w:spacing w:before="100" w:beforeAutospacing="1" w:after="100" w:afterAutospacing="1"/>
      <w:jc w:val="left"/>
    </w:pPr>
    <w:rPr>
      <w:rFonts w:ascii="Century Gothic" w:eastAsia="宋体" w:hAnsi="Century Gothic"/>
      <w:b/>
      <w:kern w:val="0"/>
      <w:sz w:val="20"/>
      <w:szCs w:val="20"/>
    </w:rPr>
  </w:style>
  <w:style w:type="paragraph" w:customStyle="1" w:styleId="578">
    <w:name w:val="xl93"/>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579">
    <w:name w:val="xl145"/>
    <w:basedOn w:val="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580">
    <w:name w:val="style7"/>
    <w:basedOn w:val="0"/>
    <w:pPr>
      <w:spacing w:before="100" w:beforeAutospacing="1" w:after="100" w:afterAutospacing="1"/>
      <w:ind w:firstLine="480"/>
    </w:pPr>
    <w:rPr>
      <w:rFonts w:ascii="宋体" w:eastAsia="宋体" w:cs="宋体" w:hAnsi="宋体"/>
      <w:kern w:val="0"/>
      <w:sz w:val="28"/>
      <w:szCs w:val="28"/>
    </w:rPr>
  </w:style>
  <w:style w:type="paragraph" w:customStyle="1" w:styleId="581">
    <w:name w:val="Level 8"/>
    <w:basedOn w:val="0"/>
    <w:pPr>
      <w:tabs>
        <w:tab w:val="left" w:pos="3969"/>
      </w:tabs>
      <w:ind w:left="3969" w:hanging="680"/>
      <w:jc w:val="left"/>
    </w:pPr>
    <w:rPr>
      <w:rFonts w:ascii="Calibri" w:eastAsia="PMingLiU" w:hAnsi="Calibri"/>
      <w:kern w:val="0"/>
      <w:szCs w:val="20"/>
    </w:rPr>
  </w:style>
  <w:style w:type="paragraph" w:customStyle="1" w:styleId="582">
    <w:name w:val="表格表头"/>
    <w:basedOn w:val="0"/>
    <w:next w:val="0"/>
    <w:pPr>
      <w:tabs>
        <w:tab w:val="left" w:pos="420"/>
      </w:tabs>
      <w:spacing w:before="60" w:after="60"/>
    </w:pPr>
    <w:rPr>
      <w:rFonts w:ascii="Calibri" w:eastAsia="宋体" w:hAnsi="Calibri"/>
      <w:b/>
      <w:szCs w:val="20"/>
    </w:rPr>
  </w:style>
  <w:style w:type="paragraph" w:customStyle="1" w:styleId="583">
    <w:name w:val="xl7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584">
    <w:name w:val="TOC 0"/>
    <w:basedOn w:val="1"/>
    <w:pPr>
      <w:keepNext/>
      <w:keepLines/>
      <w:widowControl w:val="0"/>
      <w:numPr>
        <w:ilvl w:val="0"/>
        <w:numId w:val="0"/>
      </w:numPr>
      <w:pBdr>
        <w:bottom w:val="single" w:sz="8" w:space="6" w:color="auto"/>
      </w:pBdr>
      <w:tabs>
        <w:tab w:val="left" w:pos="318"/>
        <w:tab w:val="left" w:pos="1667"/>
      </w:tabs>
      <w:adjustRightInd w:val="0"/>
      <w:spacing w:before="480" w:after="240" w:line="312" w:lineRule="atLeast"/>
      <w:ind w:left="1667" w:firstLineChars="200" w:firstLine="200"/>
      <w:jc w:val="both"/>
      <w:textAlignment w:val="baseline"/>
      <w:outlineLvl w:val="9"/>
    </w:pPr>
    <w:rPr>
      <w:rFonts w:ascii="Helvetica" w:cs="宋体" w:hAnsi="Helvetica"/>
      <w:b w:val="0"/>
      <w:color w:val="800000"/>
      <w:spacing w:val="10"/>
      <w:kern w:val="20"/>
      <w:sz w:val="40"/>
      <w:szCs w:val="20"/>
    </w:rPr>
  </w:style>
  <w:style w:type="paragraph" w:customStyle="1" w:styleId="585">
    <w:name w:val="样式 TOC 0 + 自动设置"/>
    <w:basedOn w:val="584"/>
    <w:pPr>
      <w:pBdr>
        <w:bottom w:val="none" w:sz="0" w:space="0" w:color="auto"/>
      </w:pBdr>
      <w:tabs>
        <w:tab w:val="left" w:pos="318"/>
        <w:tab w:val="left" w:pos="425"/>
        <w:tab w:val="left" w:pos="1667"/>
      </w:tabs>
      <w:spacing w:before="840"/>
    </w:pPr>
    <w:rPr>
      <w:rFonts w:ascii="Arial" w:hAnsi="Arial"/>
      <w:color w:val="auto"/>
    </w:rPr>
  </w:style>
  <w:style w:type="paragraph" w:customStyle="1" w:styleId="586">
    <w:name w:val="x_msonormal"/>
    <w:basedOn w:val="0"/>
    <w:pPr>
      <w:spacing w:before="100" w:beforeAutospacing="1" w:after="100" w:afterAutospacing="1"/>
    </w:pPr>
    <w:rPr>
      <w:rFonts w:ascii="Times New Roman" w:eastAsia="宋体" w:cs="宋体" w:hAnsi="Times New Roman"/>
      <w:szCs w:val="20"/>
    </w:rPr>
  </w:style>
  <w:style w:type="paragraph" w:customStyle="1" w:styleId="587">
    <w:name w:val="songhui14"/>
    <w:basedOn w:val="0"/>
    <w:pPr>
      <w:spacing w:before="100" w:beforeAutospacing="1" w:after="100" w:afterAutospacing="1"/>
      <w:jc w:val="left"/>
    </w:pPr>
    <w:rPr>
      <w:rFonts w:ascii="_x001A_" w:eastAsia="宋体" w:hAnsi="_x001A_"/>
      <w:color w:val="3D3E7C"/>
      <w:kern w:val="0"/>
    </w:rPr>
  </w:style>
  <w:style w:type="paragraph" w:customStyle="1" w:styleId="588">
    <w:name w:val="xl15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rPr>
  </w:style>
  <w:style w:type="paragraph" w:customStyle="1" w:styleId="589">
    <w:name w:val="样式 标题 1H1h1PIM 1H11H12H111H13H1121233211st levelheadi..."/>
    <w:basedOn w:val="1"/>
    <w:pPr>
      <w:keepNext/>
      <w:keepLines/>
      <w:widowControl w:val="0"/>
      <w:numPr>
        <w:ilvl w:val="0"/>
        <w:numId w:val="0"/>
      </w:numPr>
      <w:adjustRightInd w:val="0"/>
      <w:ind w:left="0" w:firstLine="200"/>
      <w:jc w:val="both"/>
      <w:textAlignment w:val="baseline"/>
    </w:pPr>
    <w:rPr>
      <w:rFonts w:ascii="Arial" w:cs="宋体" w:hAnsi="Arial"/>
      <w:kern w:val="44"/>
      <w:sz w:val="36"/>
      <w:szCs w:val="20"/>
    </w:rPr>
  </w:style>
  <w:style w:type="paragraph" w:customStyle="1" w:styleId="590">
    <w:name w:val="±í¸ñÎÄ×Ö"/>
    <w:basedOn w:val="0"/>
    <w:pPr>
      <w:overflowPunct w:val="0"/>
      <w:autoSpaceDE w:val="0"/>
      <w:autoSpaceDN w:val="0"/>
      <w:jc w:val="left"/>
      <w:textAlignment w:val="baseline"/>
    </w:pPr>
    <w:rPr>
      <w:rFonts w:ascii="ËÎÌå" w:eastAsia="宋体" w:hAnsi="ËÎÌå"/>
      <w:spacing w:val="20"/>
      <w:kern w:val="0"/>
      <w:szCs w:val="20"/>
    </w:rPr>
  </w:style>
  <w:style w:type="paragraph" w:customStyle="1" w:styleId="591">
    <w:name w:val="自定义标题1"/>
    <w:next w:val="0"/>
    <w:pPr>
      <w:pageBreakBefore/>
      <w:outlineLvl w:val="0"/>
    </w:pPr>
    <w:rPr>
      <w:rFonts w:ascii="Times New Roman" w:eastAsia="宋体" w:cs="Times New Roman" w:hAnsi="Times New Roman"/>
      <w:b/>
      <w:bCs/>
      <w:kern w:val="44"/>
      <w:sz w:val="32"/>
      <w:szCs w:val="32"/>
      <w:lang w:val="en-US" w:eastAsia="zh-CN" w:bidi="ar-SA"/>
    </w:rPr>
  </w:style>
  <w:style w:type="paragraph" w:customStyle="1" w:styleId="592">
    <w:name w:val="样式 标题 2 + 首行缩进:  0.5 字符"/>
    <w:basedOn w:val="2"/>
    <w:pPr>
      <w:keepNext/>
      <w:keepLines/>
      <w:widowControl w:val="0"/>
      <w:numPr>
        <w:ilvl w:val="1"/>
        <w:numId w:val="33"/>
      </w:numPr>
      <w:tabs>
        <w:tab w:val="left" w:pos="176"/>
        <w:tab w:val="left" w:pos="360"/>
      </w:tabs>
      <w:spacing w:before="120" w:after="120"/>
      <w:ind w:left="567" w:hanging="227"/>
      <w:jc w:val="both"/>
    </w:pPr>
    <w:rPr>
      <w:rFonts w:ascii="Calibri Light" w:cs="宋体" w:hAnsi="Calibri Light"/>
      <w:bCs/>
      <w:sz w:val="30"/>
      <w:szCs w:val="20"/>
    </w:rPr>
  </w:style>
  <w:style w:type="paragraph" w:customStyle="1" w:styleId="593">
    <w:name w:val="CellBodyRight"/>
    <w:pPr>
      <w:spacing w:line="480" w:lineRule="auto"/>
      <w:jc w:val="right"/>
    </w:pPr>
    <w:rPr>
      <w:rFonts w:ascii="Arial" w:eastAsia="宋体" w:cs="Times New Roman" w:hAnsi="Arial"/>
      <w:color w:val="000000"/>
      <w:kern w:val="0"/>
      <w:sz w:val="18"/>
      <w:szCs w:val="20"/>
      <w:lang w:val="en-US" w:bidi="ar-SA"/>
    </w:rPr>
  </w:style>
  <w:style w:type="paragraph" w:customStyle="1" w:styleId="594">
    <w:name w:val="样式 (中文) 黑体 三号 居中"/>
    <w:basedOn w:val="0"/>
    <w:pPr>
      <w:jc w:val="center"/>
    </w:pPr>
    <w:rPr>
      <w:rFonts w:ascii="Calibri" w:eastAsia="黑体" w:cs="宋体" w:hAnsi="Calibri"/>
      <w:sz w:val="32"/>
      <w:szCs w:val="20"/>
    </w:rPr>
  </w:style>
  <w:style w:type="paragraph" w:customStyle="1" w:styleId="595">
    <w:name w:val="正文文本缩进 21"/>
    <w:basedOn w:val="0"/>
    <w:pPr>
      <w:autoSpaceDE w:val="0"/>
      <w:autoSpaceDN w:val="0"/>
      <w:ind w:left="1260"/>
      <w:textAlignment w:val="baseline"/>
    </w:pPr>
    <w:rPr>
      <w:rFonts w:ascii="Times New Roman" w:eastAsia="宋体" w:hAnsi="Times New Roman"/>
      <w:szCs w:val="20"/>
    </w:rPr>
  </w:style>
  <w:style w:type="paragraph" w:customStyle="1" w:styleId="596">
    <w:name w:val="Char Char Char Char Char Char Char1"/>
    <w:basedOn w:val="0"/>
    <w:rPr>
      <w:rFonts w:ascii="Tahoma" w:eastAsia="宋体" w:hAnsi="Tahoma"/>
      <w:szCs w:val="20"/>
    </w:rPr>
  </w:style>
  <w:style w:type="paragraph" w:customStyle="1" w:styleId="597">
    <w:name w:val="ZTE标题4"/>
    <w:basedOn w:val="0"/>
    <w:pPr>
      <w:keepNext/>
      <w:widowControl w:val="0"/>
      <w:tabs>
        <w:tab w:val="left" w:pos="318"/>
        <w:tab w:val="left" w:pos="1276"/>
      </w:tabs>
      <w:spacing w:before="200" w:after="120" w:line="312" w:lineRule="atLeast"/>
      <w:ind w:left="1276" w:firstLineChars="200" w:firstLine="200"/>
      <w:textAlignment w:val="baseline"/>
      <w:outlineLvl w:val="3"/>
    </w:pPr>
    <w:rPr>
      <w:rFonts w:ascii="Times New Roman" w:eastAsia="宋体" w:cs="宋体" w:hAnsi="Times New Roman"/>
      <w:b/>
      <w:bCs/>
      <w:lang w:val="pt-BR"/>
    </w:rPr>
  </w:style>
  <w:style w:type="paragraph" w:customStyle="1" w:styleId="598">
    <w:name w:val="样式 正文缩进 + 仿宋_GB2312 首行缩进:  2 字符 行距: 1.5 倍行距"/>
    <w:basedOn w:val="67"/>
    <w:pPr>
      <w:spacing w:line="360" w:lineRule="auto"/>
      <w:ind w:firstLineChars="200" w:firstLine="200"/>
    </w:pPr>
    <w:rPr>
      <w:rFonts w:ascii="宋体" w:eastAsia="等线" w:cs="宋体" w:hAnsi="宋体"/>
      <w:spacing w:val="2"/>
      <w:kern w:val="0"/>
      <w:szCs w:val="24"/>
    </w:rPr>
  </w:style>
  <w:style w:type="paragraph" w:customStyle="1" w:styleId="599">
    <w:name w:val="样式 标题 3 + 段前: 0.5 行 段后: 0.5 行"/>
    <w:basedOn w:val="3"/>
    <w:pPr>
      <w:keepNext/>
      <w:keepLines/>
      <w:widowControl w:val="0"/>
      <w:numPr>
        <w:ilvl w:val="0"/>
        <w:numId w:val="0"/>
      </w:numPr>
      <w:tabs>
        <w:tab w:val="left" w:pos="0"/>
      </w:tabs>
      <w:spacing w:before="156" w:after="156" w:line="240" w:lineRule="auto"/>
      <w:jc w:val="both"/>
    </w:pPr>
    <w:rPr>
      <w:rFonts w:ascii="Times New Roman" w:eastAsia="楷体_GB2312" w:cs="宋体" w:hAnsi="Calibri"/>
      <w:bCs/>
      <w:color w:val="0066FF"/>
      <w:szCs w:val="20"/>
    </w:rPr>
  </w:style>
  <w:style w:type="paragraph" w:customStyle="1" w:styleId="600">
    <w:name w:val="标题 4 Char Char"/>
    <w:basedOn w:val="0"/>
    <w:pPr>
      <w:tabs>
        <w:tab w:val="left" w:pos="851"/>
        <w:tab w:val="left" w:pos="1284"/>
      </w:tabs>
      <w:ind w:left="851" w:hanging="851"/>
    </w:pPr>
    <w:rPr>
      <w:rFonts w:ascii="Times New Roman" w:eastAsia="宋体" w:hAnsi="Times New Roman"/>
      <w:szCs w:val="20"/>
    </w:rPr>
  </w:style>
  <w:style w:type="paragraph" w:customStyle="1" w:styleId="601">
    <w:name w:val="xl2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eastAsia="宋体" w:hAnsi="Century Gothic"/>
      <w:kern w:val="0"/>
      <w:sz w:val="18"/>
      <w:szCs w:val="20"/>
    </w:rPr>
  </w:style>
  <w:style w:type="paragraph" w:customStyle="1" w:styleId="602">
    <w:name w:val="titleblue15"/>
    <w:basedOn w:val="0"/>
    <w:pPr>
      <w:spacing w:before="100" w:beforeAutospacing="1" w:after="100" w:afterAutospacing="1" w:line="300" w:lineRule="atLeast"/>
      <w:jc w:val="left"/>
    </w:pPr>
    <w:rPr>
      <w:rFonts w:ascii="ˎ̥" w:eastAsia="宋体" w:cs="宋体" w:hAnsi="ˎ̥"/>
      <w:color w:val="000099"/>
      <w:kern w:val="0"/>
      <w:sz w:val="23"/>
      <w:szCs w:val="23"/>
    </w:rPr>
  </w:style>
  <w:style w:type="paragraph" w:customStyle="1" w:styleId="603">
    <w:name w:val="style4"/>
    <w:basedOn w:val="0"/>
    <w:pPr>
      <w:spacing w:before="100" w:beforeAutospacing="1" w:after="100" w:afterAutospacing="1"/>
      <w:ind w:firstLine="480"/>
    </w:pPr>
    <w:rPr>
      <w:rFonts w:ascii="宋体" w:eastAsia="宋体" w:cs="宋体" w:hAnsi="宋体"/>
      <w:kern w:val="0"/>
      <w:sz w:val="28"/>
      <w:szCs w:val="28"/>
    </w:rPr>
  </w:style>
  <w:style w:type="paragraph" w:customStyle="1" w:styleId="604">
    <w:name w:val="样式 仿宋_GB2312 小三 首行缩进:  0.95 厘米 Char"/>
    <w:basedOn w:val="0"/>
    <w:pPr>
      <w:ind w:firstLine="540"/>
    </w:pPr>
    <w:rPr>
      <w:rFonts w:ascii="仿宋_GB2312" w:eastAsia="仿宋_GB2312" w:hAnsi="宋体"/>
      <w:sz w:val="30"/>
      <w:szCs w:val="28"/>
    </w:rPr>
  </w:style>
  <w:style w:type="paragraph" w:customStyle="1" w:styleId="605">
    <w:name w:val="xl2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entury Gothic" w:eastAsia="宋体" w:hAnsi="Century Gothic"/>
      <w:kern w:val="0"/>
      <w:sz w:val="18"/>
      <w:szCs w:val="20"/>
    </w:rPr>
  </w:style>
  <w:style w:type="paragraph" w:customStyle="1" w:styleId="606">
    <w:name w:val="defaulttext"/>
    <w:basedOn w:val="0"/>
    <w:pPr>
      <w:spacing w:before="100" w:beforeAutospacing="1" w:after="100" w:afterAutospacing="1"/>
      <w:jc w:val="left"/>
    </w:pPr>
    <w:rPr>
      <w:rFonts w:ascii="宋体" w:eastAsia="宋体" w:cs="宋体" w:hAnsi="宋体"/>
      <w:kern w:val="0"/>
      <w:szCs w:val="24"/>
    </w:rPr>
  </w:style>
  <w:style w:type="paragraph" w:customStyle="1" w:styleId="607">
    <w:name w:val="P1"/>
    <w:pPr>
      <w:widowControl w:val="0"/>
      <w:adjustRightInd w:val="0"/>
      <w:spacing w:after="240"/>
      <w:ind w:left="2303" w:hanging="576"/>
      <w:textAlignment w:val="baseline"/>
    </w:pPr>
    <w:rPr>
      <w:rFonts w:ascii="Times New Roman" w:eastAsia="全真中明體" w:cs="Times New Roman" w:hAnsi="Times New Roman"/>
      <w:spacing w:val="30"/>
      <w:kern w:val="0"/>
      <w:sz w:val="20"/>
      <w:szCs w:val="20"/>
      <w:lang w:val="en-GB" w:eastAsia="zh-TW" w:bidi="ar-SA"/>
    </w:rPr>
  </w:style>
  <w:style w:type="paragraph" w:customStyle="1" w:styleId="608">
    <w:name w:val="gloss7"/>
    <w:basedOn w:val="0"/>
    <w:pPr>
      <w:spacing w:line="312" w:lineRule="atLeast"/>
      <w:jc w:val="left"/>
    </w:pPr>
    <w:rPr>
      <w:rFonts w:ascii="宋体" w:eastAsia="宋体" w:cs="宋体" w:hAnsi="宋体"/>
      <w:kern w:val="0"/>
    </w:rPr>
  </w:style>
  <w:style w:type="paragraph" w:customStyle="1" w:styleId="609">
    <w:name w:val="xl8123044"/>
    <w:basedOn w:val="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610">
    <w:name w:val="样式 Body1! + 首行缩进:  2 字符"/>
    <w:basedOn w:val="0"/>
    <w:pPr>
      <w:tabs>
        <w:tab w:val="left" w:pos="1247"/>
      </w:tabs>
      <w:spacing w:before="120" w:line="288" w:lineRule="auto"/>
      <w:ind w:firstLineChars="200" w:firstLine="200"/>
    </w:pPr>
    <w:rPr>
      <w:rFonts w:ascii="Arial" w:eastAsia="宋体" w:cs="宋体" w:hAnsi="Arial"/>
      <w:szCs w:val="20"/>
    </w:rPr>
  </w:style>
  <w:style w:type="paragraph" w:customStyle="1" w:styleId="611">
    <w:name w:val="xl147"/>
    <w:basedOn w:val="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612">
    <w:name w:val="xl71"/>
    <w:basedOn w:val="0"/>
    <w:pPr>
      <w:spacing w:before="100" w:beforeAutospacing="1" w:after="100" w:afterAutospacing="1"/>
      <w:jc w:val="left"/>
    </w:pPr>
    <w:rPr>
      <w:rFonts w:ascii="Arial" w:eastAsia="宋体" w:cs="Arial" w:hAnsi="Arial"/>
      <w:kern w:val="0"/>
      <w:sz w:val="18"/>
      <w:szCs w:val="18"/>
    </w:rPr>
  </w:style>
  <w:style w:type="paragraph" w:customStyle="1" w:styleId="613">
    <w:name w:val="正文粗体"/>
    <w:pPr>
      <w:ind w:firstLine="643"/>
      <w:jc w:val="center"/>
    </w:pPr>
    <w:rPr>
      <w:rFonts w:ascii="Times New Roman" w:eastAsia="宋体" w:cs="Times New Roman" w:hAnsi="Times New Roman"/>
      <w:b/>
      <w:kern w:val="0"/>
      <w:sz w:val="32"/>
      <w:szCs w:val="24"/>
      <w:lang w:val="en-US" w:eastAsia="zh-CN" w:bidi="ar-SA"/>
    </w:rPr>
  </w:style>
  <w:style w:type="paragraph" w:customStyle="1" w:styleId="614">
    <w:name w:val="勾"/>
    <w:basedOn w:val="0"/>
    <w:pPr>
      <w:tabs>
        <w:tab w:val="left" w:pos="720"/>
      </w:tabs>
    </w:pPr>
    <w:rPr>
      <w:rFonts w:ascii="Calibri" w:eastAsia="宋体" w:hAnsi="Calibri"/>
      <w:szCs w:val="20"/>
    </w:rPr>
  </w:style>
  <w:style w:type="paragraph" w:customStyle="1" w:styleId="615">
    <w:name w:val="xl15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616">
    <w:name w:val="Char Char Char Char Char Char2"/>
    <w:basedOn w:val="0"/>
    <w:rPr>
      <w:rFonts w:ascii="Calibri" w:eastAsia="宋体" w:hAnsi="Calibri"/>
      <w:kern w:val="0"/>
      <w:szCs w:val="20"/>
    </w:rPr>
  </w:style>
  <w:style w:type="paragraph" w:customStyle="1" w:styleId="617">
    <w:name w:val="xl10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618">
    <w:name w:val="1B"/>
    <w:basedOn w:val="1"/>
    <w:next w:val="179"/>
    <w:pPr>
      <w:keepNext/>
      <w:keepLines/>
      <w:widowControl w:val="0"/>
      <w:numPr>
        <w:ilvl w:val="0"/>
        <w:numId w:val="0"/>
      </w:numPr>
      <w:adjustRightInd w:val="0"/>
      <w:spacing w:before="340" w:after="330" w:line="578" w:lineRule="auto"/>
      <w:jc w:val="both"/>
      <w:textAlignment w:val="baseline"/>
    </w:pPr>
    <w:rPr>
      <w:rFonts w:ascii="Arial" w:eastAsia="华文中宋" w:hAnsi="Arial"/>
      <w:b w:val="0"/>
      <w:kern w:val="44"/>
      <w:sz w:val="30"/>
      <w:szCs w:val="32"/>
    </w:rPr>
  </w:style>
  <w:style w:type="paragraph" w:customStyle="1" w:styleId="619">
    <w:name w:val="正文文字3"/>
    <w:basedOn w:val="26"/>
    <w:pPr>
      <w:adjustRightInd w:val="0"/>
      <w:spacing w:line="360" w:lineRule="atLeast"/>
      <w:jc w:val="both"/>
      <w:textAlignment w:val="baseline"/>
    </w:pPr>
    <w:rPr>
      <w:rFonts w:ascii="仿宋体" w:eastAsia="仿宋体" w:cs="Times New Roman" w:hAnsi="Times New Roman"/>
      <w:color w:val="FF0000"/>
      <w:sz w:val="30"/>
      <w:szCs w:val="20"/>
      <w:lang w:eastAsia="zh-CN"/>
    </w:rPr>
  </w:style>
  <w:style w:type="paragraph" w:customStyle="1" w:styleId="620">
    <w:name w:val="样式 行距: 固定值 25 磅 首行缩进:  2 字符"/>
    <w:basedOn w:val="0"/>
    <w:pPr>
      <w:spacing w:line="500" w:lineRule="exact"/>
      <w:ind w:firstLineChars="200" w:firstLine="200"/>
      <w:textAlignment w:val="baseline"/>
    </w:pPr>
    <w:rPr>
      <w:rFonts w:ascii="Calibri" w:eastAsia="宋体" w:cs="宋体" w:hAnsi="Calibri"/>
      <w:kern w:val="0"/>
      <w:sz w:val="28"/>
      <w:szCs w:val="20"/>
    </w:rPr>
  </w:style>
  <w:style w:type="paragraph" w:customStyle="1" w:styleId="621">
    <w:name w:val="10"/>
    <w:next w:val="0"/>
    <w:pPr>
      <w:widowControl w:val="0"/>
    </w:pPr>
    <w:rPr>
      <w:rFonts w:ascii="Calibri" w:eastAsia="宋体" w:cs="Times New Roman" w:hAnsi="Calibri"/>
      <w:kern w:val="0"/>
      <w:sz w:val="20"/>
      <w:szCs w:val="24"/>
      <w:lang w:val="en-US" w:eastAsia="zh-CN" w:bidi="ar-SA"/>
    </w:rPr>
  </w:style>
  <w:style w:type="paragraph" w:customStyle="1" w:styleId="622">
    <w:name w:val="Char1 Char Char Char Char Char Char"/>
    <w:basedOn w:val="0"/>
    <w:rPr>
      <w:rFonts w:ascii="Tahoma" w:eastAsia="宋体" w:hAnsi="Tahoma"/>
      <w:szCs w:val="20"/>
    </w:rPr>
  </w:style>
  <w:style w:type="paragraph" w:customStyle="1" w:styleId="623">
    <w:name w:val="技术规范书条款1-9"/>
    <w:basedOn w:val="0"/>
    <w:pPr>
      <w:textAlignment w:val="baseline"/>
    </w:pPr>
    <w:rPr>
      <w:rFonts w:ascii="Times New Roman" w:eastAsia="宋体" w:hAnsi="Times New Roman"/>
      <w:sz w:val="22"/>
      <w:szCs w:val="20"/>
      <w:lang w:bidi="en-US"/>
    </w:rPr>
  </w:style>
  <w:style w:type="paragraph" w:customStyle="1" w:styleId="624">
    <w:name w:val="pro_detail_title"/>
    <w:basedOn w:val="0"/>
    <w:pPr>
      <w:spacing w:before="100" w:beforeAutospacing="1" w:after="100" w:afterAutospacing="1"/>
      <w:jc w:val="left"/>
    </w:pPr>
    <w:rPr>
      <w:rFonts w:ascii="宋体" w:eastAsia="宋体" w:cs="宋体" w:hAnsi="宋体"/>
      <w:kern w:val="0"/>
      <w:szCs w:val="24"/>
    </w:rPr>
  </w:style>
  <w:style w:type="paragraph" w:customStyle="1" w:styleId="625">
    <w:name w:val="xl15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sz w:val="18"/>
      <w:szCs w:val="18"/>
    </w:rPr>
  </w:style>
  <w:style w:type="paragraph" w:customStyle="1" w:styleId="626">
    <w:name w:val="Char Char Char"/>
    <w:basedOn w:val="0"/>
    <w:rPr>
      <w:rFonts w:ascii="Tahoma" w:eastAsia="宋体" w:hAnsi="Tahoma"/>
      <w:szCs w:val="20"/>
    </w:rPr>
  </w:style>
  <w:style w:type="paragraph" w:customStyle="1" w:styleId="627">
    <w:name w:val="自定义标题4"/>
    <w:basedOn w:val="26"/>
    <w:pPr>
      <w:spacing w:before="240"/>
      <w:outlineLvl w:val="3"/>
    </w:pPr>
    <w:rPr>
      <w:rFonts w:ascii="仿宋体" w:eastAsia="仿宋体" w:cs="Times New Roman" w:hAnsi="Times New Roman"/>
      <w:b/>
      <w:color w:val="FF0000"/>
      <w:kern w:val="2"/>
      <w:sz w:val="30"/>
      <w:szCs w:val="24"/>
      <w:lang w:eastAsia="zh-CN"/>
    </w:rPr>
  </w:style>
  <w:style w:type="paragraph" w:customStyle="1" w:styleId="628">
    <w:name w:val="前言目录导读"/>
    <w:basedOn w:val="1"/>
    <w:pPr>
      <w:keepNext w:val="0"/>
      <w:keepLines/>
      <w:widowControl w:val="0"/>
      <w:numPr>
        <w:ilvl w:val="0"/>
        <w:numId w:val="0"/>
      </w:numPr>
      <w:adjustRightInd w:val="0"/>
      <w:spacing w:beforeLines="100" w:before="100" w:afterLines="100" w:after="100" w:line="240" w:lineRule="auto"/>
      <w:jc w:val="both"/>
      <w:textAlignment w:val="baseline"/>
    </w:pPr>
    <w:rPr>
      <w:rFonts w:ascii="Verdana" w:eastAsia="黑体" w:cs="宋体" w:hAnsi="Verdana"/>
      <w:bCs/>
      <w:spacing w:val="40"/>
      <w:kern w:val="52"/>
      <w:sz w:val="52"/>
      <w:szCs w:val="52"/>
    </w:rPr>
  </w:style>
  <w:style w:type="paragraph" w:customStyle="1" w:styleId="629">
    <w:name w:val="flName"/>
    <w:basedOn w:val="0"/>
    <w:pPr>
      <w:spacing w:before="320" w:after="160" w:line="360" w:lineRule="atLeast"/>
      <w:jc w:val="center"/>
      <w:textAlignment w:val="baseline"/>
    </w:pPr>
    <w:rPr>
      <w:rFonts w:ascii="Arial" w:eastAsia="黑体" w:hAnsi="Times New Roman"/>
      <w:kern w:val="0"/>
      <w:sz w:val="32"/>
      <w:szCs w:val="20"/>
    </w:rPr>
  </w:style>
  <w:style w:type="paragraph" w:customStyle="1" w:styleId="630">
    <w:name w:val="样式 标题 21.1  heading 2l2h2heading 2h21heading 21h22h23TH..."/>
    <w:basedOn w:val="2"/>
    <w:pPr>
      <w:keepNext/>
      <w:keepLines/>
      <w:widowControl w:val="0"/>
      <w:numPr>
        <w:ilvl w:val="0"/>
        <w:numId w:val="0"/>
      </w:numPr>
      <w:tabs>
        <w:tab w:val="left" w:pos="576"/>
        <w:tab w:val="left" w:pos="653"/>
        <w:tab w:val="left" w:pos="2400"/>
      </w:tabs>
      <w:spacing w:before="120" w:after="120" w:line="240" w:lineRule="auto"/>
      <w:ind w:left="970" w:hanging="431"/>
      <w:jc w:val="both"/>
    </w:pPr>
    <w:rPr>
      <w:rFonts w:ascii="Calibri Light" w:cs="宋体" w:hAnsi="Calibri Light"/>
      <w:bCs/>
      <w:caps/>
      <w:smallCaps w:val="0"/>
      <w:snapToGrid w:val="0"/>
      <w:kern w:val="0"/>
      <w:sz w:val="24"/>
      <w:szCs w:val="20"/>
    </w:rPr>
  </w:style>
  <w:style w:type="paragraph" w:customStyle="1" w:styleId="631">
    <w:name w:val="文档结构图1"/>
    <w:basedOn w:val="0"/>
    <w:pPr>
      <w:shd w:val="clear" w:color="auto" w:fill="000080"/>
      <w:spacing w:line="360" w:lineRule="atLeast"/>
      <w:jc w:val="left"/>
      <w:textAlignment w:val="baseline"/>
    </w:pPr>
    <w:rPr>
      <w:rFonts w:ascii="Times New Roman" w:eastAsia="宋体" w:hAnsi="Times New Roman"/>
      <w:kern w:val="0"/>
      <w:szCs w:val="20"/>
    </w:rPr>
  </w:style>
  <w:style w:type="paragraph" w:customStyle="1" w:styleId="632">
    <w:name w:val="Normal Paragraph"/>
    <w:basedOn w:val="0"/>
    <w:pPr>
      <w:spacing w:before="120"/>
      <w:ind w:firstLine="425"/>
    </w:pPr>
    <w:rPr>
      <w:rFonts w:ascii="Calibri" w:eastAsia="宋体" w:hAnsi="Calibri"/>
      <w:kern w:val="0"/>
      <w:szCs w:val="24"/>
    </w:rPr>
  </w:style>
  <w:style w:type="paragraph" w:customStyle="1" w:styleId="633">
    <w:name w:val="Style Normal +"/>
    <w:basedOn w:val="0"/>
    <w:pPr>
      <w:ind w:firstLine="720"/>
    </w:pPr>
    <w:rPr>
      <w:rFonts w:ascii="华文宋体" w:eastAsia="宋体" w:hAnsi="华文宋体"/>
      <w:szCs w:val="24"/>
    </w:rPr>
  </w:style>
  <w:style w:type="paragraph" w:customStyle="1" w:styleId="634">
    <w:name w:val="*正文"/>
    <w:basedOn w:val="0"/>
    <w:pPr>
      <w:ind w:firstLineChars="200" w:firstLine="200"/>
    </w:pPr>
    <w:rPr>
      <w:rFonts w:ascii="宋体" w:eastAsia="宋体" w:cs="仿宋_GB2312" w:hAnsi="宋体"/>
      <w:szCs w:val="20"/>
    </w:rPr>
  </w:style>
  <w:style w:type="paragraph" w:customStyle="1" w:styleId="635">
    <w:name w:val="xl135"/>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636">
    <w:name w:val="xl18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cs="宋体" w:hAnsi="宋体"/>
      <w:kern w:val="0"/>
      <w:sz w:val="20"/>
      <w:szCs w:val="20"/>
    </w:rPr>
  </w:style>
  <w:style w:type="paragraph" w:customStyle="1" w:styleId="637">
    <w:name w:val="gb_master正文"/>
    <w:basedOn w:val="0"/>
    <w:pPr>
      <w:ind w:firstLineChars="200" w:firstLine="200"/>
    </w:pPr>
    <w:rPr>
      <w:rFonts w:ascii="Calibri" w:eastAsia="宋体" w:hAnsi="Calibri"/>
      <w:szCs w:val="24"/>
    </w:rPr>
  </w:style>
  <w:style w:type="paragraph" w:customStyle="1" w:styleId="638">
    <w:name w:val="xl94"/>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639">
    <w:name w:val="Level 4"/>
    <w:basedOn w:val="0"/>
    <w:pPr>
      <w:tabs>
        <w:tab w:val="left" w:pos="2722"/>
      </w:tabs>
      <w:ind w:left="2722" w:hanging="681"/>
      <w:jc w:val="left"/>
    </w:pPr>
    <w:rPr>
      <w:rFonts w:ascii="Calibri" w:eastAsia="PMingLiU" w:hAnsi="Calibri"/>
      <w:kern w:val="0"/>
      <w:szCs w:val="20"/>
    </w:rPr>
  </w:style>
  <w:style w:type="paragraph" w:customStyle="1" w:styleId="640">
    <w:name w:val="xl117"/>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641">
    <w:name w:val="xl85"/>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642">
    <w:name w:val="xl16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643">
    <w:name w:val="xl16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644">
    <w:name w:val="Aufzählung letzte Zeile"/>
    <w:basedOn w:val="0"/>
    <w:next w:val="0"/>
    <w:pPr>
      <w:numPr>
        <w:ilvl w:val="0"/>
        <w:numId w:val="34"/>
      </w:numPr>
      <w:spacing w:after="240" w:line="240" w:lineRule="atLeast"/>
      <w:ind w:left="3260" w:firstLine="0"/>
      <w:jc w:val="left"/>
    </w:pPr>
    <w:rPr>
      <w:rFonts w:ascii="Times New Roman" w:eastAsia="Times New Roman" w:hAnsi="Times New Roman"/>
      <w:kern w:val="0"/>
      <w:sz w:val="20"/>
      <w:szCs w:val="20"/>
      <w:lang w:val="en-GB"/>
    </w:rPr>
  </w:style>
  <w:style w:type="paragraph" w:customStyle="1" w:styleId="645">
    <w:name w:val="基准篇眉"/>
    <w:basedOn w:val="0"/>
    <w:pPr>
      <w:tabs>
        <w:tab w:val="center" w:pos="2520"/>
        <w:tab w:val="right" w:pos="6480"/>
      </w:tabs>
      <w:overflowPunct w:val="0"/>
      <w:autoSpaceDE w:val="0"/>
      <w:autoSpaceDN w:val="0"/>
      <w:jc w:val="left"/>
      <w:textAlignment w:val="baseline"/>
    </w:pPr>
    <w:rPr>
      <w:rFonts w:ascii="Calibri" w:eastAsia="宋体" w:hAnsi="Calibri"/>
      <w:i/>
      <w:kern w:val="0"/>
      <w:sz w:val="20"/>
      <w:szCs w:val="20"/>
    </w:rPr>
  </w:style>
  <w:style w:type="paragraph" w:customStyle="1" w:styleId="646">
    <w:name w:val="xl18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647">
    <w:name w:val="EY Body text (with para space)"/>
    <w:basedOn w:val="0"/>
    <w:pPr>
      <w:widowControl w:val="0"/>
      <w:suppressAutoHyphens/>
      <w:spacing w:after="240"/>
      <w:jc w:val="left"/>
    </w:pPr>
    <w:rPr>
      <w:rFonts w:ascii="Arial" w:eastAsia="宋体" w:hAnsi="Arial"/>
      <w:kern w:val="12"/>
      <w:sz w:val="22"/>
      <w:szCs w:val="24"/>
      <w:lang w:val="en-GB"/>
    </w:rPr>
  </w:style>
  <w:style w:type="paragraph" w:customStyle="1" w:styleId="648">
    <w:name w:val="xl16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649">
    <w:name w:val="NormalNo"/>
    <w:basedOn w:val="371"/>
    <w:next w:val="371"/>
    <w:rPr>
      <w:rFonts w:ascii="Arial" w:eastAsia="宋体" w:hAnsi="Arial"/>
      <w:szCs w:val="24"/>
    </w:rPr>
  </w:style>
  <w:style w:type="paragraph" w:customStyle="1" w:styleId="650">
    <w:name w:val="xl100"/>
    <w:basedOn w:val="0"/>
    <w:pPr>
      <w:spacing w:before="100" w:beforeAutospacing="1" w:after="100" w:afterAutospacing="1"/>
      <w:jc w:val="center"/>
      <w:textAlignment w:val="center"/>
    </w:pPr>
    <w:rPr>
      <w:rFonts w:ascii="Arial" w:eastAsia="宋体" w:cs="Arial" w:hAnsi="Arial"/>
      <w:kern w:val="0"/>
      <w:sz w:val="18"/>
      <w:szCs w:val="18"/>
    </w:rPr>
  </w:style>
  <w:style w:type="paragraph" w:customStyle="1" w:styleId="651">
    <w:name w:val="xl111"/>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652">
    <w:name w:val="TitlePage_Header"/>
    <w:basedOn w:val="0"/>
    <w:pPr>
      <w:spacing w:before="240" w:after="240"/>
      <w:ind w:left="3240"/>
    </w:pPr>
    <w:rPr>
      <w:rFonts w:ascii="Arial" w:eastAsia="宋体" w:hAnsi="Arial"/>
      <w:b/>
      <w:kern w:val="0"/>
      <w:sz w:val="32"/>
      <w:szCs w:val="20"/>
    </w:rPr>
  </w:style>
  <w:style w:type="paragraph" w:customStyle="1" w:styleId="653">
    <w:name w:val="TitlePage_TopBorder"/>
    <w:basedOn w:val="652"/>
    <w:next w:val="652"/>
    <w:pPr>
      <w:pBdr>
        <w:top w:val="single" w:sz="18" w:space="1" w:color="auto"/>
      </w:pBdr>
    </w:pPr>
  </w:style>
  <w:style w:type="paragraph" w:customStyle="1" w:styleId="654">
    <w:name w:val="标题1"/>
    <w:basedOn w:val="1"/>
    <w:next w:val="2"/>
    <w:pPr>
      <w:keepNext/>
      <w:keepLines w:val="0"/>
      <w:widowControl w:val="0"/>
      <w:numPr>
        <w:ilvl w:val="0"/>
        <w:numId w:val="0"/>
      </w:numPr>
      <w:tabs>
        <w:tab w:val="left" w:pos="432"/>
      </w:tabs>
      <w:adjustRightInd w:val="0"/>
      <w:spacing w:before="100" w:beforeAutospacing="1" w:after="100" w:afterAutospacing="1" w:line="240" w:lineRule="auto"/>
      <w:ind w:left="851" w:hanging="432"/>
      <w:textAlignment w:val="baseline"/>
    </w:pPr>
    <w:rPr>
      <w:rFonts w:ascii="Times New Roman" w:hAnsi="Arial"/>
      <w:b w:val="0"/>
      <w:sz w:val="24"/>
      <w:szCs w:val="20"/>
    </w:rPr>
  </w:style>
  <w:style w:type="paragraph" w:customStyle="1" w:styleId="655">
    <w:name w:val="xl8223044"/>
    <w:basedOn w:val="0"/>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cs="宋体" w:hAnsi="宋体"/>
      <w:color w:val="000000"/>
      <w:kern w:val="0"/>
      <w:sz w:val="18"/>
      <w:szCs w:val="18"/>
    </w:rPr>
  </w:style>
  <w:style w:type="paragraph" w:customStyle="1" w:styleId="656">
    <w:name w:val="*Heading 2"/>
    <w:next w:val="0"/>
    <w:pPr>
      <w:keepNext/>
      <w:keepLines/>
      <w:spacing w:before="120" w:after="120"/>
      <w:ind w:leftChars="100" w:left="100" w:rightChars="100" w:right="100"/>
      <w:outlineLvl w:val="2"/>
    </w:pPr>
    <w:rPr>
      <w:rFonts w:ascii="Verdana" w:eastAsia="宋体" w:cs="Times New Roman" w:hAnsi="Verdana"/>
      <w:b/>
      <w:kern w:val="0"/>
      <w:sz w:val="32"/>
      <w:szCs w:val="32"/>
      <w:lang w:val="en-US" w:bidi="ar-SA"/>
    </w:rPr>
  </w:style>
  <w:style w:type="paragraph" w:customStyle="1" w:styleId="657">
    <w:name w:val="图标1"/>
    <w:basedOn w:val="0"/>
    <w:pPr>
      <w:numPr>
        <w:ilvl w:val="1"/>
        <w:numId w:val="35"/>
      </w:numPr>
      <w:tabs>
        <w:tab w:val="clear" w:pos="1500"/>
        <w:tab w:val="left" w:pos="1742"/>
      </w:tabs>
      <w:spacing w:before="120" w:after="120"/>
      <w:ind w:left="1742"/>
    </w:pPr>
    <w:rPr>
      <w:rFonts w:ascii="Arial Narrow" w:eastAsia="宋体" w:hAnsi="Arial Narrow"/>
      <w:szCs w:val="24"/>
    </w:rPr>
  </w:style>
  <w:style w:type="paragraph" w:customStyle="1" w:styleId="658">
    <w:name w:val="*5. Head 2"/>
    <w:basedOn w:val="371"/>
    <w:next w:val="371"/>
    <w:pPr>
      <w:spacing w:before="180" w:after="60"/>
    </w:pPr>
    <w:rPr>
      <w:rFonts w:ascii="Calibri" w:eastAsia="宋体" w:hAnsi="Calibri"/>
      <w:szCs w:val="24"/>
    </w:rPr>
  </w:style>
  <w:style w:type="paragraph" w:customStyle="1" w:styleId="659">
    <w:name w:val="列表样式(一级)"/>
    <w:basedOn w:val="0"/>
    <w:pPr>
      <w:tabs>
        <w:tab w:val="left" w:pos="255"/>
        <w:tab w:val="left" w:pos="360"/>
      </w:tabs>
      <w:spacing w:before="160" w:after="160" w:line="280" w:lineRule="exact"/>
      <w:jc w:val="left"/>
    </w:pPr>
    <w:rPr>
      <w:rFonts w:ascii="Arial" w:eastAsia="华文细黑" w:hAnsi="Arial"/>
      <w:color w:val="505050"/>
      <w:sz w:val="16"/>
      <w:szCs w:val="16"/>
    </w:rPr>
  </w:style>
  <w:style w:type="paragraph" w:customStyle="1" w:styleId="660">
    <w:name w:val="pb1_body1"/>
    <w:basedOn w:val="0"/>
    <w:pPr>
      <w:spacing w:before="100" w:beforeAutospacing="1" w:after="100" w:afterAutospacing="1"/>
      <w:jc w:val="left"/>
    </w:pPr>
    <w:rPr>
      <w:rFonts w:ascii="宋体" w:eastAsia="宋体" w:cs="宋体" w:hAnsi="宋体"/>
      <w:kern w:val="0"/>
      <w:szCs w:val="24"/>
    </w:rPr>
  </w:style>
  <w:style w:type="paragraph" w:customStyle="1" w:styleId="661">
    <w:name w:val="xl862"/>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color w:val="000000"/>
      <w:kern w:val="0"/>
      <w:sz w:val="20"/>
      <w:szCs w:val="20"/>
    </w:rPr>
  </w:style>
  <w:style w:type="paragraph" w:customStyle="1" w:styleId="662">
    <w:name w:val="正文清单圆形"/>
    <w:basedOn w:val="0"/>
    <w:pPr>
      <w:tabs>
        <w:tab w:val="left" w:pos="0"/>
        <w:tab w:val="left" w:pos="420"/>
      </w:tabs>
      <w:spacing w:after="156"/>
      <w:ind w:left="420" w:firstLine="360"/>
      <w:jc w:val="left"/>
    </w:pPr>
    <w:rPr>
      <w:rFonts w:ascii="微软雅黑" w:eastAsia="微软雅黑" w:hAnsi="微软雅黑"/>
      <w:b/>
      <w:szCs w:val="24"/>
      <w:lang w:val="en-GB"/>
    </w:rPr>
  </w:style>
  <w:style w:type="paragraph" w:customStyle="1" w:styleId="663">
    <w:name w:val="xl17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664">
    <w:name w:val="pro_detail_pic"/>
    <w:basedOn w:val="0"/>
    <w:pPr>
      <w:spacing w:before="100" w:beforeAutospacing="1" w:after="100" w:afterAutospacing="1"/>
      <w:jc w:val="left"/>
    </w:pPr>
    <w:rPr>
      <w:rFonts w:ascii="宋体" w:eastAsia="宋体" w:cs="宋体" w:hAnsi="宋体"/>
      <w:kern w:val="0"/>
      <w:szCs w:val="24"/>
    </w:rPr>
  </w:style>
  <w:style w:type="paragraph" w:customStyle="1" w:styleId="665">
    <w:name w:val="rm"/>
    <w:basedOn w:val="0"/>
    <w:pPr>
      <w:spacing w:before="100" w:beforeAutospacing="1" w:after="100" w:afterAutospacing="1"/>
      <w:jc w:val="left"/>
    </w:pPr>
    <w:rPr>
      <w:rFonts w:ascii="宋体" w:eastAsia="宋体" w:cs="宋体" w:hAnsi="宋体"/>
      <w:kern w:val="0"/>
      <w:szCs w:val="24"/>
    </w:rPr>
  </w:style>
  <w:style w:type="paragraph" w:customStyle="1" w:styleId="666">
    <w:name w:val="xl73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color w:val="000000"/>
      <w:kern w:val="0"/>
      <w:sz w:val="16"/>
      <w:szCs w:val="16"/>
    </w:rPr>
  </w:style>
  <w:style w:type="paragraph" w:customStyle="1" w:styleId="667">
    <w:name w:val="xl105"/>
    <w:basedOn w:val="0"/>
    <w:pPr>
      <w:spacing w:before="100" w:beforeAutospacing="1" w:after="100" w:afterAutospacing="1"/>
      <w:jc w:val="left"/>
      <w:textAlignment w:val="center"/>
    </w:pPr>
    <w:rPr>
      <w:rFonts w:ascii="Arial" w:eastAsia="宋体" w:cs="Arial" w:hAnsi="Arial"/>
      <w:kern w:val="0"/>
      <w:sz w:val="18"/>
      <w:szCs w:val="18"/>
    </w:rPr>
  </w:style>
  <w:style w:type="paragraph" w:customStyle="1" w:styleId="668">
    <w:name w:val="xl6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669">
    <w:name w:val="6'"/>
    <w:basedOn w:val="0"/>
    <w:pPr>
      <w:tabs>
        <w:tab w:val="left" w:pos="318"/>
      </w:tabs>
      <w:autoSpaceDE w:val="0"/>
      <w:autoSpaceDN w:val="0"/>
      <w:spacing w:line="320" w:lineRule="exact"/>
      <w:ind w:firstLineChars="200" w:firstLine="200"/>
      <w:jc w:val="center"/>
      <w:textAlignment w:val="baseline"/>
    </w:pPr>
    <w:rPr>
      <w:rFonts w:ascii="Times New Roman" w:eastAsia="宋体" w:cs="宋体" w:hAnsi="Times New Roman"/>
      <w:bCs/>
      <w:spacing w:val="20"/>
      <w:kern w:val="28"/>
      <w:szCs w:val="20"/>
    </w:rPr>
  </w:style>
  <w:style w:type="paragraph" w:customStyle="1" w:styleId="670">
    <w:name w:val="Char Char2 Char Char Char Char Char Char Char Char Char Char Char Char Char Char Char Char Char Char Char Char1"/>
    <w:basedOn w:val="0"/>
    <w:rPr>
      <w:rFonts w:ascii="Tahoma" w:eastAsia="宋体" w:cs="Tahoma" w:hAnsi="Tahoma"/>
      <w:szCs w:val="20"/>
    </w:rPr>
  </w:style>
  <w:style w:type="paragraph" w:customStyle="1" w:styleId="671">
    <w:name w:val="百姓X"/>
    <w:basedOn w:val="0"/>
    <w:pPr>
      <w:spacing w:before="120" w:after="120"/>
      <w:ind w:firstLine="540"/>
    </w:pPr>
    <w:rPr>
      <w:rFonts w:ascii="Arial Narrow" w:eastAsia="宋体" w:hAnsi="Arial Narrow"/>
      <w:szCs w:val="24"/>
    </w:rPr>
  </w:style>
  <w:style w:type="paragraph" w:customStyle="1" w:styleId="672">
    <w:name w:val="table cell"/>
    <w:basedOn w:val="0"/>
    <w:rPr>
      <w:rFonts w:ascii="楷体" w:eastAsia="楷体" w:hAnsi="Calibri"/>
      <w:kern w:val="0"/>
      <w:szCs w:val="20"/>
    </w:rPr>
  </w:style>
  <w:style w:type="paragraph" w:customStyle="1" w:styleId="673">
    <w:name w:val="Char Char3 Char Char Char Char1"/>
    <w:basedOn w:val="0"/>
    <w:rPr>
      <w:rFonts w:ascii="Calibri" w:eastAsia="宋体" w:hAnsi="Calibri"/>
      <w:szCs w:val="24"/>
    </w:rPr>
  </w:style>
  <w:style w:type="paragraph" w:customStyle="1" w:styleId="674">
    <w:name w:val="xl2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entury Gothic" w:eastAsia="宋体" w:hAnsi="Century Gothic"/>
      <w:kern w:val="0"/>
      <w:sz w:val="18"/>
      <w:szCs w:val="20"/>
    </w:rPr>
  </w:style>
  <w:style w:type="paragraph" w:customStyle="1" w:styleId="675">
    <w:name w:val="正文文本1"/>
    <w:pPr>
      <w:keepLines/>
      <w:spacing w:after="120" w:line="220" w:lineRule="atLeast"/>
    </w:pPr>
    <w:rPr>
      <w:rFonts w:ascii="Times New Roman" w:eastAsia="宋体" w:cs="Times New Roman" w:hAnsi="Times New Roman"/>
      <w:kern w:val="0"/>
      <w:sz w:val="20"/>
      <w:szCs w:val="20"/>
      <w:lang w:val="en-GB" w:eastAsia="zh-CN" w:bidi="ar-SA"/>
    </w:rPr>
  </w:style>
  <w:style w:type="paragraph" w:customStyle="1" w:styleId="676">
    <w:name w:val="xl61"/>
    <w:basedOn w:val="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eastAsia="宋体" w:cs="宋体" w:hAnsi="宋体"/>
      <w:color w:val="000000"/>
      <w:kern w:val="0"/>
      <w:sz w:val="20"/>
      <w:szCs w:val="20"/>
    </w:rPr>
  </w:style>
  <w:style w:type="paragraph" w:customStyle="1" w:styleId="677">
    <w:name w:val="Notes Text List"/>
    <w:pPr>
      <w:keepNext/>
      <w:keepLines/>
      <w:pBdr>
        <w:bottom w:val="single" w:sz="8" w:space="5" w:color="auto"/>
      </w:pBdr>
    </w:pPr>
    <w:rPr>
      <w:rFonts w:ascii="Arial" w:eastAsia="楷体_GB2312" w:cs="Arial" w:hAnsi="Arial"/>
      <w:kern w:val="0"/>
      <w:sz w:val="20"/>
      <w:szCs w:val="21"/>
      <w:lang w:val="en-US" w:eastAsia="zh-CN" w:bidi="ar-SA"/>
    </w:rPr>
  </w:style>
  <w:style w:type="paragraph" w:customStyle="1" w:styleId="678">
    <w:name w:val="正文1.2"/>
    <w:basedOn w:val="0"/>
    <w:pPr>
      <w:spacing w:line="288" w:lineRule="auto"/>
      <w:jc w:val="left"/>
    </w:pPr>
    <w:rPr>
      <w:rFonts w:ascii="宋体" w:eastAsia="宋体" w:hAnsi="Calibri"/>
      <w:kern w:val="0"/>
      <w:sz w:val="28"/>
      <w:szCs w:val="20"/>
    </w:rPr>
  </w:style>
  <w:style w:type="paragraph" w:customStyle="1" w:styleId="679">
    <w:name w:val="注示文本"/>
    <w:basedOn w:val="0"/>
    <w:pPr>
      <w:pBdr>
        <w:bottom w:val="single" w:sz="4" w:space="1" w:color="000000"/>
      </w:pBdr>
      <w:autoSpaceDE w:val="0"/>
      <w:autoSpaceDN w:val="0"/>
      <w:ind w:firstLineChars="200" w:firstLine="200"/>
    </w:pPr>
    <w:rPr>
      <w:rFonts w:ascii="Arial" w:eastAsia="楷体_GB2312" w:hAnsi="Arial"/>
      <w:kern w:val="0"/>
      <w:sz w:val="18"/>
      <w:szCs w:val="18"/>
    </w:rPr>
  </w:style>
  <w:style w:type="paragraph" w:customStyle="1" w:styleId="680">
    <w:name w:val="xl140"/>
    <w:basedOn w:val="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681">
    <w:name w:val="Char1 Char Char Char Char Char Char11"/>
    <w:basedOn w:val="120"/>
    <w:rPr>
      <w:rFonts w:ascii="Tahoma" w:hAnsi="Tahoma"/>
      <w:szCs w:val="24"/>
    </w:rPr>
  </w:style>
  <w:style w:type="paragraph" w:customStyle="1" w:styleId="682">
    <w:name w:val="样式 正文缩进 + Tahoma 小四1"/>
    <w:basedOn w:val="67"/>
    <w:pPr>
      <w:spacing w:line="360" w:lineRule="auto"/>
    </w:pPr>
    <w:rPr>
      <w:rFonts w:ascii="Tahoma" w:eastAsia="等线" w:cs="Arial" w:hAnsi="Tahoma"/>
      <w:szCs w:val="24"/>
      <w:lang w:val="en-GB"/>
    </w:rPr>
  </w:style>
  <w:style w:type="paragraph" w:customStyle="1" w:styleId="683">
    <w:name w:val="表格文字"/>
    <w:basedOn w:val="0"/>
    <w:pPr>
      <w:ind w:firstLineChars="200" w:firstLine="200"/>
      <w:jc w:val="left"/>
      <w:textAlignment w:val="baseline"/>
    </w:pPr>
    <w:rPr>
      <w:rFonts w:ascii="Arial" w:eastAsia="宋体" w:hAnsi="Arial"/>
      <w:kern w:val="0"/>
      <w:szCs w:val="20"/>
    </w:rPr>
  </w:style>
  <w:style w:type="paragraph" w:customStyle="1" w:styleId="684">
    <w:name w:val="彩色底纹 - 强调文字颜色 11"/>
    <w:rPr>
      <w:rFonts w:ascii="Calibri" w:eastAsia="宋体" w:cs="Times New Roman" w:hAnsi="Calibri"/>
      <w:kern w:val="0"/>
      <w:sz w:val="20"/>
      <w:szCs w:val="20"/>
      <w:lang w:val="en-US" w:eastAsia="zh-CN" w:bidi="ar-SA"/>
    </w:rPr>
  </w:style>
  <w:style w:type="paragraph" w:customStyle="1" w:styleId="685">
    <w:name w:val="xl75"/>
    <w:basedOn w:val="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cs="Arial" w:hAnsi="Arial"/>
      <w:b/>
      <w:bCs/>
      <w:kern w:val="0"/>
      <w:sz w:val="18"/>
      <w:szCs w:val="18"/>
    </w:rPr>
  </w:style>
  <w:style w:type="paragraph" w:customStyle="1" w:styleId="686">
    <w:name w:val="xl7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687">
    <w:name w:val="xl856"/>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cs="Arial" w:hAnsi="Arial"/>
      <w:kern w:val="0"/>
      <w:sz w:val="18"/>
      <w:szCs w:val="18"/>
    </w:rPr>
  </w:style>
  <w:style w:type="paragraph" w:customStyle="1" w:styleId="688">
    <w:name w:val="方案标题2"/>
    <w:basedOn w:val="2"/>
    <w:next w:val="689"/>
    <w:pPr>
      <w:keepNext/>
      <w:keepLines/>
      <w:widowControl w:val="0"/>
      <w:numPr>
        <w:ilvl w:val="0"/>
        <w:numId w:val="0"/>
      </w:numPr>
      <w:tabs>
        <w:tab w:val="left" w:pos="1260"/>
      </w:tabs>
      <w:spacing w:beforeLines="100" w:before="100" w:after="100" w:afterAutospacing="1"/>
      <w:ind w:left="1260" w:hanging="420"/>
    </w:pPr>
    <w:rPr>
      <w:rFonts w:ascii="Arial" w:eastAsia="仿宋_GB2312" w:cs="Times New Roman" w:hAnsi="Arial"/>
      <w:bCs/>
      <w:sz w:val="32"/>
      <w:szCs w:val="20"/>
    </w:rPr>
  </w:style>
  <w:style w:type="paragraph" w:customStyle="1" w:styleId="689">
    <w:name w:val="方案正文"/>
    <w:basedOn w:val="0"/>
    <w:pPr>
      <w:ind w:firstLineChars="200" w:firstLine="200"/>
    </w:pPr>
    <w:rPr>
      <w:rFonts w:ascii="Times New Roman" w:eastAsia="宋体" w:hAnsi="Times New Roman"/>
      <w:spacing w:val="20"/>
      <w:szCs w:val="20"/>
    </w:rPr>
  </w:style>
  <w:style w:type="paragraph" w:customStyle="1" w:styleId="690">
    <w:name w:val="xl850"/>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rFonts w:ascii="Arial" w:eastAsia="宋体" w:cs="Arial" w:hAnsi="Arial"/>
      <w:kern w:val="0"/>
      <w:sz w:val="18"/>
      <w:szCs w:val="18"/>
    </w:rPr>
  </w:style>
  <w:style w:type="paragraph" w:customStyle="1" w:styleId="691">
    <w:name w:val="xl7123044"/>
    <w:basedOn w:val="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hAnsi="宋体"/>
      <w:kern w:val="0"/>
      <w:sz w:val="18"/>
      <w:szCs w:val="18"/>
    </w:rPr>
  </w:style>
  <w:style w:type="paragraph" w:customStyle="1" w:styleId="692">
    <w:name w:val="xl859"/>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left"/>
    </w:pPr>
    <w:rPr>
      <w:rFonts w:ascii="宋体" w:eastAsia="宋体" w:cs="宋体" w:hAnsi="宋体"/>
      <w:color w:val="000000"/>
      <w:kern w:val="0"/>
      <w:sz w:val="20"/>
      <w:szCs w:val="20"/>
    </w:rPr>
  </w:style>
  <w:style w:type="paragraph" w:customStyle="1" w:styleId="693">
    <w:name w:val="*Normal"/>
    <w:basedOn w:val="0"/>
    <w:pPr>
      <w:spacing w:line="320" w:lineRule="atLeast"/>
      <w:ind w:left="720" w:right="-80" w:hanging="720"/>
      <w:jc w:val="left"/>
    </w:pPr>
    <w:rPr>
      <w:rFonts w:ascii="Palatino" w:eastAsia="宋体" w:hAnsi="Palatino"/>
      <w:kern w:val="0"/>
      <w:szCs w:val="20"/>
    </w:rPr>
  </w:style>
  <w:style w:type="paragraph" w:customStyle="1" w:styleId="694">
    <w:name w:val="body 1"/>
    <w:basedOn w:val="0"/>
    <w:pPr>
      <w:keepLines/>
      <w:widowControl w:val="0"/>
      <w:spacing w:before="120"/>
      <w:ind w:left="567"/>
    </w:pPr>
    <w:rPr>
      <w:rFonts w:ascii="Times New Roman" w:eastAsia="宋体" w:hAnsi="Times New Roman"/>
      <w:szCs w:val="20"/>
    </w:rPr>
  </w:style>
  <w:style w:type="paragraph" w:customStyle="1" w:styleId="695">
    <w:name w:val="body 2"/>
    <w:basedOn w:val="694"/>
    <w:pPr>
      <w:ind w:left="993"/>
    </w:pPr>
  </w:style>
  <w:style w:type="paragraph" w:customStyle="1" w:styleId="696">
    <w:name w:val="xl860"/>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pPr>
    <w:rPr>
      <w:rFonts w:ascii="宋体" w:eastAsia="宋体" w:cs="宋体" w:hAnsi="宋体"/>
      <w:kern w:val="0"/>
      <w:sz w:val="20"/>
      <w:szCs w:val="20"/>
    </w:rPr>
  </w:style>
  <w:style w:type="paragraph" w:customStyle="1" w:styleId="697">
    <w:name w:val="Table Text"/>
    <w:basedOn w:val="0"/>
    <w:pPr>
      <w:autoSpaceDE w:val="0"/>
      <w:autoSpaceDN w:val="0"/>
      <w:spacing w:before="60" w:after="60"/>
      <w:jc w:val="left"/>
    </w:pPr>
    <w:rPr>
      <w:rFonts w:ascii="Times New Roman" w:eastAsia="宋体" w:hAnsi="Times New Roman"/>
      <w:kern w:val="0"/>
    </w:rPr>
  </w:style>
  <w:style w:type="paragraph" w:customStyle="1" w:styleId="698">
    <w:name w:val="文档结构图3"/>
    <w:basedOn w:val="0"/>
    <w:pPr>
      <w:shd w:val="clear" w:color="auto" w:fill="000080"/>
      <w:spacing w:line="360" w:lineRule="atLeast"/>
      <w:jc w:val="left"/>
      <w:textAlignment w:val="baseline"/>
    </w:pPr>
    <w:rPr>
      <w:rFonts w:ascii="Times New Roman" w:eastAsia="宋体" w:hAnsi="Times New Roman"/>
      <w:kern w:val="0"/>
      <w:szCs w:val="20"/>
    </w:rPr>
  </w:style>
  <w:style w:type="paragraph" w:customStyle="1" w:styleId="699">
    <w:name w:val="产品描述"/>
    <w:pPr>
      <w:widowControl w:val="0"/>
      <w:autoSpaceDE w:val="0"/>
      <w:autoSpaceDN w:val="0"/>
      <w:adjustRightInd w:val="0"/>
      <w:spacing w:line="270" w:lineRule="atLeast"/>
      <w:ind w:firstLine="397"/>
    </w:pPr>
    <w:rPr>
      <w:rFonts w:ascii="宋体" w:eastAsia="宋体" w:cs="Times New Roman" w:hAnsi="Calibri"/>
      <w:kern w:val="0"/>
      <w:sz w:val="18"/>
      <w:szCs w:val="18"/>
      <w:lang w:val="en-US" w:eastAsia="zh-CN" w:bidi="ar-SA"/>
    </w:rPr>
  </w:style>
  <w:style w:type="paragraph" w:customStyle="1" w:styleId="700">
    <w:name w:val="xl839"/>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hAnsi="宋体"/>
      <w:kern w:val="0"/>
      <w:sz w:val="18"/>
      <w:szCs w:val="18"/>
    </w:rPr>
  </w:style>
  <w:style w:type="paragraph" w:customStyle="1" w:styleId="701">
    <w:name w:val="样式 样式 标题 1H1H11H12Heading 0Section Headh11st levell1headvo... + ...1"/>
    <w:basedOn w:val="0"/>
    <w:pPr>
      <w:keepNext/>
      <w:keepLines/>
      <w:widowControl w:val="0"/>
      <w:spacing w:before="340" w:after="330"/>
      <w:ind w:left="420" w:hanging="420"/>
      <w:outlineLvl w:val="0"/>
    </w:pPr>
    <w:rPr>
      <w:rFonts w:ascii="宋体" w:eastAsia="宋体" w:cs="宋体" w:hAnsi="宋体"/>
      <w:b/>
      <w:bCs/>
      <w:kern w:val="44"/>
      <w:sz w:val="32"/>
      <w:szCs w:val="20"/>
    </w:rPr>
  </w:style>
  <w:style w:type="paragraph" w:customStyle="1" w:styleId="702">
    <w:name w:val="xl872"/>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eastAsia="宋体" w:cs="Arial" w:hAnsi="Arial"/>
      <w:kern w:val="0"/>
      <w:sz w:val="18"/>
      <w:szCs w:val="18"/>
    </w:rPr>
  </w:style>
  <w:style w:type="paragraph" w:customStyle="1" w:styleId="703">
    <w:name w:val="Char Char Char Char"/>
    <w:basedOn w:val="0"/>
    <w:pPr>
      <w:ind w:left="316" w:hanging="316"/>
    </w:pPr>
    <w:rPr>
      <w:rFonts w:ascii="Tahoma" w:eastAsia="宋体" w:cs="宋体" w:hAnsi="Tahoma"/>
      <w:kern w:val="0"/>
      <w:szCs w:val="20"/>
    </w:rPr>
  </w:style>
  <w:style w:type="paragraph" w:customStyle="1" w:styleId="704">
    <w:name w:val="正文 A"/>
    <w:basedOn w:val="0"/>
    <w:pPr>
      <w:ind w:firstLineChars="200" w:firstLine="200"/>
    </w:pPr>
    <w:rPr>
      <w:rFonts w:ascii="Times New Roman" w:eastAsia="宋体" w:hAnsi="Times New Roman"/>
      <w:szCs w:val="20"/>
    </w:rPr>
  </w:style>
  <w:style w:type="paragraph" w:customStyle="1" w:styleId="705">
    <w:name w:val="正文 1"/>
    <w:basedOn w:val="0"/>
    <w:pPr>
      <w:ind w:firstLineChars="200" w:firstLine="200"/>
    </w:pPr>
    <w:rPr>
      <w:rFonts w:ascii="Times New Roman" w:eastAsia="宋体" w:hAnsi="Times New Roman"/>
      <w:szCs w:val="20"/>
    </w:rPr>
  </w:style>
  <w:style w:type="paragraph" w:customStyle="1" w:styleId="706">
    <w:name w:val="xl876"/>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cs="Arial" w:hAnsi="Arial"/>
      <w:kern w:val="0"/>
      <w:sz w:val="18"/>
      <w:szCs w:val="18"/>
    </w:rPr>
  </w:style>
  <w:style w:type="paragraph" w:customStyle="1" w:styleId="707">
    <w:name w:val="xl12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708">
    <w:name w:val="Char1 Char Char Char Char Char Char Char Char Char Char Char1 Char Char Char Char Char Char Char Char Char Char Char Char Char Char1 Char"/>
    <w:basedOn w:val="0"/>
    <w:rPr>
      <w:rFonts w:ascii="Times New Roman" w:eastAsia="宋体" w:hAnsi="Times New Roman"/>
      <w:kern w:val="0"/>
      <w:szCs w:val="20"/>
    </w:rPr>
  </w:style>
  <w:style w:type="paragraph" w:customStyle="1" w:styleId="709">
    <w:name w:val="xl866"/>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kern w:val="0"/>
      <w:sz w:val="18"/>
      <w:szCs w:val="18"/>
    </w:rPr>
  </w:style>
  <w:style w:type="paragraph" w:customStyle="1" w:styleId="710">
    <w:name w:val="tytytyty"/>
    <w:basedOn w:val="0"/>
    <w:pPr>
      <w:ind w:leftChars="171" w:left="171" w:firstLineChars="200" w:firstLine="200"/>
    </w:pPr>
    <w:rPr>
      <w:rFonts w:ascii="Times New Roman" w:eastAsia="宋体" w:hAnsi="Times New Roman"/>
      <w:szCs w:val="24"/>
    </w:rPr>
  </w:style>
  <w:style w:type="paragraph" w:customStyle="1" w:styleId="711">
    <w:name w:val="font14"/>
    <w:basedOn w:val="0"/>
    <w:pPr>
      <w:spacing w:before="100" w:beforeAutospacing="1" w:after="100" w:afterAutospacing="1"/>
      <w:jc w:val="left"/>
    </w:pPr>
    <w:rPr>
      <w:rFonts w:ascii="宋体" w:eastAsia="宋体" w:cs="宋体" w:hAnsi="宋体"/>
      <w:color w:val="000000"/>
      <w:kern w:val="0"/>
      <w:sz w:val="20"/>
      <w:szCs w:val="20"/>
    </w:rPr>
  </w:style>
  <w:style w:type="paragraph" w:customStyle="1" w:styleId="712">
    <w:name w:val="T2"/>
    <w:basedOn w:val="0"/>
    <w:rPr>
      <w:rFonts w:ascii="Times New Roman" w:eastAsia="宋体" w:hAnsi="Times New Roman"/>
      <w:b/>
      <w:szCs w:val="20"/>
    </w:rPr>
  </w:style>
  <w:style w:type="paragraph" w:customStyle="1" w:styleId="713">
    <w:name w:val="expanded-spacing"/>
    <w:basedOn w:val="0"/>
    <w:pPr>
      <w:spacing w:before="100" w:beforeAutospacing="1" w:after="100" w:afterAutospacing="1"/>
      <w:jc w:val="left"/>
    </w:pPr>
    <w:rPr>
      <w:rFonts w:ascii="宋体" w:eastAsia="宋体" w:cs="宋体" w:hAnsi="宋体"/>
      <w:kern w:val="0"/>
      <w:szCs w:val="24"/>
    </w:rPr>
  </w:style>
  <w:style w:type="paragraph" w:customStyle="1" w:styleId="714">
    <w:name w:val="xl894"/>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hAnsi="宋体"/>
      <w:color w:val="000000"/>
      <w:kern w:val="0"/>
      <w:sz w:val="20"/>
      <w:szCs w:val="20"/>
    </w:rPr>
  </w:style>
  <w:style w:type="paragraph" w:customStyle="1" w:styleId="715">
    <w:name w:val="样式 正文22222222"/>
    <w:basedOn w:val="178"/>
    <w:pPr>
      <w:ind w:firstLineChars="0" w:firstLine="0"/>
      <w:jc w:val="left"/>
    </w:pPr>
    <w:rPr>
      <w:rFonts w:ascii="宋体" w:hAnsi="宋体"/>
      <w:kern w:val="0"/>
    </w:rPr>
  </w:style>
  <w:style w:type="paragraph" w:customStyle="1" w:styleId="716">
    <w:name w:val="xl887"/>
    <w:basedOn w:val="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Arial" w:eastAsia="宋体" w:cs="Arial" w:hAnsi="Arial"/>
      <w:b/>
      <w:bCs/>
      <w:kern w:val="0"/>
      <w:sz w:val="18"/>
      <w:szCs w:val="18"/>
    </w:rPr>
  </w:style>
  <w:style w:type="paragraph" w:customStyle="1" w:styleId="717">
    <w:name w:val="xl121"/>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718">
    <w:name w:val="xl88"/>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719">
    <w:name w:val="xl903"/>
    <w:basedOn w:val="0"/>
    <w:pPr>
      <w:pBdr>
        <w:top w:val="single" w:sz="4" w:space="0" w:color="auto"/>
        <w:left w:val="single" w:sz="4" w:space="0" w:color="auto"/>
        <w:bottom w:val="single" w:sz="4" w:space="0" w:color="auto"/>
      </w:pBdr>
      <w:shd w:val="clear" w:color="000000" w:fill="FF99CC"/>
      <w:spacing w:before="100" w:beforeAutospacing="1" w:after="100" w:afterAutospacing="1"/>
      <w:jc w:val="left"/>
    </w:pPr>
    <w:rPr>
      <w:rFonts w:ascii="宋体" w:eastAsia="宋体" w:cs="宋体" w:hAnsi="宋体"/>
      <w:b/>
      <w:bCs/>
      <w:kern w:val="0"/>
      <w:sz w:val="18"/>
      <w:szCs w:val="18"/>
    </w:rPr>
  </w:style>
  <w:style w:type="paragraph" w:customStyle="1" w:styleId="720">
    <w:name w:val="文本标题"/>
    <w:basedOn w:val="0"/>
    <w:pPr>
      <w:spacing w:line="300" w:lineRule="auto"/>
      <w:jc w:val="center"/>
    </w:pPr>
    <w:rPr>
      <w:rFonts w:ascii="Times New Roman" w:eastAsia="宋体" w:hAnsi="Times New Roman"/>
      <w:b/>
      <w:snapToGrid w:val="0"/>
      <w:spacing w:val="20"/>
      <w:sz w:val="44"/>
      <w:szCs w:val="20"/>
    </w:rPr>
  </w:style>
  <w:style w:type="paragraph" w:customStyle="1" w:styleId="721">
    <w:name w:val="xl8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color w:val="FF0000"/>
      <w:kern w:val="0"/>
      <w:sz w:val="18"/>
      <w:szCs w:val="18"/>
    </w:rPr>
  </w:style>
  <w:style w:type="paragraph" w:customStyle="1" w:styleId="722">
    <w:name w:val="xl885"/>
    <w:basedOn w:val="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eastAsia="宋体" w:cs="宋体" w:hAnsi="宋体"/>
      <w:b/>
      <w:bCs/>
      <w:kern w:val="0"/>
      <w:sz w:val="18"/>
      <w:szCs w:val="18"/>
    </w:rPr>
  </w:style>
  <w:style w:type="paragraph" w:customStyle="1" w:styleId="723">
    <w:name w:val="contentnoteheader"/>
    <w:basedOn w:val="0"/>
    <w:pPr>
      <w:spacing w:before="40" w:after="100" w:afterAutospacing="1"/>
      <w:ind w:left="120"/>
      <w:jc w:val="left"/>
    </w:pPr>
    <w:rPr>
      <w:rFonts w:ascii="宋体" w:eastAsia="宋体" w:hAnsi="宋体"/>
      <w:b/>
      <w:bCs/>
      <w:color w:val="990000"/>
      <w:kern w:val="0"/>
      <w:szCs w:val="24"/>
    </w:rPr>
  </w:style>
  <w:style w:type="paragraph" w:customStyle="1" w:styleId="724">
    <w:name w:val="样式 标题 4 + 段前: 5 磅 段后: 5 磅 行距: 单倍行距"/>
    <w:basedOn w:val="4"/>
    <w:pPr>
      <w:keepNext/>
      <w:keepLines w:val="0"/>
      <w:widowControl/>
      <w:numPr>
        <w:ilvl w:val="0"/>
        <w:numId w:val="0"/>
      </w:numPr>
      <w:tabs>
        <w:tab w:val="left" w:pos="1680"/>
      </w:tabs>
      <w:spacing w:before="100" w:after="100"/>
      <w:ind w:left="1680" w:hanging="420"/>
      <w:textAlignment w:val="baseline"/>
    </w:pPr>
    <w:rPr>
      <w:rFonts w:cs="Times New Roman" w:hAnsi="宋体"/>
      <w:b w:val="0"/>
      <w:kern w:val="0"/>
      <w:sz w:val="22"/>
      <w:szCs w:val="20"/>
    </w:rPr>
  </w:style>
  <w:style w:type="paragraph" w:customStyle="1" w:styleId="725">
    <w:name w:val="Notes Text"/>
    <w:pPr>
      <w:pBdr>
        <w:bottom w:val="single" w:sz="8" w:space="5" w:color="auto"/>
      </w:pBdr>
      <w:shd w:val="clear" w:color="000000" w:fill="auto"/>
      <w:ind w:left="1134"/>
    </w:pPr>
    <w:rPr>
      <w:rFonts w:ascii="Arial" w:eastAsia="楷体_GB2312" w:cs="Arial" w:hAnsi="Arial"/>
      <w:kern w:val="0"/>
      <w:sz w:val="20"/>
      <w:szCs w:val="21"/>
      <w:lang w:val="en-US" w:eastAsia="zh-CN" w:bidi="ar-SA"/>
    </w:rPr>
  </w:style>
  <w:style w:type="paragraph" w:customStyle="1" w:styleId="726">
    <w:name w:val="xl892"/>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kern w:val="0"/>
      <w:sz w:val="20"/>
      <w:szCs w:val="20"/>
    </w:rPr>
  </w:style>
  <w:style w:type="paragraph" w:customStyle="1" w:styleId="727">
    <w:name w:val="列表序号"/>
    <w:basedOn w:val="0"/>
    <w:rPr>
      <w:rFonts w:ascii="Times New Roman" w:eastAsia="宋体" w:hAnsi="Times New Roman"/>
      <w:szCs w:val="24"/>
    </w:rPr>
  </w:style>
  <w:style w:type="paragraph" w:customStyle="1" w:styleId="728">
    <w:name w:val="表格（小四号字）"/>
    <w:basedOn w:val="0"/>
    <w:pPr>
      <w:keepNext/>
      <w:widowControl w:val="0"/>
      <w:tabs>
        <w:tab w:val="left" w:pos="318"/>
      </w:tabs>
      <w:spacing w:before="40" w:after="40" w:line="400" w:lineRule="exact"/>
      <w:ind w:firstLineChars="200" w:firstLine="200"/>
      <w:jc w:val="center"/>
      <w:textAlignment w:val="baseline"/>
    </w:pPr>
    <w:rPr>
      <w:rFonts w:ascii="Times New Roman" w:eastAsia="仿宋_GB2312" w:cs="宋体" w:hAnsi="Times New Roman"/>
      <w:bCs/>
      <w:szCs w:val="20"/>
    </w:rPr>
  </w:style>
  <w:style w:type="paragraph" w:customStyle="1" w:styleId="729">
    <w:name w:val="表Ｘ"/>
    <w:basedOn w:val="0"/>
    <w:next w:val="0"/>
    <w:pPr>
      <w:numPr>
        <w:ilvl w:val="0"/>
        <w:numId w:val="36"/>
      </w:numPr>
      <w:jc w:val="center"/>
    </w:pPr>
    <w:rPr>
      <w:rFonts w:ascii="Calibri" w:eastAsia="黑体" w:hAnsi="Calibri"/>
      <w:szCs w:val="20"/>
    </w:rPr>
  </w:style>
  <w:style w:type="paragraph" w:customStyle="1" w:styleId="730">
    <w:name w:val="Bullet Points"/>
    <w:basedOn w:val="26"/>
    <w:pPr>
      <w:numPr>
        <w:ilvl w:val="0"/>
        <w:numId w:val="37"/>
      </w:numPr>
      <w:spacing w:before="120"/>
      <w:jc w:val="both"/>
    </w:pPr>
    <w:rPr>
      <w:rFonts w:ascii="Book Antiqua" w:eastAsia="仿宋体" w:cs="Times New Roman" w:hAnsi="Book Antiqua"/>
      <w:snapToGrid w:val="0"/>
      <w:color w:val="000000"/>
      <w:sz w:val="20"/>
      <w:szCs w:val="20"/>
    </w:rPr>
  </w:style>
  <w:style w:type="paragraph" w:customStyle="1" w:styleId="731">
    <w:name w:val="Char111"/>
    <w:basedOn w:val="0"/>
    <w:rPr>
      <w:rFonts w:ascii="Tahoma" w:eastAsia="宋体" w:cs="Arial" w:hAnsi="Tahoma"/>
    </w:rPr>
  </w:style>
  <w:style w:type="paragraph" w:customStyle="1" w:styleId="732">
    <w:name w:val="Char2"/>
    <w:basedOn w:val="0"/>
    <w:rPr>
      <w:rFonts w:ascii="Times New Roman" w:eastAsia="宋体" w:hAnsi="Times New Roman"/>
      <w:kern w:val="0"/>
      <w:szCs w:val="20"/>
    </w:rPr>
  </w:style>
  <w:style w:type="paragraph" w:customStyle="1" w:styleId="733">
    <w:name w:val="Body Copy"/>
    <w:basedOn w:val="0"/>
    <w:pPr>
      <w:autoSpaceDE w:val="0"/>
      <w:autoSpaceDN w:val="0"/>
      <w:spacing w:line="220" w:lineRule="atLeast"/>
      <w:jc w:val="left"/>
      <w:textAlignment w:val="center"/>
    </w:pPr>
    <w:rPr>
      <w:rFonts w:ascii="Times-Roman" w:eastAsia="Times New Roman" w:hAnsi="Times-Roman"/>
      <w:color w:val="000000"/>
      <w:kern w:val="0"/>
      <w:sz w:val="20"/>
      <w:szCs w:val="20"/>
    </w:rPr>
  </w:style>
  <w:style w:type="paragraph" w:customStyle="1" w:styleId="734">
    <w:name w:val="编号列表"/>
    <w:basedOn w:val="0"/>
    <w:pPr>
      <w:tabs>
        <w:tab w:val="left" w:pos="318"/>
        <w:tab w:val="left" w:pos="1260"/>
      </w:tabs>
      <w:spacing w:line="312" w:lineRule="auto"/>
      <w:ind w:left="1260" w:firstLineChars="200" w:firstLine="200"/>
      <w:textAlignment w:val="baseline"/>
    </w:pPr>
    <w:rPr>
      <w:rFonts w:ascii="Times New Roman" w:eastAsia="宋体" w:cs="宋体" w:hAnsi="Times New Roman"/>
      <w:bCs/>
    </w:rPr>
  </w:style>
  <w:style w:type="paragraph" w:customStyle="1" w:styleId="735">
    <w:name w:val="style5 white"/>
    <w:basedOn w:val="0"/>
    <w:pPr>
      <w:spacing w:before="100" w:beforeAutospacing="1" w:after="100" w:afterAutospacing="1"/>
      <w:ind w:firstLine="480"/>
    </w:pPr>
    <w:rPr>
      <w:rFonts w:ascii="宋体" w:eastAsia="宋体" w:cs="宋体" w:hAnsi="宋体"/>
      <w:kern w:val="0"/>
      <w:szCs w:val="24"/>
    </w:rPr>
  </w:style>
  <w:style w:type="paragraph" w:customStyle="1" w:styleId="736">
    <w:name w:val="xl101"/>
    <w:basedOn w:val="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cs="Arial" w:hAnsi="Arial"/>
      <w:kern w:val="0"/>
      <w:sz w:val="18"/>
      <w:szCs w:val="18"/>
    </w:rPr>
  </w:style>
  <w:style w:type="paragraph" w:customStyle="1" w:styleId="737">
    <w:name w:val="样式 样式 首行缩进:  2 字符 + 首行缩进:  2 字符"/>
    <w:basedOn w:val="479"/>
    <w:rPr>
      <w:rFonts w:ascii="Calibri" w:eastAsia="楷体_GB2312" w:cs="Times New Roman" w:hAnsi="Calibri"/>
      <w:kern w:val="2"/>
      <w:szCs w:val="21"/>
      <w:lang w:val="en-US"/>
    </w:rPr>
  </w:style>
  <w:style w:type="paragraph" w:customStyle="1" w:styleId="738">
    <w:name w:val="xl844"/>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kern w:val="0"/>
      <w:sz w:val="20"/>
      <w:szCs w:val="20"/>
    </w:rPr>
  </w:style>
  <w:style w:type="paragraph" w:customStyle="1" w:styleId="739">
    <w:name w:val="xl134"/>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740">
    <w:name w:val="ico-blue"/>
    <w:basedOn w:val="0"/>
    <w:pPr>
      <w:spacing w:before="100" w:beforeAutospacing="1" w:after="100" w:afterAutospacing="1"/>
      <w:jc w:val="left"/>
    </w:pPr>
    <w:rPr>
      <w:rFonts w:ascii="Arial Unicode MS" w:eastAsia="Arial Unicode MS" w:cs="Arial Unicode MS" w:hAnsi="Arial Unicode MS"/>
      <w:color w:val="153259"/>
      <w:kern w:val="0"/>
      <w:szCs w:val="24"/>
    </w:rPr>
  </w:style>
  <w:style w:type="paragraph" w:customStyle="1" w:styleId="741">
    <w:name w:val="Date1"/>
    <w:pPr>
      <w:spacing w:after="1440"/>
    </w:pPr>
    <w:rPr>
      <w:rFonts w:ascii="Helvetica" w:eastAsia="宋体" w:cs="Helvetica" w:hAnsi="Helvetica"/>
      <w:b/>
      <w:bCs/>
      <w:kern w:val="0"/>
      <w:sz w:val="22"/>
      <w:szCs w:val="20"/>
      <w:lang w:val="en-US" w:bidi="ar-SA"/>
    </w:rPr>
  </w:style>
  <w:style w:type="paragraph" w:customStyle="1" w:styleId="742">
    <w:name w:val="X.X.X"/>
    <w:basedOn w:val="0"/>
    <w:next w:val="0"/>
    <w:pPr>
      <w:keepNext/>
      <w:widowControl w:val="0"/>
      <w:tabs>
        <w:tab w:val="left" w:pos="1064"/>
      </w:tabs>
      <w:spacing w:beforeLines="50" w:before="50" w:afterLines="50" w:after="50"/>
      <w:ind w:left="1064" w:hanging="864"/>
      <w:outlineLvl w:val="3"/>
    </w:pPr>
    <w:rPr>
      <w:rFonts w:ascii="黑体" w:eastAsia="黑体" w:cs="Arial" w:hAnsi="Arial"/>
      <w:b/>
      <w:color w:val="993300"/>
      <w:sz w:val="28"/>
      <w:szCs w:val="52"/>
    </w:rPr>
  </w:style>
  <w:style w:type="paragraph" w:customStyle="1" w:styleId="743">
    <w:name w:val="图题"/>
    <w:basedOn w:val="0"/>
    <w:pPr>
      <w:jc w:val="center"/>
    </w:pPr>
    <w:rPr>
      <w:rFonts w:ascii="Times New Roman" w:eastAsia="宋体" w:hAnsi="Times New Roman"/>
      <w:b/>
      <w:szCs w:val="24"/>
    </w:rPr>
  </w:style>
  <w:style w:type="paragraph" w:customStyle="1" w:styleId="744">
    <w:name w:val="第X部分"/>
    <w:basedOn w:val="0"/>
    <w:next w:val="0"/>
    <w:pPr>
      <w:pageBreakBefore/>
      <w:widowControl w:val="0"/>
      <w:spacing w:beforeLines="1800" w:before="1800"/>
      <w:jc w:val="center"/>
      <w:outlineLvl w:val="0"/>
    </w:pPr>
    <w:rPr>
      <w:rFonts w:ascii="Times New Roman" w:eastAsia="黑体" w:cs="Arial" w:hAnsi="Times New Roman"/>
      <w:b/>
      <w:bCs/>
      <w:color w:val="333399"/>
      <w:sz w:val="44"/>
      <w:szCs w:val="52"/>
    </w:rPr>
  </w:style>
  <w:style w:type="paragraph" w:customStyle="1" w:styleId="745">
    <w:name w:val="表名"/>
    <w:basedOn w:val="0"/>
    <w:pPr>
      <w:numPr>
        <w:ilvl w:val="0"/>
        <w:numId w:val="38"/>
      </w:numPr>
      <w:spacing w:line="312" w:lineRule="auto"/>
      <w:jc w:val="center"/>
    </w:pPr>
    <w:rPr>
      <w:rFonts w:ascii="Times New Roman" w:eastAsia="宋体" w:hAnsi="Times New Roman"/>
      <w:szCs w:val="24"/>
    </w:rPr>
  </w:style>
  <w:style w:type="paragraph" w:customStyle="1" w:styleId="746">
    <w:name w:val="pbulletcmt"/>
    <w:basedOn w:val="0"/>
    <w:pPr>
      <w:spacing w:before="100" w:beforeAutospacing="1" w:after="100" w:afterAutospacing="1"/>
      <w:jc w:val="left"/>
    </w:pPr>
    <w:rPr>
      <w:rFonts w:ascii="宋体" w:eastAsia="宋体" w:cs="宋体" w:hAnsi="宋体"/>
      <w:kern w:val="0"/>
      <w:szCs w:val="24"/>
    </w:rPr>
  </w:style>
  <w:style w:type="paragraph" w:customStyle="1" w:styleId="747">
    <w:name w:val="Body Text 21"/>
    <w:basedOn w:val="0"/>
    <w:next w:val="0"/>
    <w:pPr>
      <w:spacing w:line="300" w:lineRule="auto"/>
      <w:jc w:val="center"/>
    </w:pPr>
    <w:rPr>
      <w:rFonts w:ascii="宋体" w:eastAsia="宋体" w:hAnsi="Times New Roman"/>
      <w:color w:val="000000"/>
      <w:szCs w:val="20"/>
    </w:rPr>
  </w:style>
  <w:style w:type="paragraph" w:customStyle="1" w:styleId="748">
    <w:name w:val="psubhead1cmt"/>
    <w:basedOn w:val="0"/>
    <w:pPr>
      <w:spacing w:before="100" w:beforeAutospacing="1" w:after="100" w:afterAutospacing="1"/>
      <w:jc w:val="left"/>
    </w:pPr>
    <w:rPr>
      <w:rFonts w:ascii="宋体" w:eastAsia="宋体" w:cs="宋体" w:hAnsi="宋体"/>
      <w:kern w:val="0"/>
      <w:szCs w:val="24"/>
    </w:rPr>
  </w:style>
  <w:style w:type="paragraph" w:customStyle="1" w:styleId="749">
    <w:name w:val="xl104"/>
    <w:basedOn w:val="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cs="宋体" w:hAnsi="宋体"/>
      <w:kern w:val="0"/>
      <w:sz w:val="18"/>
      <w:szCs w:val="18"/>
    </w:rPr>
  </w:style>
  <w:style w:type="paragraph" w:customStyle="1" w:styleId="750">
    <w:name w:val="X.X"/>
    <w:basedOn w:val="0"/>
    <w:next w:val="0"/>
    <w:pPr>
      <w:keepNext/>
      <w:widowControl w:val="0"/>
      <w:numPr>
        <w:ilvl w:val="2"/>
        <w:numId w:val="39"/>
      </w:numPr>
      <w:tabs>
        <w:tab w:val="left" w:pos="360"/>
      </w:tabs>
      <w:spacing w:beforeLines="50" w:before="50" w:afterLines="50" w:after="50"/>
      <w:outlineLvl w:val="2"/>
    </w:pPr>
    <w:rPr>
      <w:rFonts w:ascii="Arial" w:eastAsia="黑体" w:cs="Arial" w:hAnsi="Arial"/>
      <w:b/>
      <w:color w:val="008000"/>
      <w:sz w:val="32"/>
      <w:szCs w:val="52"/>
    </w:rPr>
  </w:style>
  <w:style w:type="paragraph" w:customStyle="1" w:styleId="751">
    <w:name w:val="xl905"/>
    <w:basedOn w:val="0"/>
    <w:pPr>
      <w:pBdr>
        <w:top w:val="single" w:sz="4" w:space="0" w:color="auto"/>
        <w:bottom w:val="single" w:sz="4" w:space="0" w:color="auto"/>
        <w:right w:val="single" w:sz="4" w:space="0" w:color="auto"/>
      </w:pBdr>
      <w:shd w:val="clear" w:color="000000" w:fill="FF99CC"/>
      <w:spacing w:before="100" w:beforeAutospacing="1" w:after="100" w:afterAutospacing="1"/>
      <w:jc w:val="left"/>
    </w:pPr>
    <w:rPr>
      <w:rFonts w:ascii="宋体" w:eastAsia="宋体" w:cs="宋体" w:hAnsi="宋体"/>
      <w:b/>
      <w:bCs/>
      <w:kern w:val="0"/>
      <w:sz w:val="18"/>
      <w:szCs w:val="18"/>
    </w:rPr>
  </w:style>
  <w:style w:type="paragraph" w:customStyle="1" w:styleId="752">
    <w:name w:val="xl136"/>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753">
    <w:name w:val="正文列表（彩色）"/>
    <w:basedOn w:val="44"/>
    <w:pPr>
      <w:tabs>
        <w:tab w:val="left" w:pos="600"/>
      </w:tabs>
      <w:spacing w:after="156" w:line="360" w:lineRule="auto"/>
      <w:ind w:leftChars="200" w:left="200" w:firstLine="6"/>
    </w:pPr>
    <w:rPr>
      <w:rFonts w:ascii="Arial Unicode MS" w:eastAsia="微软雅黑" w:cs="Times New Roman" w:hAnsi="Arial Unicode MS"/>
      <w:szCs w:val="21"/>
      <w:lang w:val="en-GB"/>
    </w:rPr>
  </w:style>
  <w:style w:type="paragraph" w:customStyle="1" w:styleId="754">
    <w:name w:val="样式 标题 4heading 4 + Indent: Left 0.5 inheading 4H4bulletblb..."/>
    <w:basedOn w:val="0"/>
    <w:pPr>
      <w:tabs>
        <w:tab w:val="left" w:pos="318"/>
        <w:tab w:val="left" w:pos="1680"/>
        <w:tab w:val="left" w:pos="2160"/>
      </w:tabs>
      <w:spacing w:beforeLines="50" w:before="50" w:afterLines="50" w:after="50" w:line="312" w:lineRule="atLeast"/>
      <w:ind w:left="2160" w:firstLineChars="200" w:firstLine="200"/>
      <w:textAlignment w:val="baseline"/>
    </w:pPr>
    <w:rPr>
      <w:rFonts w:ascii="Times New Roman" w:eastAsia="宋体" w:cs="宋体" w:hAnsi="Times New Roman"/>
      <w:b/>
    </w:rPr>
  </w:style>
  <w:style w:type="paragraph" w:customStyle="1" w:styleId="755">
    <w:name w:val="xl3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b/>
      <w:bCs/>
      <w:color w:val="0000FF"/>
      <w:kern w:val="0"/>
      <w:sz w:val="20"/>
      <w:szCs w:val="20"/>
    </w:rPr>
  </w:style>
  <w:style w:type="paragraph" w:customStyle="1" w:styleId="756">
    <w:name w:val="songyellowbold12"/>
    <w:basedOn w:val="0"/>
    <w:pPr>
      <w:spacing w:before="100" w:beforeAutospacing="1" w:after="100" w:afterAutospacing="1"/>
      <w:jc w:val="left"/>
    </w:pPr>
    <w:rPr>
      <w:rFonts w:ascii="_x001A_" w:eastAsia="宋体" w:hAnsi="_x001A_"/>
      <w:b/>
      <w:bCs/>
      <w:color w:val="FF9900"/>
      <w:kern w:val="0"/>
      <w:sz w:val="18"/>
      <w:szCs w:val="18"/>
    </w:rPr>
  </w:style>
  <w:style w:type="paragraph" w:customStyle="1" w:styleId="757">
    <w:name w:val="Table head"/>
    <w:basedOn w:val="26"/>
    <w:pPr>
      <w:spacing w:before="120"/>
    </w:pPr>
    <w:rPr>
      <w:rFonts w:ascii="Tahoma" w:eastAsia="仿宋体" w:cs="Times New Roman" w:hAnsi="Tahoma"/>
      <w:color w:val="FF0000"/>
      <w:sz w:val="30"/>
      <w:szCs w:val="20"/>
      <w:lang w:eastAsia="zh-CN"/>
    </w:rPr>
  </w:style>
  <w:style w:type="paragraph" w:customStyle="1" w:styleId="758">
    <w:name w:val="清单（1）"/>
    <w:basedOn w:val="0"/>
    <w:pPr>
      <w:spacing w:after="156" w:line="276" w:lineRule="auto"/>
      <w:ind w:left="420" w:hanging="420"/>
      <w:jc w:val="left"/>
    </w:pPr>
    <w:rPr>
      <w:rFonts w:ascii="微软雅黑" w:eastAsia="微软雅黑" w:cs="Arial" w:hAnsi="微软雅黑"/>
      <w:b/>
      <w:kern w:val="0"/>
      <w:szCs w:val="24"/>
      <w:lang w:val="en-GB"/>
    </w:rPr>
  </w:style>
  <w:style w:type="paragraph" w:customStyle="1" w:styleId="759">
    <w:name w:val="xl137"/>
    <w:basedOn w:val="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760">
    <w:name w:val="xl138"/>
    <w:basedOn w:val="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761">
    <w:name w:val="正文文本缩进 23"/>
    <w:basedOn w:val="0"/>
    <w:pPr>
      <w:autoSpaceDE w:val="0"/>
      <w:autoSpaceDN w:val="0"/>
      <w:ind w:firstLine="540"/>
      <w:textAlignment w:val="baseline"/>
    </w:pPr>
    <w:rPr>
      <w:rFonts w:ascii="Calibri" w:eastAsia="宋体" w:hAnsi="Calibri"/>
      <w:szCs w:val="20"/>
    </w:rPr>
  </w:style>
  <w:style w:type="paragraph" w:customStyle="1" w:styleId="762">
    <w:name w:val="Item List"/>
    <w:pPr>
      <w:jc w:val="center"/>
    </w:pPr>
    <w:rPr>
      <w:rFonts w:ascii="Arial" w:eastAsia="宋体" w:cs="Times New Roman" w:hAnsi="Times New Roman"/>
      <w:bCs/>
      <w:kern w:val="0"/>
      <w:sz w:val="20"/>
      <w:szCs w:val="21"/>
      <w:lang w:val="en-US" w:eastAsia="zh-CN" w:bidi="ar-SA"/>
    </w:rPr>
  </w:style>
  <w:style w:type="paragraph" w:customStyle="1" w:styleId="763">
    <w:name w:val="样式 Item List + 宋体 小四 左侧:  -0.01 厘米 首行缩进:  0 厘米"/>
    <w:basedOn w:val="762"/>
    <w:pPr>
      <w:tabs>
        <w:tab w:val="left" w:pos="0"/>
      </w:tabs>
      <w:spacing w:before="60" w:line="300" w:lineRule="auto"/>
      <w:jc w:val="both"/>
    </w:pPr>
    <w:rPr>
      <w:rFonts w:ascii="宋体" w:cs="宋体" w:hAnsi="宋体"/>
      <w:bCs w:val="0"/>
      <w:sz w:val="24"/>
      <w:szCs w:val="20"/>
    </w:rPr>
  </w:style>
  <w:style w:type="paragraph" w:customStyle="1" w:styleId="764">
    <w:name w:val="Char1 Char Char Char Char Char Char Char Char Char Char1 Char Char Char Char Char Char"/>
    <w:basedOn w:val="0"/>
    <w:rPr>
      <w:rFonts w:ascii="Tahoma" w:eastAsia="宋体" w:hAnsi="Tahoma"/>
      <w:szCs w:val="20"/>
    </w:rPr>
  </w:style>
  <w:style w:type="paragraph" w:customStyle="1" w:styleId="765">
    <w:name w:val="正文强调蓝色下划线"/>
    <w:basedOn w:val="30"/>
    <w:pPr>
      <w:spacing w:after="156" w:line="360" w:lineRule="auto"/>
      <w:ind w:leftChars="200" w:left="400" w:hangingChars="200" w:hanging="200"/>
    </w:pPr>
    <w:rPr>
      <w:rFonts w:ascii="微软雅黑" w:eastAsia="微软雅黑" w:hAnsi="微软雅黑"/>
      <w:i w:val="0"/>
      <w:lang w:val="en-GB"/>
    </w:rPr>
  </w:style>
  <w:style w:type="paragraph" w:customStyle="1" w:styleId="766">
    <w:name w:val="样式 样式 小四 段前: 7.8 磅 段后: 7.8 磅 行距: 1.5 倍行距 + 首行缩进:  2 字符"/>
    <w:basedOn w:val="0"/>
    <w:pPr>
      <w:spacing w:before="156" w:after="156"/>
      <w:ind w:firstLineChars="200" w:firstLine="200"/>
    </w:pPr>
    <w:rPr>
      <w:rFonts w:ascii="Times New Roman" w:eastAsia="仿宋_GB2312" w:cs="宋体" w:hAnsi="Times New Roman"/>
      <w:szCs w:val="20"/>
    </w:rPr>
  </w:style>
  <w:style w:type="paragraph" w:customStyle="1" w:styleId="767">
    <w:name w:val="Colorful List - Accent 11"/>
    <w:basedOn w:val="0"/>
    <w:pPr>
      <w:ind w:firstLineChars="200" w:firstLine="200"/>
    </w:pPr>
    <w:rPr>
      <w:rFonts w:ascii="Times New Roman" w:eastAsia="宋体" w:hAnsi="Times New Roman"/>
      <w:szCs w:val="24"/>
    </w:rPr>
  </w:style>
  <w:style w:type="paragraph" w:customStyle="1" w:styleId="768">
    <w:name w:val="xl77"/>
    <w:basedOn w:val="0"/>
    <w:pPr>
      <w:spacing w:before="100" w:beforeAutospacing="1" w:after="100" w:afterAutospacing="1"/>
      <w:jc w:val="left"/>
    </w:pPr>
    <w:rPr>
      <w:rFonts w:ascii="Arial" w:eastAsia="宋体" w:cs="Arial" w:hAnsi="Arial"/>
      <w:kern w:val="0"/>
      <w:sz w:val="18"/>
      <w:szCs w:val="18"/>
    </w:rPr>
  </w:style>
  <w:style w:type="paragraph" w:customStyle="1" w:styleId="769">
    <w:name w:val="小四 段落 宋体"/>
    <w:basedOn w:val="88"/>
    <w:pPr>
      <w:numPr>
        <w:ilvl w:val="0"/>
        <w:numId w:val="0"/>
      </w:numPr>
      <w:spacing w:line="360" w:lineRule="auto"/>
      <w:ind w:left="113" w:right="113" w:firstLine="425"/>
      <w:jc w:val="left"/>
    </w:pPr>
    <w:rPr>
      <w:rFonts w:ascii="Times New Roman" w:cs="Arial" w:hAnsi="Times New Roman"/>
      <w:sz w:val="24"/>
      <w:szCs w:val="24"/>
    </w:rPr>
  </w:style>
  <w:style w:type="paragraph" w:customStyle="1" w:styleId="770">
    <w:name w:val="浅色底纹 - 强调文字颜色 21"/>
    <w:basedOn w:val="0"/>
    <w:next w:val="0"/>
    <w:pPr>
      <w:pBdr>
        <w:bottom w:val="single" w:sz="4" w:space="4" w:color="4F81BD"/>
      </w:pBdr>
      <w:spacing w:before="200" w:after="280"/>
      <w:ind w:left="936" w:right="936"/>
    </w:pPr>
    <w:rPr>
      <w:rFonts w:ascii="Times New Roman" w:eastAsia="宋体" w:hAnsi="Times New Roman"/>
      <w:b/>
      <w:bCs/>
      <w:i/>
      <w:iCs/>
      <w:color w:val="4F81BD"/>
      <w:szCs w:val="20"/>
    </w:rPr>
  </w:style>
  <w:style w:type="paragraph" w:customStyle="1" w:styleId="771">
    <w:name w:val="default"/>
    <w:basedOn w:val="0"/>
    <w:pPr>
      <w:spacing w:before="100" w:beforeAutospacing="1" w:after="100" w:afterAutospacing="1"/>
      <w:jc w:val="left"/>
    </w:pPr>
    <w:rPr>
      <w:rFonts w:ascii="宋体" w:eastAsia="宋体" w:cs="宋体" w:hAnsi="宋体"/>
      <w:kern w:val="0"/>
      <w:szCs w:val="24"/>
    </w:rPr>
  </w:style>
  <w:style w:type="paragraph" w:customStyle="1" w:styleId="772">
    <w:name w:val="正文列表GET"/>
    <w:basedOn w:val="24"/>
    <w:pPr>
      <w:spacing w:after="156"/>
      <w:ind w:left="840" w:firstLineChars="0" w:firstLine="0"/>
    </w:pPr>
    <w:rPr>
      <w:rFonts w:ascii="Arial Unicode MS" w:eastAsia="微软雅黑" w:cs="Times New Roman" w:hAnsi="Arial Unicode MS"/>
      <w:sz w:val="18"/>
      <w:szCs w:val="18"/>
      <w:lang w:val="en-GB"/>
    </w:rPr>
  </w:style>
  <w:style w:type="paragraph" w:customStyle="1" w:styleId="773">
    <w:name w:val="图表文字"/>
    <w:basedOn w:val="0"/>
    <w:pPr>
      <w:spacing w:line="300" w:lineRule="auto"/>
      <w:jc w:val="center"/>
    </w:pPr>
    <w:rPr>
      <w:rFonts w:ascii="Calibri" w:eastAsia="宋体" w:hAnsi="Calibri"/>
      <w:szCs w:val="20"/>
    </w:rPr>
  </w:style>
  <w:style w:type="paragraph" w:customStyle="1" w:styleId="774">
    <w:name w:val="xl141"/>
    <w:basedOn w:val="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775">
    <w:name w:val="xl812"/>
    <w:basedOn w:v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hAnsi="宋体"/>
      <w:b/>
      <w:bCs/>
      <w:kern w:val="0"/>
      <w:sz w:val="18"/>
      <w:szCs w:val="18"/>
    </w:rPr>
  </w:style>
  <w:style w:type="paragraph" w:customStyle="1" w:styleId="776">
    <w:name w:val="普通5号字"/>
    <w:basedOn w:val="0"/>
    <w:pPr>
      <w:autoSpaceDE w:val="0"/>
      <w:autoSpaceDN w:val="0"/>
      <w:spacing w:line="320" w:lineRule="atLeast"/>
      <w:jc w:val="center"/>
    </w:pPr>
    <w:rPr>
      <w:rFonts w:ascii="Times New Roman" w:eastAsia="宋体" w:cs="宋体" w:hAnsi="Times New Roman"/>
      <w:szCs w:val="20"/>
    </w:rPr>
  </w:style>
  <w:style w:type="paragraph" w:customStyle="1" w:styleId="777">
    <w:name w:val="font10"/>
    <w:basedOn w:val="0"/>
    <w:pPr>
      <w:spacing w:before="100" w:beforeAutospacing="1" w:after="100" w:afterAutospacing="1"/>
      <w:jc w:val="left"/>
    </w:pPr>
    <w:rPr>
      <w:rFonts w:ascii="宋体" w:eastAsia="宋体" w:cs="宋体" w:hAnsi="宋体"/>
      <w:color w:val="FF0000"/>
      <w:kern w:val="0"/>
      <w:sz w:val="18"/>
      <w:szCs w:val="18"/>
    </w:rPr>
  </w:style>
  <w:style w:type="paragraph" w:customStyle="1" w:styleId="778">
    <w:name w:val="Char1 Char Char Char Char Char Char Char Char Char Char Char1 Char Char Char Char Char Char Char Char Char Char Char Char Char Char1 Char Char Char Char Char Char Char Char Char Char Char Char Char"/>
    <w:basedOn w:val="0"/>
    <w:rPr>
      <w:rFonts w:ascii="Times New Roman" w:eastAsia="宋体" w:hAnsi="Times New Roman"/>
      <w:kern w:val="0"/>
      <w:szCs w:val="20"/>
    </w:rPr>
  </w:style>
  <w:style w:type="paragraph" w:customStyle="1" w:styleId="779">
    <w:name w:val="图注"/>
    <w:basedOn w:val="743"/>
    <w:pPr>
      <w:tabs>
        <w:tab w:val="left" w:pos="2540"/>
      </w:tabs>
      <w:snapToGrid w:val="0"/>
      <w:spacing w:before="40" w:after="40" w:line="300" w:lineRule="auto"/>
      <w:ind w:leftChars="100" w:left="100" w:rightChars="100" w:right="100"/>
    </w:pPr>
    <w:rPr>
      <w:rFonts w:ascii="宋体" w:hAnsi="Calibri"/>
      <w:b w:val="0"/>
      <w:kern w:val="0"/>
      <w:sz w:val="18"/>
    </w:rPr>
  </w:style>
  <w:style w:type="paragraph" w:customStyle="1" w:styleId="780">
    <w:name w:val="xl108"/>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781">
    <w:name w:val="Char Char2"/>
    <w:basedOn w:val="0"/>
    <w:pPr>
      <w:numPr>
        <w:ilvl w:val="0"/>
        <w:numId w:val="40"/>
      </w:numPr>
      <w:ind w:left="360" w:firstLine="0"/>
    </w:pPr>
    <w:rPr>
      <w:rFonts w:ascii="Times New Roman" w:eastAsia="宋体" w:hAnsi="Times New Roman"/>
      <w:szCs w:val="24"/>
    </w:rPr>
  </w:style>
  <w:style w:type="paragraph" w:customStyle="1" w:styleId="782">
    <w:name w:val="样式 HR正文 + 首行缩进:  2 字符"/>
    <w:basedOn w:val="0"/>
    <w:pPr>
      <w:ind w:firstLineChars="200" w:firstLine="200"/>
    </w:pPr>
    <w:rPr>
      <w:rFonts w:ascii="Times New Roman" w:eastAsia="宋体" w:cs="宋体" w:hAnsi="Times New Roman"/>
      <w:szCs w:val="20"/>
    </w:rPr>
  </w:style>
  <w:style w:type="paragraph" w:customStyle="1" w:styleId="783">
    <w:name w:val="默认段落字体 Para Char Char Char Char11,默认段落字体 Para Char Char Char Char,默认段落字体 Para Char Char Char Char Char Char,默认段落字体 Para Char Char Char Char Char Char1,默认段落字体 Para Char Char Char Char1,默认段落字体 Para Char Char Char Char111,默认段落字体 Para Char Char Char Char2"/>
    <w:basedOn w:val="0"/>
    <w:rPr>
      <w:rFonts w:ascii="Times New Roman" w:eastAsia="宋体" w:hAnsi="Times New Roman"/>
      <w:szCs w:val="24"/>
    </w:rPr>
  </w:style>
  <w:style w:type="paragraph" w:customStyle="1" w:styleId="784">
    <w:name w:val="正文文本 22"/>
    <w:basedOn w:val="0"/>
    <w:pPr>
      <w:ind w:left="491" w:hanging="71"/>
      <w:textAlignment w:val="baseline"/>
    </w:pPr>
    <w:rPr>
      <w:rFonts w:ascii="宋体" w:eastAsia="宋体" w:hAnsi="Times New Roman"/>
      <w:color w:val="000080"/>
      <w:kern w:val="0"/>
      <w:szCs w:val="20"/>
    </w:rPr>
  </w:style>
  <w:style w:type="paragraph" w:customStyle="1" w:styleId="785">
    <w:name w:val="*Heading 3"/>
    <w:next w:val="786"/>
    <w:pPr>
      <w:keepNext/>
      <w:keepLines/>
      <w:spacing w:before="120" w:after="120"/>
      <w:ind w:leftChars="100" w:left="100" w:rightChars="100" w:right="100"/>
      <w:outlineLvl w:val="3"/>
    </w:pPr>
    <w:rPr>
      <w:rFonts w:ascii="Verdana" w:eastAsia="宋体" w:cs="Times New Roman" w:hAnsi="Verdana"/>
      <w:b/>
      <w:kern w:val="0"/>
      <w:sz w:val="20"/>
      <w:szCs w:val="24"/>
      <w:lang w:val="en-US" w:bidi="ar-SA"/>
    </w:rPr>
  </w:style>
  <w:style w:type="paragraph" w:customStyle="1" w:styleId="786">
    <w:name w:val="*Body Text"/>
    <w:rPr>
      <w:rFonts w:ascii="Futura Lt" w:eastAsia="宋体" w:cs="Times New Roman" w:hAnsi="Futura Lt"/>
      <w:kern w:val="0"/>
      <w:sz w:val="20"/>
      <w:szCs w:val="20"/>
      <w:lang w:val="en-US" w:bidi="ar-SA"/>
    </w:rPr>
  </w:style>
  <w:style w:type="paragraph" w:customStyle="1" w:styleId="787">
    <w:name w:val="xl122"/>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788">
    <w:name w:val="首行缩进：4字符"/>
    <w:basedOn w:val="0"/>
    <w:pPr>
      <w:tabs>
        <w:tab w:val="left" w:pos="0"/>
      </w:tabs>
      <w:overflowPunct w:val="0"/>
      <w:ind w:left="5" w:firstLine="315"/>
    </w:pPr>
    <w:rPr>
      <w:rFonts w:ascii="Verdana" w:eastAsia="宋体" w:cs="宋体" w:hAnsi="Verdana"/>
      <w:kern w:val="0"/>
    </w:rPr>
  </w:style>
  <w:style w:type="paragraph" w:customStyle="1" w:styleId="789">
    <w:name w:val="xl148"/>
    <w:basedOn w:val="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790">
    <w:name w:val="HP_Table_Title"/>
    <w:basedOn w:val="0"/>
    <w:next w:val="0"/>
    <w:pPr>
      <w:keepNext/>
      <w:keepLines/>
      <w:widowControl w:val="0"/>
      <w:spacing w:before="240" w:after="60"/>
      <w:jc w:val="left"/>
    </w:pPr>
    <w:rPr>
      <w:rFonts w:ascii="宋体" w:eastAsia="宋体" w:hAnsi="宋体"/>
      <w:b/>
      <w:kern w:val="0"/>
      <w:sz w:val="18"/>
      <w:szCs w:val="20"/>
    </w:rPr>
  </w:style>
  <w:style w:type="paragraph" w:customStyle="1" w:styleId="791">
    <w:name w:val="xl7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color w:val="000000"/>
      <w:kern w:val="0"/>
      <w:sz w:val="18"/>
      <w:szCs w:val="18"/>
    </w:rPr>
  </w:style>
  <w:style w:type="paragraph" w:customStyle="1" w:styleId="792">
    <w:name w:val="xl91"/>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793">
    <w:name w:val="纯文本1"/>
    <w:basedOn w:val="0"/>
    <w:pPr>
      <w:textAlignment w:val="baseline"/>
    </w:pPr>
    <w:rPr>
      <w:rFonts w:ascii="宋体" w:eastAsia="楷体_GB2312" w:hAnsi="Courier New"/>
      <w:sz w:val="26"/>
      <w:szCs w:val="20"/>
    </w:rPr>
  </w:style>
  <w:style w:type="paragraph" w:customStyle="1" w:styleId="794">
    <w:name w:val="图文"/>
    <w:basedOn w:val="0"/>
    <w:pPr>
      <w:spacing w:before="260" w:after="50"/>
    </w:pPr>
    <w:rPr>
      <w:rFonts w:ascii="Times New Roman" w:eastAsia="宋体" w:hAnsi="Times New Roman"/>
      <w:szCs w:val="20"/>
    </w:rPr>
  </w:style>
  <w:style w:type="paragraph" w:customStyle="1" w:styleId="795">
    <w:name w:val="xl78"/>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796">
    <w:name w:val="xl824"/>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宋体" w:eastAsia="宋体" w:cs="宋体" w:hAnsi="宋体"/>
      <w:color w:val="000000"/>
      <w:kern w:val="0"/>
      <w:sz w:val="20"/>
      <w:szCs w:val="20"/>
    </w:rPr>
  </w:style>
  <w:style w:type="paragraph" w:customStyle="1" w:styleId="797">
    <w:name w:val="xl130"/>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798">
    <w:name w:val="xl8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color w:val="FF0000"/>
      <w:kern w:val="0"/>
      <w:sz w:val="18"/>
      <w:szCs w:val="18"/>
    </w:rPr>
  </w:style>
  <w:style w:type="paragraph" w:customStyle="1" w:styleId="799">
    <w:name w:val="正文标题2"/>
    <w:basedOn w:val="0"/>
    <w:rPr>
      <w:rFonts w:ascii="Calibri" w:eastAsia="宋体" w:hAnsi="Calibri"/>
      <w:sz w:val="32"/>
      <w:szCs w:val="24"/>
    </w:rPr>
  </w:style>
  <w:style w:type="paragraph" w:customStyle="1" w:styleId="800">
    <w:name w:val="xl827"/>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eastAsia="宋体" w:cs="Arial" w:hAnsi="Arial"/>
      <w:kern w:val="0"/>
      <w:sz w:val="18"/>
      <w:szCs w:val="18"/>
    </w:rPr>
  </w:style>
  <w:style w:type="paragraph" w:customStyle="1" w:styleId="801">
    <w:name w:val="xl106"/>
    <w:basedOn w:val="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cs="宋体" w:hAnsi="宋体"/>
      <w:b/>
      <w:bCs/>
      <w:kern w:val="0"/>
      <w:sz w:val="18"/>
      <w:szCs w:val="18"/>
    </w:rPr>
  </w:style>
  <w:style w:type="paragraph" w:customStyle="1" w:styleId="802">
    <w:name w:val="xl814"/>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cs="Arial" w:hAnsi="Arial"/>
      <w:kern w:val="0"/>
      <w:sz w:val="18"/>
      <w:szCs w:val="18"/>
    </w:rPr>
  </w:style>
  <w:style w:type="paragraph" w:customStyle="1" w:styleId="803">
    <w:name w:val="xl904"/>
    <w:basedOn w:val="0"/>
    <w:pPr>
      <w:pBdr>
        <w:top w:val="single" w:sz="4" w:space="0" w:color="auto"/>
        <w:bottom w:val="single" w:sz="4" w:space="0" w:color="auto"/>
      </w:pBdr>
      <w:shd w:val="clear" w:color="000000" w:fill="FF99CC"/>
      <w:spacing w:before="100" w:beforeAutospacing="1" w:after="100" w:afterAutospacing="1"/>
      <w:jc w:val="left"/>
    </w:pPr>
    <w:rPr>
      <w:rFonts w:ascii="宋体" w:eastAsia="宋体" w:cs="宋体" w:hAnsi="宋体"/>
      <w:b/>
      <w:bCs/>
      <w:kern w:val="0"/>
      <w:sz w:val="18"/>
      <w:szCs w:val="18"/>
    </w:rPr>
  </w:style>
  <w:style w:type="paragraph" w:customStyle="1" w:styleId="804">
    <w:name w:val="xl826"/>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kern w:val="0"/>
      <w:sz w:val="20"/>
      <w:szCs w:val="20"/>
    </w:rPr>
  </w:style>
  <w:style w:type="paragraph" w:customStyle="1" w:styleId="805">
    <w:name w:val="xl8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806">
    <w:name w:val="xl81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cs="Arial" w:hAnsi="Arial"/>
      <w:kern w:val="0"/>
      <w:sz w:val="18"/>
      <w:szCs w:val="18"/>
    </w:rPr>
  </w:style>
  <w:style w:type="paragraph" w:customStyle="1" w:styleId="807">
    <w:name w:val="xl173"/>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cs="宋体" w:hAnsi="宋体"/>
      <w:kern w:val="0"/>
      <w:sz w:val="20"/>
      <w:szCs w:val="20"/>
    </w:rPr>
  </w:style>
  <w:style w:type="paragraph" w:customStyle="1" w:styleId="808">
    <w:name w:val="xl110"/>
    <w:basedOn w:val="0"/>
    <w:pPr>
      <w:spacing w:before="100" w:beforeAutospacing="1" w:after="100" w:afterAutospacing="1"/>
      <w:jc w:val="left"/>
      <w:textAlignment w:val="center"/>
    </w:pPr>
    <w:rPr>
      <w:rFonts w:ascii="Arial" w:eastAsia="宋体" w:cs="Arial" w:hAnsi="Arial"/>
      <w:kern w:val="0"/>
      <w:sz w:val="18"/>
      <w:szCs w:val="18"/>
    </w:rPr>
  </w:style>
  <w:style w:type="paragraph" w:customStyle="1" w:styleId="809">
    <w:name w:val="xl821"/>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kern w:val="0"/>
      <w:sz w:val="18"/>
      <w:szCs w:val="18"/>
    </w:rPr>
  </w:style>
  <w:style w:type="paragraph" w:customStyle="1" w:styleId="810">
    <w:name w:val="xl90"/>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811">
    <w:name w:val="xl65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812">
    <w:name w:val="Char1 Char Char Char Char Char Char Char Char Char Char Char1 Char Char Char Char Char Char Char Char Char Char Char Char Char Char1 Char Char Char Char Char Char Char11"/>
    <w:basedOn w:val="0"/>
    <w:rPr>
      <w:rFonts w:ascii="Calibri" w:eastAsia="宋体" w:hAnsi="Calibri"/>
      <w:kern w:val="0"/>
      <w:szCs w:val="20"/>
    </w:rPr>
  </w:style>
  <w:style w:type="paragraph" w:customStyle="1" w:styleId="813">
    <w:name w:val="xl9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b/>
      <w:bCs/>
      <w:kern w:val="0"/>
      <w:sz w:val="18"/>
      <w:szCs w:val="18"/>
    </w:rPr>
  </w:style>
  <w:style w:type="paragraph" w:customStyle="1" w:styleId="814">
    <w:name w:val="xl825"/>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kern w:val="0"/>
      <w:sz w:val="18"/>
      <w:szCs w:val="18"/>
    </w:rPr>
  </w:style>
  <w:style w:type="paragraph" w:customStyle="1" w:styleId="815">
    <w:name w:val="xl851"/>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right"/>
    </w:pPr>
    <w:rPr>
      <w:rFonts w:ascii="宋体" w:eastAsia="宋体" w:cs="宋体" w:hAnsi="宋体"/>
      <w:kern w:val="0"/>
      <w:sz w:val="20"/>
      <w:szCs w:val="20"/>
    </w:rPr>
  </w:style>
  <w:style w:type="paragraph" w:customStyle="1" w:styleId="816">
    <w:name w:val="xl822"/>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cs="Arial" w:hAnsi="Arial"/>
      <w:kern w:val="0"/>
      <w:sz w:val="18"/>
      <w:szCs w:val="18"/>
    </w:rPr>
  </w:style>
  <w:style w:type="paragraph" w:customStyle="1" w:styleId="817">
    <w:name w:val="图形-说明-样式"/>
    <w:basedOn w:val="0"/>
    <w:pPr>
      <w:ind w:firstLineChars="200" w:firstLine="200"/>
      <w:jc w:val="center"/>
    </w:pPr>
    <w:rPr>
      <w:rFonts w:ascii="宋体" w:eastAsia="宋体" w:hAnsi="宋体"/>
      <w:szCs w:val="24"/>
    </w:rPr>
  </w:style>
  <w:style w:type="paragraph" w:customStyle="1" w:styleId="818">
    <w:name w:val="正文 1 Char"/>
    <w:basedOn w:val="0"/>
    <w:pPr>
      <w:tabs>
        <w:tab w:val="left" w:pos="2540"/>
      </w:tabs>
      <w:spacing w:before="80" w:after="80"/>
      <w:ind w:leftChars="100" w:left="100" w:rightChars="100" w:right="100"/>
    </w:pPr>
    <w:rPr>
      <w:rFonts w:ascii="宋体" w:eastAsia="宋体" w:hAnsi="Times New Roman"/>
      <w:kern w:val="0"/>
      <w:szCs w:val="24"/>
    </w:rPr>
  </w:style>
  <w:style w:type="paragraph" w:customStyle="1" w:styleId="819">
    <w:name w:val="xl112"/>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820">
    <w:name w:val="xl842"/>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kern w:val="0"/>
      <w:sz w:val="20"/>
      <w:szCs w:val="20"/>
    </w:rPr>
  </w:style>
  <w:style w:type="paragraph" w:customStyle="1" w:styleId="821">
    <w:name w:val="xl848"/>
    <w:basedOn w:val="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left"/>
    </w:pPr>
    <w:rPr>
      <w:rFonts w:ascii="宋体" w:eastAsia="宋体" w:cs="宋体" w:hAnsi="宋体"/>
      <w:kern w:val="0"/>
      <w:sz w:val="18"/>
      <w:szCs w:val="18"/>
    </w:rPr>
  </w:style>
  <w:style w:type="paragraph" w:customStyle="1" w:styleId="822">
    <w:name w:val="xl119"/>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color w:val="FF0000"/>
      <w:kern w:val="0"/>
      <w:sz w:val="18"/>
      <w:szCs w:val="18"/>
    </w:rPr>
  </w:style>
  <w:style w:type="paragraph" w:customStyle="1" w:styleId="823">
    <w:name w:val="表格2"/>
    <w:basedOn w:val="0"/>
    <w:pPr>
      <w:spacing w:after="60" w:line="360" w:lineRule="atLeast"/>
      <w:ind w:leftChars="30" w:left="30" w:rightChars="30" w:right="30"/>
      <w:jc w:val="center"/>
      <w:textAlignment w:val="baseline"/>
    </w:pPr>
    <w:rPr>
      <w:rFonts w:ascii="Arial" w:eastAsia="黑体" w:hAnsi="Calibri"/>
      <w:kern w:val="0"/>
      <w:szCs w:val="20"/>
    </w:rPr>
  </w:style>
  <w:style w:type="paragraph" w:customStyle="1" w:styleId="824">
    <w:name w:val="xl144"/>
    <w:basedOn w:val="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825">
    <w:name w:val="xl123"/>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826">
    <w:name w:val="xl45"/>
    <w:basedOn w:val="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eastAsia="宋体" w:cs="宋体" w:hAnsi="宋体"/>
      <w:b/>
      <w:bCs/>
      <w:kern w:val="0"/>
      <w:sz w:val="20"/>
      <w:szCs w:val="20"/>
    </w:rPr>
  </w:style>
  <w:style w:type="paragraph" w:customStyle="1" w:styleId="827">
    <w:name w:val="xl868"/>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hAnsi="宋体"/>
      <w:color w:val="000000"/>
      <w:kern w:val="0"/>
      <w:sz w:val="20"/>
      <w:szCs w:val="20"/>
    </w:rPr>
  </w:style>
  <w:style w:type="paragraph" w:customStyle="1" w:styleId="828">
    <w:name w:val="IPR"/>
    <w:basedOn w:val="0"/>
    <w:pPr>
      <w:jc w:val="left"/>
    </w:pPr>
    <w:rPr>
      <w:rFonts w:ascii="Times New Roman" w:eastAsia="宋体" w:hAnsi="Times New Roman"/>
      <w:kern w:val="0"/>
      <w:sz w:val="14"/>
      <w:szCs w:val="20"/>
      <w:lang w:val="en-AU"/>
    </w:rPr>
  </w:style>
  <w:style w:type="paragraph" w:customStyle="1" w:styleId="829">
    <w:name w:val="xl864"/>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color w:val="000000"/>
      <w:kern w:val="0"/>
      <w:sz w:val="20"/>
      <w:szCs w:val="20"/>
    </w:rPr>
  </w:style>
  <w:style w:type="paragraph" w:customStyle="1" w:styleId="830">
    <w:name w:val="xl124"/>
    <w:basedOn w:val="0"/>
    <w:pP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831">
    <w:name w:val="xl858"/>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kern w:val="0"/>
      <w:sz w:val="20"/>
      <w:szCs w:val="20"/>
    </w:rPr>
  </w:style>
  <w:style w:type="paragraph" w:customStyle="1" w:styleId="832">
    <w:name w:val="xl12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833">
    <w:name w:val="_Style 20"/>
    <w:basedOn w:val="0"/>
    <w:rPr>
      <w:rFonts w:ascii="Times New Roman" w:eastAsia="宋体" w:hAnsi="Times New Roman"/>
      <w:szCs w:val="24"/>
    </w:rPr>
  </w:style>
  <w:style w:type="paragraph" w:customStyle="1" w:styleId="834">
    <w:name w:val="xl12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835">
    <w:name w:val="Char Char4 Char Char Char Char Char Char Char Char Char Char Char Char Char Char Char Char Char Char Char Char Char Char"/>
    <w:basedOn w:val="0"/>
    <w:pPr>
      <w:tabs>
        <w:tab w:val="left" w:pos="1720"/>
      </w:tabs>
      <w:ind w:left="1720" w:hanging="1080"/>
      <w:jc w:val="left"/>
    </w:pPr>
    <w:rPr>
      <w:rFonts w:ascii="Times New Roman" w:eastAsia="黑体" w:hAnsi="Times New Roman"/>
      <w:szCs w:val="24"/>
    </w:rPr>
  </w:style>
  <w:style w:type="paragraph" w:customStyle="1" w:styleId="836">
    <w:name w:val="表正文左对齐"/>
    <w:basedOn w:val="0"/>
    <w:pPr>
      <w:tabs>
        <w:tab w:val="center" w:pos="-3660"/>
      </w:tabs>
      <w:topLinePunct/>
      <w:spacing w:line="240" w:lineRule="exact"/>
      <w:ind w:firstLineChars="200" w:firstLine="200"/>
      <w:jc w:val="center"/>
    </w:pPr>
    <w:rPr>
      <w:rFonts w:ascii="Times New Roman" w:eastAsia="宋体" w:cs="宋体" w:hAnsi="Arial"/>
      <w:color w:val="000000"/>
    </w:rPr>
  </w:style>
  <w:style w:type="paragraph" w:customStyle="1" w:styleId="837">
    <w:name w:val="xl129"/>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cs="Arial" w:hAnsi="Arial"/>
      <w:kern w:val="0"/>
      <w:sz w:val="18"/>
      <w:szCs w:val="18"/>
    </w:rPr>
  </w:style>
  <w:style w:type="paragraph" w:customStyle="1" w:styleId="838">
    <w:name w:val="默认段落字体 Para Char"/>
    <w:basedOn w:val="0"/>
    <w:next w:val="0"/>
    <w:pPr>
      <w:ind w:firstLineChars="200" w:firstLine="200"/>
    </w:pPr>
    <w:rPr>
      <w:rFonts w:ascii="Times New Roman" w:eastAsia="宋体" w:hAnsi="Times New Roman"/>
      <w:szCs w:val="20"/>
    </w:rPr>
  </w:style>
  <w:style w:type="paragraph" w:customStyle="1" w:styleId="839">
    <w:name w:val="xl863"/>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kern w:val="0"/>
      <w:sz w:val="20"/>
      <w:szCs w:val="20"/>
    </w:rPr>
  </w:style>
  <w:style w:type="paragraph" w:customStyle="1" w:styleId="840">
    <w:name w:val="xl13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cs="Arial" w:hAnsi="Arial"/>
      <w:kern w:val="0"/>
      <w:sz w:val="18"/>
      <w:szCs w:val="18"/>
    </w:rPr>
  </w:style>
  <w:style w:type="paragraph" w:customStyle="1" w:styleId="841">
    <w:name w:val="Configuration Listing"/>
    <w:basedOn w:val="0"/>
    <w:pPr>
      <w:tabs>
        <w:tab w:val="left" w:pos="576"/>
        <w:tab w:val="right" w:pos="3960"/>
      </w:tabs>
      <w:jc w:val="left"/>
    </w:pPr>
    <w:rPr>
      <w:rFonts w:ascii="Courier New" w:eastAsia="宋体" w:hAnsi="Courier New"/>
      <w:kern w:val="0"/>
      <w:sz w:val="18"/>
      <w:szCs w:val="20"/>
      <w:lang w:val="en-AU"/>
    </w:rPr>
  </w:style>
  <w:style w:type="paragraph" w:customStyle="1" w:styleId="842">
    <w:name w:val="xl854"/>
    <w:basedOn w:val="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eastAsia="宋体" w:cs="宋体" w:hAnsi="宋体"/>
      <w:kern w:val="0"/>
      <w:sz w:val="20"/>
      <w:szCs w:val="20"/>
    </w:rPr>
  </w:style>
  <w:style w:type="paragraph" w:customStyle="1" w:styleId="843">
    <w:name w:val="xl142"/>
    <w:basedOn w:val="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宋体" w:cs="Arial" w:hAnsi="Arial"/>
      <w:kern w:val="0"/>
      <w:sz w:val="18"/>
      <w:szCs w:val="18"/>
    </w:rPr>
  </w:style>
  <w:style w:type="paragraph" w:customStyle="1" w:styleId="844">
    <w:name w:val="列表－视讯"/>
    <w:basedOn w:val="88"/>
    <w:pPr>
      <w:numPr>
        <w:ilvl w:val="0"/>
        <w:numId w:val="41"/>
      </w:numPr>
      <w:tabs>
        <w:tab w:val="left" w:pos="360"/>
        <w:tab w:val="left" w:pos="420"/>
      </w:tabs>
      <w:adjustRightInd w:val="0"/>
      <w:spacing w:line="360" w:lineRule="atLeast"/>
      <w:ind w:left="850" w:firstLine="0"/>
      <w:contextualSpacing/>
    </w:pPr>
    <w:rPr>
      <w:rFonts w:ascii="Times New Roman" w:cs="Arial" w:hAnsi="Times New Roman"/>
      <w:sz w:val="24"/>
      <w:szCs w:val="20"/>
    </w:rPr>
  </w:style>
  <w:style w:type="paragraph" w:customStyle="1" w:styleId="845">
    <w:name w:val="pbody"/>
    <w:basedOn w:val="0"/>
    <w:pPr>
      <w:spacing w:before="100" w:beforeAutospacing="1" w:after="100" w:afterAutospacing="1"/>
      <w:jc w:val="left"/>
    </w:pPr>
    <w:rPr>
      <w:rFonts w:ascii="宋体" w:eastAsia="宋体" w:cs="宋体" w:hAnsi="宋体"/>
      <w:kern w:val="0"/>
      <w:szCs w:val="24"/>
    </w:rPr>
  </w:style>
  <w:style w:type="paragraph" w:customStyle="1" w:styleId="846">
    <w:name w:val="xl874"/>
    <w:basedOn w:val="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宋体" w:eastAsia="宋体" w:cs="宋体" w:hAnsi="宋体"/>
      <w:kern w:val="0"/>
      <w:sz w:val="20"/>
      <w:szCs w:val="20"/>
    </w:rPr>
  </w:style>
  <w:style w:type="paragraph" w:customStyle="1" w:styleId="847">
    <w:name w:val="纯文本11"/>
    <w:basedOn w:val="0"/>
    <w:rPr>
      <w:rFonts w:ascii="宋体" w:eastAsia="楷体_GB2312" w:hAnsi="Courier New"/>
      <w:sz w:val="28"/>
      <w:szCs w:val="20"/>
    </w:rPr>
  </w:style>
  <w:style w:type="paragraph" w:customStyle="1" w:styleId="848">
    <w:name w:val="_Style 12"/>
    <w:basedOn w:val="0"/>
    <w:next w:val="132"/>
    <w:pPr>
      <w:ind w:firstLineChars="225" w:firstLine="225"/>
    </w:pPr>
    <w:rPr>
      <w:rFonts w:ascii="Times New Roman" w:eastAsia="宋体" w:hAnsi="Times New Roman"/>
      <w:szCs w:val="24"/>
    </w:rPr>
  </w:style>
  <w:style w:type="paragraph" w:customStyle="1" w:styleId="849">
    <w:name w:val="xl869"/>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hAnsi="宋体"/>
      <w:kern w:val="0"/>
      <w:sz w:val="20"/>
      <w:szCs w:val="20"/>
    </w:rPr>
  </w:style>
  <w:style w:type="paragraph" w:customStyle="1" w:styleId="850">
    <w:name w:val="Char Char2 Char Char Char Char Char Char"/>
    <w:basedOn w:val="0"/>
    <w:pPr>
      <w:spacing w:after="160" w:line="240" w:lineRule="exact"/>
    </w:pPr>
    <w:rPr>
      <w:rFonts w:ascii="Verdana" w:eastAsia="宋体" w:cs="Verdana" w:hAnsi="Verdana"/>
      <w:sz w:val="20"/>
      <w:szCs w:val="20"/>
    </w:rPr>
  </w:style>
  <w:style w:type="paragraph" w:customStyle="1" w:styleId="851">
    <w:name w:val="xl875"/>
    <w:basedOn w:val="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eastAsia="宋体" w:cs="Arial" w:hAnsi="Arial"/>
      <w:kern w:val="0"/>
      <w:sz w:val="18"/>
      <w:szCs w:val="18"/>
    </w:rPr>
  </w:style>
  <w:style w:type="paragraph" w:customStyle="1" w:styleId="852">
    <w:name w:val="p0"/>
    <w:basedOn w:val="0"/>
    <w:rPr>
      <w:rFonts w:ascii="Times New Roman" w:eastAsia="宋体" w:hAnsi="Times New Roman"/>
      <w:kern w:val="0"/>
    </w:rPr>
  </w:style>
  <w:style w:type="paragraph" w:customStyle="1" w:styleId="853">
    <w:name w:val="xl865"/>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854">
    <w:name w:val="_Style 835"/>
    <w:basedOn w:val="0"/>
    <w:next w:val="0"/>
    <w:pPr>
      <w:pBdr>
        <w:top w:val="single" w:sz="6" w:space="1" w:color="auto"/>
      </w:pBdr>
      <w:jc w:val="center"/>
    </w:pPr>
    <w:rPr>
      <w:rFonts w:ascii="Arial" w:eastAsia="宋体" w:cs="Arial" w:hAnsi="Arial"/>
      <w:vanish/>
      <w:kern w:val="0"/>
      <w:sz w:val="16"/>
      <w:szCs w:val="16"/>
    </w:rPr>
  </w:style>
  <w:style w:type="paragraph" w:customStyle="1" w:styleId="855">
    <w:name w:val="xl870"/>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color w:val="000000"/>
      <w:kern w:val="0"/>
      <w:sz w:val="20"/>
      <w:szCs w:val="20"/>
    </w:rPr>
  </w:style>
  <w:style w:type="paragraph" w:customStyle="1" w:styleId="856">
    <w:name w:val="p17"/>
    <w:basedOn w:val="0"/>
    <w:rPr>
      <w:rFonts w:ascii="Times New Roman" w:eastAsia="宋体" w:hAnsi="Times New Roman"/>
      <w:kern w:val="0"/>
      <w:szCs w:val="24"/>
    </w:rPr>
  </w:style>
  <w:style w:type="paragraph" w:customStyle="1" w:styleId="857">
    <w:name w:val="默认段落字体 Para Char Char Char Char Char Char Char Char Char Char Char Char Char Char Char Char Char Char Char Char Char Char Char Char Char Char Char Char Char"/>
    <w:basedOn w:val="120"/>
    <w:rPr>
      <w:rFonts w:ascii="宋体" w:hAnsi="宋体"/>
      <w:szCs w:val="24"/>
    </w:rPr>
  </w:style>
  <w:style w:type="paragraph" w:customStyle="1" w:styleId="858">
    <w:name w:val="Char1 Char Char Char Char Char Char Char Char Char Char Char"/>
    <w:basedOn w:val="0"/>
    <w:rPr>
      <w:rFonts w:ascii="Times New Roman" w:eastAsia="宋体" w:hAnsi="Times New Roman"/>
      <w:szCs w:val="24"/>
    </w:rPr>
  </w:style>
  <w:style w:type="paragraph" w:customStyle="1" w:styleId="859">
    <w:name w:val="Bullet 1"/>
    <w:basedOn w:val="0"/>
    <w:pPr>
      <w:tabs>
        <w:tab w:val="left" w:pos="360"/>
      </w:tabs>
      <w:autoSpaceDE w:val="0"/>
      <w:autoSpaceDN w:val="0"/>
      <w:spacing w:after="72"/>
      <w:ind w:left="360" w:hanging="360"/>
    </w:pPr>
    <w:rPr>
      <w:rFonts w:ascii="Times New Roman" w:eastAsia="宋体" w:hAnsi="Times New Roman"/>
      <w:kern w:val="0"/>
      <w:szCs w:val="20"/>
    </w:rPr>
  </w:style>
  <w:style w:type="paragraph" w:customStyle="1" w:styleId="860">
    <w:name w:val="Numbered list 2.1"/>
    <w:basedOn w:val="1"/>
    <w:next w:val="0"/>
    <w:pPr>
      <w:keepNext/>
      <w:keepLines/>
      <w:widowControl w:val="0"/>
      <w:numPr>
        <w:ilvl w:val="0"/>
        <w:numId w:val="22"/>
      </w:numPr>
      <w:tabs>
        <w:tab w:val="left" w:pos="584"/>
        <w:tab w:val="left" w:pos="720"/>
        <w:tab w:val="left" w:pos="2552"/>
      </w:tabs>
      <w:adjustRightInd w:val="0"/>
      <w:spacing w:beforeLines="200" w:before="200" w:afterLines="200" w:after="200" w:line="500" w:lineRule="exact"/>
      <w:ind w:left="584" w:firstLineChars="200" w:firstLine="200"/>
      <w:textAlignment w:val="baseline"/>
    </w:pPr>
    <w:rPr>
      <w:rFonts w:hAnsi="宋体"/>
      <w:color w:val="000000"/>
      <w:kern w:val="28"/>
      <w:sz w:val="32"/>
      <w:szCs w:val="20"/>
    </w:rPr>
  </w:style>
  <w:style w:type="paragraph" w:customStyle="1" w:styleId="861">
    <w:name w:val="样式 标题 1 + (西文) 仿宋_GB2312 (中文) 仿宋_GB2312 (符号) 宋体 三号 (复杂文种)加粗...1"/>
    <w:basedOn w:val="1"/>
    <w:pPr>
      <w:keepNext/>
      <w:keepLines/>
      <w:pageBreakBefore/>
      <w:widowControl w:val="0"/>
      <w:numPr>
        <w:ilvl w:val="0"/>
        <w:numId w:val="0"/>
      </w:numPr>
      <w:tabs>
        <w:tab w:val="left" w:pos="567"/>
      </w:tabs>
      <w:adjustRightInd w:val="0"/>
      <w:jc w:val="both"/>
      <w:textAlignment w:val="baseline"/>
    </w:pPr>
    <w:rPr>
      <w:rFonts w:ascii="仿宋_GB2312" w:eastAsia="仿宋_GB2312" w:hAnsi="宋体"/>
      <w:bCs/>
      <w:sz w:val="36"/>
      <w:szCs w:val="32"/>
    </w:rPr>
  </w:style>
  <w:style w:type="paragraph" w:customStyle="1" w:styleId="862">
    <w:name w:val="WP_Defaults (Local)"/>
    <w:basedOn w:val="0"/>
    <w:pPr>
      <w:overflowPunct w:val="0"/>
      <w:autoSpaceDE w:val="0"/>
      <w:autoSpaceDN w:val="0"/>
      <w:jc w:val="left"/>
      <w:textAlignment w:val="baseline"/>
    </w:pPr>
    <w:rPr>
      <w:rFonts w:ascii="??" w:eastAsia="??" w:hAnsi="Times New Roman"/>
      <w:kern w:val="0"/>
      <w:szCs w:val="24"/>
    </w:rPr>
  </w:style>
  <w:style w:type="paragraph" w:customStyle="1" w:styleId="863">
    <w:name w:val="序2"/>
    <w:basedOn w:val="0"/>
    <w:pPr>
      <w:tabs>
        <w:tab w:val="left" w:pos="360"/>
      </w:tabs>
      <w:ind w:left="360" w:hanging="360"/>
    </w:pPr>
    <w:rPr>
      <w:rFonts w:ascii="Times New Roman" w:eastAsia="黑体" w:hAnsi="Times New Roman"/>
      <w:b/>
      <w:bCs/>
      <w:sz w:val="44"/>
      <w:szCs w:val="24"/>
    </w:rPr>
  </w:style>
  <w:style w:type="paragraph" w:customStyle="1" w:styleId="864">
    <w:name w:val="xl882"/>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color w:val="FF0000"/>
      <w:kern w:val="0"/>
      <w:sz w:val="20"/>
      <w:szCs w:val="20"/>
    </w:rPr>
  </w:style>
  <w:style w:type="paragraph" w:customStyle="1" w:styleId="865">
    <w:name w:val="附图标题"/>
    <w:basedOn w:val="0"/>
    <w:next w:val="67"/>
    <w:pPr>
      <w:tabs>
        <w:tab w:val="left" w:pos="720"/>
      </w:tabs>
      <w:spacing w:afterLines="100" w:after="100"/>
      <w:ind w:left="420" w:hanging="420"/>
      <w:jc w:val="center"/>
    </w:pPr>
    <w:rPr>
      <w:rFonts w:ascii="Arial" w:eastAsia="黑体" w:hAnsi="Arial"/>
      <w:b/>
      <w:sz w:val="18"/>
      <w:szCs w:val="24"/>
    </w:rPr>
  </w:style>
  <w:style w:type="paragraph" w:customStyle="1" w:styleId="866">
    <w:name w:val="xl886"/>
    <w:basedOn w:val="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Arial" w:eastAsia="宋体" w:cs="Arial" w:hAnsi="Arial"/>
      <w:b/>
      <w:bCs/>
      <w:kern w:val="0"/>
      <w:sz w:val="18"/>
      <w:szCs w:val="18"/>
    </w:rPr>
  </w:style>
  <w:style w:type="paragraph" w:customStyle="1" w:styleId="867">
    <w:name w:val="xl877"/>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pPr>
    <w:rPr>
      <w:rFonts w:ascii="宋体" w:eastAsia="宋体" w:cs="宋体" w:hAnsi="宋体"/>
      <w:color w:val="000000"/>
      <w:kern w:val="0"/>
      <w:sz w:val="20"/>
      <w:szCs w:val="20"/>
    </w:rPr>
  </w:style>
  <w:style w:type="paragraph" w:customStyle="1" w:styleId="868">
    <w:name w:val="注"/>
    <w:basedOn w:val="0"/>
    <w:pPr>
      <w:spacing w:line="360" w:lineRule="atLeast"/>
      <w:ind w:left="840" w:hanging="420"/>
      <w:textAlignment w:val="baseline"/>
    </w:pPr>
    <w:rPr>
      <w:rFonts w:ascii="Times New Roman" w:eastAsia="宋体" w:hAnsi="Times New Roman"/>
      <w:kern w:val="0"/>
      <w:szCs w:val="20"/>
    </w:rPr>
  </w:style>
  <w:style w:type="paragraph" w:customStyle="1" w:styleId="869">
    <w:name w:val="Char1 Char Char Char Char Char Char Char Char"/>
    <w:basedOn w:val="0"/>
    <w:rPr>
      <w:rFonts w:ascii="Times New Roman" w:eastAsia="宋体" w:hAnsi="Times New Roman"/>
      <w:szCs w:val="24"/>
    </w:rPr>
  </w:style>
  <w:style w:type="paragraph" w:customStyle="1" w:styleId="870">
    <w:name w:val="xl879"/>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eastAsia="宋体" w:cs="宋体" w:hAnsi="宋体"/>
      <w:color w:val="000000"/>
      <w:kern w:val="0"/>
      <w:sz w:val="20"/>
      <w:szCs w:val="20"/>
    </w:rPr>
  </w:style>
  <w:style w:type="paragraph" w:customStyle="1" w:styleId="871">
    <w:name w:val="Figure Text"/>
    <w:pPr>
      <w:snapToGrid w:val="0"/>
    </w:pPr>
    <w:rPr>
      <w:rFonts w:ascii="Arial" w:eastAsia="楷体_GB2312" w:cs="Arial" w:hAnsi="Arial"/>
      <w:kern w:val="0"/>
      <w:sz w:val="18"/>
      <w:szCs w:val="18"/>
      <w:lang w:val="en-US" w:eastAsia="zh-CN" w:bidi="ar-SA"/>
    </w:rPr>
  </w:style>
  <w:style w:type="paragraph" w:customStyle="1" w:styleId="872">
    <w:name w:val="songwhitebold12"/>
    <w:basedOn w:val="0"/>
    <w:pPr>
      <w:spacing w:before="100" w:beforeAutospacing="1" w:after="100" w:afterAutospacing="1"/>
      <w:jc w:val="left"/>
    </w:pPr>
    <w:rPr>
      <w:rFonts w:ascii="_x001A_" w:eastAsia="宋体" w:hAnsi="_x001A_"/>
      <w:b/>
      <w:bCs/>
      <w:color w:val="FFFFFF"/>
      <w:kern w:val="0"/>
      <w:sz w:val="18"/>
      <w:szCs w:val="18"/>
    </w:rPr>
  </w:style>
  <w:style w:type="paragraph" w:customStyle="1" w:styleId="873">
    <w:name w:val="IN Feature"/>
    <w:next w:val="874"/>
    <w:pPr>
      <w:keepNext/>
      <w:keepLines/>
      <w:spacing w:before="240" w:after="240"/>
      <w:ind w:left="170"/>
      <w:outlineLvl w:val="7"/>
    </w:pPr>
    <w:rPr>
      <w:rFonts w:ascii="Arial" w:eastAsia="黑体" w:cs="Arial" w:hAnsi="Arial"/>
      <w:kern w:val="0"/>
      <w:sz w:val="20"/>
      <w:szCs w:val="21"/>
      <w:lang w:val="en-US" w:eastAsia="zh-CN" w:bidi="ar-SA"/>
    </w:rPr>
  </w:style>
  <w:style w:type="paragraph" w:customStyle="1" w:styleId="874">
    <w:name w:val="IN Step"/>
    <w:basedOn w:val="0"/>
    <w:pPr>
      <w:keepLines/>
      <w:widowControl w:val="0"/>
      <w:tabs>
        <w:tab w:val="left" w:pos="1304"/>
      </w:tabs>
      <w:spacing w:before="80" w:after="80" w:line="300" w:lineRule="auto"/>
      <w:ind w:left="1303" w:hanging="907"/>
      <w:outlineLvl w:val="8"/>
    </w:pPr>
    <w:rPr>
      <w:rFonts w:ascii="Arial" w:eastAsia="宋体" w:cs="Arial" w:hAnsi="Arial"/>
      <w:kern w:val="0"/>
    </w:rPr>
  </w:style>
  <w:style w:type="paragraph" w:customStyle="1" w:styleId="875">
    <w:name w:val="_Style 77"/>
    <w:basedOn w:val="0"/>
    <w:rPr>
      <w:rFonts w:ascii="Calibri" w:eastAsia="宋体" w:hAnsi="Calibri"/>
      <w:szCs w:val="20"/>
    </w:rPr>
  </w:style>
  <w:style w:type="paragraph" w:customStyle="1" w:styleId="876">
    <w:name w:val="正文列表1"/>
    <w:basedOn w:val="24"/>
    <w:pPr>
      <w:spacing w:after="156"/>
      <w:ind w:left="907" w:firstLineChars="0" w:firstLine="0"/>
    </w:pPr>
    <w:rPr>
      <w:rFonts w:ascii="Arial Unicode MS" w:eastAsia="微软雅黑" w:cs="Times New Roman" w:hAnsi="Arial Unicode MS"/>
      <w:sz w:val="18"/>
      <w:szCs w:val="18"/>
      <w:lang w:val="en-GB"/>
    </w:rPr>
  </w:style>
  <w:style w:type="paragraph" w:customStyle="1" w:styleId="877">
    <w:name w:val="Figure Description"/>
    <w:next w:val="0"/>
    <w:pPr>
      <w:snapToGrid w:val="0"/>
      <w:spacing w:before="80" w:after="320"/>
      <w:jc w:val="center"/>
    </w:pPr>
    <w:rPr>
      <w:rFonts w:ascii="Arial" w:eastAsia="黑体" w:cs="Arial" w:hAnsi="Arial"/>
      <w:kern w:val="0"/>
      <w:sz w:val="18"/>
      <w:szCs w:val="18"/>
      <w:lang w:val="en-US" w:eastAsia="zh-CN" w:bidi="ar-SA"/>
    </w:rPr>
  </w:style>
  <w:style w:type="paragraph" w:customStyle="1" w:styleId="878">
    <w:name w:val="xl883"/>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eastAsia="宋体" w:cs="Arial" w:hAnsi="Arial"/>
      <w:color w:val="FF0000"/>
      <w:kern w:val="0"/>
      <w:sz w:val="18"/>
      <w:szCs w:val="18"/>
    </w:rPr>
  </w:style>
  <w:style w:type="paragraph" w:customStyle="1" w:styleId="879">
    <w:name w:val="xl7623044"/>
    <w:basedOn w:val="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880">
    <w:name w:val="Item Step in Table"/>
    <w:pPr>
      <w:numPr>
        <w:ilvl w:val="0"/>
        <w:numId w:val="42"/>
      </w:numPr>
      <w:spacing w:before="40" w:after="40"/>
    </w:pPr>
    <w:rPr>
      <w:rFonts w:ascii="Arial" w:eastAsia="宋体" w:cs="Arial" w:hAnsi="Arial"/>
      <w:kern w:val="0"/>
      <w:sz w:val="18"/>
      <w:szCs w:val="18"/>
      <w:lang w:val="en-US" w:eastAsia="zh-CN" w:bidi="ar-SA"/>
    </w:rPr>
  </w:style>
  <w:style w:type="paragraph" w:customStyle="1" w:styleId="881">
    <w:name w:val="批注框文本1"/>
    <w:basedOn w:val="0"/>
    <w:pPr>
      <w:ind w:firstLineChars="200" w:firstLine="200"/>
    </w:pPr>
    <w:rPr>
      <w:rFonts w:ascii="Times New Roman" w:eastAsia="宋体" w:hAnsi="Times New Roman"/>
      <w:sz w:val="18"/>
      <w:szCs w:val="18"/>
    </w:rPr>
  </w:style>
  <w:style w:type="paragraph" w:customStyle="1" w:styleId="882">
    <w:name w:val="默认段落字体 Para Char Char Char Char Char Char Char Char Char Char"/>
    <w:basedOn w:val="0"/>
    <w:rPr>
      <w:rFonts w:ascii="Tahoma" w:eastAsia="宋体" w:hAnsi="Tahoma"/>
      <w:szCs w:val="20"/>
    </w:rPr>
  </w:style>
  <w:style w:type="paragraph" w:customStyle="1" w:styleId="883">
    <w:name w:val="xl89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cs="Arial" w:hAnsi="Arial"/>
      <w:kern w:val="0"/>
      <w:sz w:val="18"/>
      <w:szCs w:val="18"/>
    </w:rPr>
  </w:style>
  <w:style w:type="paragraph" w:customStyle="1" w:styleId="884">
    <w:name w:val="Table Heading Char"/>
    <w:pPr>
      <w:keepNext/>
      <w:snapToGrid w:val="0"/>
      <w:spacing w:before="80" w:after="80"/>
      <w:jc w:val="center"/>
    </w:pPr>
    <w:rPr>
      <w:rFonts w:ascii="Arial" w:eastAsia="黑体" w:cs="Arial" w:hAnsi="Arial"/>
      <w:kern w:val="0"/>
      <w:sz w:val="18"/>
      <w:szCs w:val="18"/>
      <w:lang w:val="en-US" w:eastAsia="zh-CN" w:bidi="ar-SA"/>
    </w:rPr>
  </w:style>
  <w:style w:type="paragraph" w:customStyle="1" w:styleId="885">
    <w:name w:val="插图题注"/>
    <w:next w:val="0"/>
    <w:pPr>
      <w:spacing w:afterLines="100" w:after="100"/>
      <w:jc w:val="center"/>
    </w:pPr>
    <w:rPr>
      <w:rFonts w:ascii="Arial" w:eastAsia="宋体" w:cs="Times New Roman" w:hAnsi="Arial"/>
      <w:kern w:val="0"/>
      <w:sz w:val="18"/>
      <w:szCs w:val="18"/>
      <w:lang w:val="en-US" w:eastAsia="zh-CN" w:bidi="ar-SA"/>
    </w:rPr>
  </w:style>
  <w:style w:type="paragraph" w:customStyle="1" w:styleId="886">
    <w:name w:val="xl889"/>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887">
    <w:name w:val="Char5"/>
    <w:basedOn w:val="0"/>
    <w:rPr>
      <w:rFonts w:ascii="Tahoma" w:eastAsia="宋体" w:hAnsi="Tahoma"/>
      <w:szCs w:val="20"/>
    </w:rPr>
  </w:style>
  <w:style w:type="paragraph" w:customStyle="1" w:styleId="888">
    <w:name w:val="Notes Heading"/>
    <w:next w:val="725"/>
    <w:pPr>
      <w:keepNext/>
      <w:pBdr>
        <w:top w:val="single" w:sz="8" w:space="5" w:color="auto"/>
      </w:pBdr>
      <w:snapToGrid w:val="0"/>
      <w:spacing w:before="80" w:after="80"/>
      <w:ind w:left="1134"/>
    </w:pPr>
    <w:rPr>
      <w:rFonts w:ascii="Arial" w:eastAsia="黑体" w:cs="Arial" w:hAnsi="Arial"/>
      <w:kern w:val="0"/>
      <w:sz w:val="20"/>
      <w:szCs w:val="21"/>
      <w:lang w:val="en-US" w:eastAsia="zh-CN" w:bidi="ar-SA"/>
    </w:rPr>
  </w:style>
  <w:style w:type="paragraph" w:customStyle="1" w:styleId="889">
    <w:name w:val="MM Topic 1"/>
    <w:basedOn w:val="1"/>
    <w:pPr>
      <w:keepNext/>
      <w:keepLines w:val="0"/>
      <w:widowControl w:val="0"/>
      <w:numPr>
        <w:ilvl w:val="0"/>
        <w:numId w:val="19"/>
      </w:numPr>
      <w:tabs>
        <w:tab w:val="left" w:pos="567"/>
      </w:tabs>
      <w:adjustRightInd w:val="0"/>
      <w:spacing w:before="240" w:after="240" w:line="240" w:lineRule="auto"/>
      <w:jc w:val="both"/>
      <w:textAlignment w:val="baseline"/>
    </w:pPr>
    <w:rPr>
      <w:rFonts w:ascii="Arial" w:eastAsia="黑体" w:hAnsi="Arial"/>
      <w:kern w:val="0"/>
      <w:sz w:val="32"/>
      <w:szCs w:val="32"/>
    </w:rPr>
  </w:style>
  <w:style w:type="paragraph" w:customStyle="1" w:styleId="890">
    <w:name w:val="表格5号 宽行"/>
    <w:basedOn w:val="0"/>
    <w:rPr>
      <w:rFonts w:ascii="Times New Roman" w:eastAsia="宋体" w:cs="宋体" w:hAnsi="Times New Roman"/>
      <w:szCs w:val="20"/>
    </w:rPr>
  </w:style>
  <w:style w:type="paragraph" w:customStyle="1" w:styleId="891">
    <w:name w:val="MM Topic 3"/>
    <w:basedOn w:val="4"/>
    <w:pPr>
      <w:keepNext/>
      <w:keepLines w:val="0"/>
      <w:widowControl/>
      <w:numPr>
        <w:ilvl w:val="2"/>
        <w:numId w:val="19"/>
      </w:numPr>
      <w:spacing w:beforeLines="50" w:before="50" w:after="120" w:line="300" w:lineRule="auto"/>
    </w:pPr>
    <w:rPr>
      <w:rFonts w:ascii="Times New Roman" w:eastAsia="黑体" w:cs="Times New Roman" w:hAnsi="Arial"/>
      <w:b w:val="0"/>
      <w:bCs/>
      <w:sz w:val="22"/>
      <w:szCs w:val="32"/>
    </w:rPr>
  </w:style>
  <w:style w:type="paragraph" w:customStyle="1" w:styleId="892">
    <w:name w:val="xl896"/>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hAnsi="宋体"/>
      <w:color w:val="000000"/>
      <w:kern w:val="0"/>
      <w:sz w:val="20"/>
      <w:szCs w:val="20"/>
    </w:rPr>
  </w:style>
  <w:style w:type="paragraph" w:customStyle="1" w:styleId="893">
    <w:name w:val="Table Description Char"/>
    <w:next w:val="0"/>
    <w:pPr>
      <w:keepNext/>
      <w:snapToGrid w:val="0"/>
      <w:spacing w:before="160" w:after="80"/>
      <w:ind w:left="1701"/>
      <w:jc w:val="center"/>
    </w:pPr>
    <w:rPr>
      <w:rFonts w:ascii="Arial" w:eastAsia="黑体" w:cs="Times New Roman" w:hAnsi="Arial"/>
      <w:kern w:val="0"/>
      <w:sz w:val="18"/>
      <w:szCs w:val="20"/>
      <w:lang w:val="en-US" w:eastAsia="zh-CN" w:bidi="ar-SA"/>
    </w:rPr>
  </w:style>
  <w:style w:type="paragraph" w:customStyle="1" w:styleId="894">
    <w:name w:val="tabletextchar2"/>
    <w:basedOn w:val="0"/>
    <w:pPr>
      <w:spacing w:before="100" w:beforeAutospacing="1" w:after="100" w:afterAutospacing="1"/>
      <w:jc w:val="left"/>
    </w:pPr>
    <w:rPr>
      <w:rFonts w:ascii="宋体" w:eastAsia="宋体" w:cs="宋体" w:hAnsi="宋体"/>
      <w:kern w:val="0"/>
      <w:szCs w:val="24"/>
    </w:rPr>
  </w:style>
  <w:style w:type="paragraph" w:customStyle="1" w:styleId="895">
    <w:name w:val="figure"/>
    <w:basedOn w:val="0"/>
    <w:pPr>
      <w:spacing w:before="100" w:beforeAutospacing="1" w:after="100" w:afterAutospacing="1"/>
      <w:jc w:val="left"/>
    </w:pPr>
    <w:rPr>
      <w:rFonts w:ascii="宋体" w:eastAsia="宋体" w:cs="宋体" w:hAnsi="宋体"/>
      <w:kern w:val="0"/>
      <w:szCs w:val="24"/>
    </w:rPr>
  </w:style>
  <w:style w:type="paragraph" w:customStyle="1" w:styleId="896">
    <w:name w:val="方案文档"/>
    <w:pPr>
      <w:spacing w:beforeLines="50" w:before="50" w:afterLines="50" w:after="50"/>
      <w:ind w:firstLineChars="200" w:firstLine="200"/>
    </w:pPr>
    <w:rPr>
      <w:rFonts w:ascii="Times New Roman" w:eastAsia="宋体" w:cs="Times New Roman" w:hAnsi="Times New Roman"/>
      <w:kern w:val="0"/>
      <w:sz w:val="20"/>
      <w:szCs w:val="24"/>
      <w:lang w:val="en-US" w:eastAsia="zh-CN" w:bidi="ar-SA"/>
    </w:rPr>
  </w:style>
  <w:style w:type="paragraph" w:customStyle="1" w:styleId="897">
    <w:name w:val="xl897"/>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hAnsi="宋体"/>
      <w:color w:val="000000"/>
      <w:kern w:val="0"/>
      <w:sz w:val="20"/>
      <w:szCs w:val="20"/>
    </w:rPr>
  </w:style>
  <w:style w:type="paragraph" w:customStyle="1" w:styleId="898">
    <w:name w:val="样式 标题 3h3H3l3CTLevel 3 Topic Headingsect1.2.3l3+toc 3Sub..."/>
    <w:basedOn w:val="3"/>
    <w:pPr>
      <w:keepNext/>
      <w:keepLines/>
      <w:widowControl w:val="0"/>
      <w:numPr>
        <w:ilvl w:val="0"/>
        <w:numId w:val="0"/>
      </w:numPr>
      <w:autoSpaceDE w:val="0"/>
      <w:autoSpaceDN w:val="0"/>
      <w:spacing w:before="260" w:after="120" w:line="240" w:lineRule="auto"/>
      <w:ind w:left="0" w:firstLineChars="200" w:firstLine="200"/>
      <w:jc w:val="both"/>
    </w:pPr>
    <w:rPr>
      <w:rFonts w:cs="Arial" w:hAnsi="宋体"/>
      <w:bCs/>
      <w:color w:val="000000"/>
      <w:kern w:val="0"/>
      <w:sz w:val="30"/>
      <w:szCs w:val="20"/>
    </w:rPr>
  </w:style>
  <w:style w:type="paragraph" w:customStyle="1" w:styleId="899">
    <w:name w:val="图小五"/>
    <w:basedOn w:val="0"/>
    <w:pPr>
      <w:spacing w:line="240" w:lineRule="exact"/>
    </w:pPr>
    <w:rPr>
      <w:rFonts w:ascii="Times New Roman" w:eastAsia="宋体" w:cs="宋体" w:hAnsi="Times New Roman"/>
      <w:sz w:val="18"/>
      <w:szCs w:val="20"/>
    </w:rPr>
  </w:style>
  <w:style w:type="paragraph" w:customStyle="1" w:styleId="900">
    <w:name w:val="Char Char Char Char Char Char Char Char"/>
    <w:basedOn w:val="0"/>
    <w:rPr>
      <w:rFonts w:ascii="Times New Roman" w:eastAsia="宋体" w:hAnsi="Times New Roman"/>
      <w:szCs w:val="24"/>
    </w:rPr>
  </w:style>
  <w:style w:type="paragraph" w:customStyle="1" w:styleId="901">
    <w:name w:val="样式 标题 6 + 左侧:  2 字符 悬挂缩进: 2.75 字符"/>
    <w:basedOn w:val="6"/>
    <w:pPr>
      <w:keepNext/>
      <w:keepLines/>
      <w:widowControl w:val="0"/>
      <w:numPr>
        <w:ilvl w:val="0"/>
        <w:numId w:val="0"/>
      </w:numPr>
      <w:tabs>
        <w:tab w:val="left" w:pos="0"/>
        <w:tab w:val="left" w:pos="176"/>
        <w:tab w:val="left" w:pos="1134"/>
      </w:tabs>
      <w:spacing w:before="120" w:after="64" w:line="240" w:lineRule="auto"/>
      <w:ind w:left="1134" w:hanging="1134"/>
      <w:jc w:val="both"/>
    </w:pPr>
    <w:rPr>
      <w:rFonts w:ascii="Calibri Light" w:cs="宋体" w:hAnsi="Calibri Light"/>
      <w:bCs/>
      <w:szCs w:val="20"/>
    </w:rPr>
  </w:style>
  <w:style w:type="paragraph" w:customStyle="1" w:styleId="902">
    <w:name w:val="Char Char Char Char Char Char Char Char Char"/>
    <w:basedOn w:val="0"/>
    <w:rPr>
      <w:rFonts w:ascii="Times New Roman" w:eastAsia="宋体" w:hAnsi="Times New Roman"/>
      <w:szCs w:val="24"/>
    </w:rPr>
  </w:style>
  <w:style w:type="paragraph" w:customStyle="1" w:styleId="903">
    <w:name w:val="xl891"/>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color w:val="000000"/>
      <w:kern w:val="0"/>
      <w:sz w:val="20"/>
      <w:szCs w:val="20"/>
    </w:rPr>
  </w:style>
  <w:style w:type="paragraph" w:customStyle="1" w:styleId="904">
    <w:name w:val="样式 标题 3 + 首行缩进:  2 字符 段前: 0.5 行 段后: 0.5 行"/>
    <w:basedOn w:val="3"/>
    <w:pPr>
      <w:keepNext/>
      <w:keepLines/>
      <w:widowControl w:val="0"/>
      <w:numPr>
        <w:ilvl w:val="0"/>
        <w:numId w:val="0"/>
      </w:numPr>
      <w:spacing w:before="260" w:after="260" w:line="415" w:lineRule="auto"/>
      <w:ind w:left="0" w:firstLineChars="200" w:firstLine="200"/>
      <w:jc w:val="both"/>
    </w:pPr>
    <w:rPr>
      <w:rFonts w:ascii="Times New Roman" w:cs="宋体" w:hAnsi="Times New Roman"/>
      <w:bCs/>
      <w:sz w:val="30"/>
      <w:szCs w:val="20"/>
    </w:rPr>
  </w:style>
  <w:style w:type="paragraph" w:customStyle="1" w:styleId="905">
    <w:name w:val="Table Text Char2"/>
    <w:basedOn w:val="0"/>
    <w:pPr>
      <w:tabs>
        <w:tab w:val="decimal" w:pos="0"/>
      </w:tabs>
      <w:autoSpaceDE w:val="0"/>
      <w:autoSpaceDN w:val="0"/>
      <w:spacing w:before="80" w:after="80"/>
    </w:pPr>
    <w:rPr>
      <w:rFonts w:ascii="Arial" w:eastAsia="宋体" w:hAnsi="Arial"/>
      <w:kern w:val="0"/>
      <w:sz w:val="18"/>
      <w:szCs w:val="20"/>
    </w:rPr>
  </w:style>
  <w:style w:type="paragraph" w:customStyle="1" w:styleId="906">
    <w:name w:val="Item List Char Char Char Char"/>
    <w:pPr>
      <w:tabs>
        <w:tab w:val="left" w:pos="2211"/>
      </w:tabs>
      <w:spacing w:line="300" w:lineRule="auto"/>
      <w:ind w:left="2211" w:hanging="510"/>
    </w:pPr>
    <w:rPr>
      <w:rFonts w:ascii="Arial" w:eastAsia="宋体" w:cs="Times New Roman" w:hAnsi="Arial"/>
      <w:kern w:val="0"/>
      <w:sz w:val="20"/>
      <w:szCs w:val="24"/>
      <w:lang w:val="en-US" w:eastAsia="zh-CN" w:bidi="ar-SA"/>
    </w:rPr>
  </w:style>
  <w:style w:type="paragraph" w:customStyle="1" w:styleId="907">
    <w:name w:val="样式 标题 1 + (西文) 仿宋_GB2312 (中文) 仿宋_GB2312 (符号) 宋体 三号 (复杂文种)加粗...2"/>
    <w:basedOn w:val="1"/>
    <w:pPr>
      <w:keepNext/>
      <w:keepLines/>
      <w:pageBreakBefore/>
      <w:widowControl w:val="0"/>
      <w:numPr>
        <w:ilvl w:val="0"/>
        <w:numId w:val="0"/>
      </w:numPr>
      <w:tabs>
        <w:tab w:val="left" w:pos="567"/>
      </w:tabs>
      <w:adjustRightInd w:val="0"/>
      <w:jc w:val="both"/>
      <w:textAlignment w:val="baseline"/>
    </w:pPr>
    <w:rPr>
      <w:rFonts w:ascii="仿宋_GB2312" w:hAnsi="宋体"/>
      <w:bCs/>
      <w:sz w:val="44"/>
      <w:szCs w:val="36"/>
    </w:rPr>
  </w:style>
  <w:style w:type="paragraph" w:customStyle="1" w:styleId="908">
    <w:name w:val="样式 标题 2 + (西文) 仿宋_GB2312 (中文) 仿宋_GB2312 小三 两端对齐 段后: 0 磅 行距:..."/>
    <w:basedOn w:val="2"/>
    <w:pPr>
      <w:keepNext/>
      <w:keepLines/>
      <w:widowControl w:val="0"/>
      <w:numPr>
        <w:ilvl w:val="0"/>
        <w:numId w:val="0"/>
      </w:numPr>
      <w:spacing w:before="120"/>
      <w:jc w:val="both"/>
    </w:pPr>
    <w:rPr>
      <w:rFonts w:ascii="仿宋_GB2312" w:cs="Times New Roman" w:hAnsi="Times New Roman"/>
      <w:kern w:val="0"/>
      <w:sz w:val="32"/>
      <w:szCs w:val="30"/>
    </w:rPr>
  </w:style>
  <w:style w:type="paragraph" w:customStyle="1" w:styleId="909">
    <w:name w:val="正文（首行不缩进）"/>
    <w:basedOn w:val="0"/>
    <w:pPr>
      <w:autoSpaceDE w:val="0"/>
      <w:autoSpaceDN w:val="0"/>
      <w:jc w:val="left"/>
    </w:pPr>
    <w:rPr>
      <w:rFonts w:ascii="Times New Roman" w:eastAsia="宋体" w:hAnsi="Times New Roman"/>
      <w:kern w:val="0"/>
      <w:szCs w:val="20"/>
    </w:rPr>
  </w:style>
  <w:style w:type="paragraph" w:customStyle="1" w:styleId="910">
    <w:name w:val="xl898"/>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cs="Arial" w:hAnsi="Arial"/>
      <w:kern w:val="0"/>
      <w:sz w:val="18"/>
      <w:szCs w:val="18"/>
    </w:rPr>
  </w:style>
  <w:style w:type="paragraph" w:customStyle="1" w:styleId="911">
    <w:name w:val="样式 标题 2 + 段前: 0.5 行 段后: 0.5 行"/>
    <w:basedOn w:val="2"/>
    <w:next w:val="0"/>
    <w:pPr>
      <w:keepNext/>
      <w:keepLines/>
      <w:widowControl w:val="0"/>
      <w:numPr>
        <w:ilvl w:val="0"/>
        <w:numId w:val="0"/>
      </w:numPr>
      <w:spacing w:beforeLines="50" w:before="50" w:afterLines="50" w:after="50" w:line="415" w:lineRule="auto"/>
      <w:jc w:val="both"/>
    </w:pPr>
    <w:rPr>
      <w:rFonts w:ascii="Arial" w:eastAsia="黑体" w:cs="宋体" w:hAnsi="Arial"/>
      <w:bCs/>
      <w:sz w:val="36"/>
      <w:szCs w:val="20"/>
    </w:rPr>
  </w:style>
  <w:style w:type="paragraph" w:customStyle="1" w:styleId="912">
    <w:name w:val="Table Text Char"/>
    <w:pPr>
      <w:snapToGrid w:val="0"/>
      <w:spacing w:before="80" w:after="80"/>
    </w:pPr>
    <w:rPr>
      <w:rFonts w:ascii="Arial" w:eastAsia="宋体" w:cs="Arial" w:hAnsi="Arial"/>
      <w:kern w:val="0"/>
      <w:sz w:val="18"/>
      <w:szCs w:val="18"/>
      <w:lang w:val="en-US" w:eastAsia="zh-CN" w:bidi="ar-SA"/>
    </w:rPr>
  </w:style>
  <w:style w:type="paragraph" w:customStyle="1" w:styleId="913">
    <w:name w:val="缺省文本"/>
    <w:basedOn w:val="0"/>
    <w:pPr>
      <w:autoSpaceDE w:val="0"/>
      <w:autoSpaceDN w:val="0"/>
      <w:spacing w:beforeLines="50" w:before="50"/>
      <w:ind w:firstLineChars="200" w:firstLine="200"/>
      <w:jc w:val="left"/>
    </w:pPr>
    <w:rPr>
      <w:rFonts w:ascii="Times New Roman" w:eastAsia="宋体" w:cs="Arial" w:hAnsi="Times New Roman"/>
      <w:color w:val="000000"/>
      <w:kern w:val="0"/>
      <w:szCs w:val="24"/>
    </w:rPr>
  </w:style>
  <w:style w:type="paragraph" w:customStyle="1" w:styleId="914">
    <w:name w:val="样式 样式 正文首行缩进 + 五号 两端对齐 段后: 0 磅 首行缩进:  2 字符 +"/>
    <w:basedOn w:val="0"/>
    <w:pPr>
      <w:autoSpaceDE w:val="0"/>
      <w:autoSpaceDN w:val="0"/>
      <w:spacing w:beforeLines="50" w:before="50"/>
      <w:ind w:firstLineChars="200" w:firstLine="200"/>
      <w:jc w:val="center"/>
    </w:pPr>
    <w:rPr>
      <w:rFonts w:ascii="Times New Roman" w:eastAsia="宋体" w:cs="宋体" w:hAnsi="Times New Roman"/>
      <w:color w:val="000000"/>
      <w:kern w:val="0"/>
    </w:rPr>
  </w:style>
  <w:style w:type="paragraph" w:customStyle="1" w:styleId="915">
    <w:name w:val="表格文本"/>
    <w:basedOn w:val="0"/>
    <w:pPr>
      <w:tabs>
        <w:tab w:val="decimal" w:pos="0"/>
      </w:tabs>
      <w:autoSpaceDE w:val="0"/>
      <w:autoSpaceDN w:val="0"/>
      <w:spacing w:beforeLines="50" w:before="50"/>
      <w:ind w:firstLineChars="200" w:firstLine="200"/>
      <w:jc w:val="left"/>
    </w:pPr>
    <w:rPr>
      <w:rFonts w:ascii="Arial" w:eastAsia="宋体" w:cs="Arial" w:hAnsi="Arial"/>
      <w:color w:val="000000"/>
      <w:kern w:val="0"/>
    </w:rPr>
  </w:style>
  <w:style w:type="paragraph" w:customStyle="1" w:styleId="916">
    <w:name w:val="正文样式1"/>
    <w:basedOn w:val="0"/>
    <w:pPr>
      <w:ind w:firstLine="510"/>
    </w:pPr>
    <w:rPr>
      <w:rFonts w:ascii="Arial" w:eastAsia="宋体" w:hAnsi="Arial"/>
      <w:szCs w:val="20"/>
    </w:rPr>
  </w:style>
  <w:style w:type="paragraph" w:customStyle="1" w:styleId="917">
    <w:name w:val="样式 标题 2H2h22nd levelTitre2l22Header 2h:2h:2appT2ALev..."/>
    <w:basedOn w:val="2"/>
    <w:pPr>
      <w:keepNext/>
      <w:keepLines/>
      <w:widowControl w:val="0"/>
      <w:numPr>
        <w:ilvl w:val="0"/>
        <w:numId w:val="0"/>
      </w:numPr>
      <w:spacing w:beforeLines="50" w:before="50" w:afterLines="50" w:after="50" w:line="240" w:lineRule="auto"/>
      <w:ind w:left="0" w:firstLineChars="196" w:firstLine="196"/>
      <w:jc w:val="both"/>
    </w:pPr>
    <w:rPr>
      <w:rFonts w:cs="宋体" w:hAnsi="宋体"/>
      <w:bCs/>
      <w:color w:val="000000"/>
      <w:sz w:val="24"/>
      <w:szCs w:val="28"/>
    </w:rPr>
  </w:style>
  <w:style w:type="paragraph" w:customStyle="1" w:styleId="918">
    <w:name w:val="正文＋小四＋缩进2字符"/>
    <w:basedOn w:val="0"/>
    <w:pPr>
      <w:ind w:firstLineChars="200" w:firstLine="200"/>
    </w:pPr>
    <w:rPr>
      <w:rFonts w:ascii="Times New Roman" w:eastAsia="宋体" w:hAnsi="Times New Roman"/>
      <w:szCs w:val="20"/>
    </w:rPr>
  </w:style>
  <w:style w:type="paragraph" w:customStyle="1" w:styleId="919">
    <w:name w:val="样式 正文文本缩进 + 左侧:  2 字符"/>
    <w:basedOn w:val="132"/>
    <w:pPr>
      <w:spacing w:before="0" w:line="360" w:lineRule="auto"/>
      <w:ind w:firstLine="567"/>
      <w:jc w:val="left"/>
    </w:pPr>
    <w:rPr>
      <w:rFonts w:ascii="Times New Roman" w:cs="宋体" w:hAnsi="Times New Roman"/>
      <w:spacing w:val="8"/>
      <w:kern w:val="0"/>
      <w:szCs w:val="24"/>
      <w:lang w:val="en-GB" w:eastAsia="en-GB"/>
    </w:rPr>
  </w:style>
  <w:style w:type="paragraph" w:customStyle="1" w:styleId="920">
    <w:name w:val="N-Heading"/>
    <w:basedOn w:val="0"/>
    <w:next w:val="0"/>
    <w:pPr>
      <w:keepNext/>
      <w:widowControl w:val="0"/>
      <w:overflowPunct w:val="0"/>
      <w:autoSpaceDE w:val="0"/>
      <w:autoSpaceDN w:val="0"/>
      <w:spacing w:after="200" w:line="260" w:lineRule="atLeast"/>
      <w:jc w:val="left"/>
      <w:textAlignment w:val="baseline"/>
    </w:pPr>
    <w:rPr>
      <w:rFonts w:ascii="EYInterstate" w:eastAsia="宋体" w:hAnsi="EYInterstate"/>
      <w:b/>
      <w:bCs/>
      <w:kern w:val="0"/>
      <w:szCs w:val="20"/>
    </w:rPr>
  </w:style>
  <w:style w:type="paragraph" w:customStyle="1" w:styleId="921">
    <w:name w:val="样式 样式 首行缩进:  1.2 厘米 + 首行缩进:  1.27 厘米"/>
    <w:basedOn w:val="0"/>
    <w:pPr>
      <w:ind w:firstLine="720"/>
    </w:pPr>
    <w:rPr>
      <w:rFonts w:ascii="Times New Roman" w:eastAsia="仿宋_GB2312" w:hAnsi="Times New Roman"/>
      <w:spacing w:val="8"/>
      <w:sz w:val="32"/>
      <w:szCs w:val="20"/>
    </w:rPr>
  </w:style>
  <w:style w:type="paragraph" w:customStyle="1" w:styleId="922">
    <w:name w:val="Char11"/>
    <w:basedOn w:val="0"/>
    <w:rPr>
      <w:rFonts w:ascii="Tahoma" w:eastAsia="宋体" w:cs="Arial" w:hAnsi="Tahoma"/>
    </w:rPr>
  </w:style>
  <w:style w:type="paragraph" w:customStyle="1" w:styleId="923">
    <w:name w:val="表文1"/>
    <w:basedOn w:val="0"/>
    <w:pPr>
      <w:ind w:firstLineChars="200" w:firstLine="200"/>
    </w:pPr>
    <w:rPr>
      <w:rFonts w:ascii="宋体" w:eastAsia="宋体" w:hAnsi="宋体"/>
      <w:kern w:val="0"/>
      <w:sz w:val="28"/>
      <w:szCs w:val="28"/>
    </w:rPr>
  </w:style>
  <w:style w:type="paragraph" w:customStyle="1" w:styleId="924">
    <w:name w:val="songhui12line20"/>
    <w:basedOn w:val="0"/>
    <w:pPr>
      <w:spacing w:before="100" w:beforeAutospacing="1" w:after="100" w:afterAutospacing="1"/>
      <w:jc w:val="left"/>
    </w:pPr>
    <w:rPr>
      <w:rFonts w:ascii="_x001A_" w:eastAsia="宋体" w:hAnsi="_x001A_"/>
      <w:color w:val="3D3E7C"/>
      <w:kern w:val="0"/>
      <w:sz w:val="18"/>
      <w:szCs w:val="18"/>
    </w:rPr>
  </w:style>
  <w:style w:type="paragraph" w:customStyle="1" w:styleId="925">
    <w:name w:val="a2"/>
    <w:basedOn w:val="0"/>
    <w:pPr>
      <w:spacing w:before="100" w:beforeAutospacing="1" w:after="100" w:afterAutospacing="1"/>
      <w:jc w:val="left"/>
    </w:pPr>
    <w:rPr>
      <w:rFonts w:ascii="宋体" w:eastAsia="宋体" w:cs="宋体" w:hAnsi="宋体"/>
      <w:kern w:val="0"/>
      <w:szCs w:val="24"/>
    </w:rPr>
  </w:style>
  <w:style w:type="paragraph" w:customStyle="1" w:styleId="926">
    <w:name w:val="DOT Text"/>
    <w:basedOn w:val="0"/>
    <w:pPr>
      <w:numPr>
        <w:ilvl w:val="0"/>
        <w:numId w:val="43"/>
      </w:numPr>
      <w:tabs>
        <w:tab w:val="left" w:pos="840"/>
        <w:tab w:val="left" w:pos="1260"/>
        <w:tab w:val="left" w:pos="1680"/>
      </w:tabs>
      <w:spacing w:beforeLines="25" w:before="25" w:afterLines="25" w:after="25" w:line="300" w:lineRule="auto"/>
      <w:ind w:left="1320" w:firstLine="200"/>
    </w:pPr>
    <w:rPr>
      <w:rFonts w:ascii="Palatino Linotype" w:eastAsia="Palatino Linotype" w:hAnsi="Palatino Linotype"/>
      <w:kern w:val="0"/>
      <w:sz w:val="22"/>
      <w:szCs w:val="20"/>
    </w:rPr>
  </w:style>
  <w:style w:type="paragraph" w:customStyle="1" w:styleId="927">
    <w:name w:val="1.1.1B"/>
    <w:basedOn w:val="3"/>
    <w:next w:val="179"/>
    <w:pPr>
      <w:keepNext/>
      <w:keepLines/>
      <w:widowControl w:val="0"/>
      <w:numPr>
        <w:ilvl w:val="0"/>
        <w:numId w:val="0"/>
      </w:numPr>
      <w:tabs>
        <w:tab w:val="left" w:pos="900"/>
        <w:tab w:val="left" w:pos="1609"/>
      </w:tabs>
      <w:spacing w:before="260" w:after="260" w:line="415" w:lineRule="auto"/>
      <w:ind w:left="1260" w:hanging="420"/>
      <w:jc w:val="both"/>
      <w:textAlignment w:val="baseline"/>
    </w:pPr>
    <w:rPr>
      <w:rFonts w:ascii="Arial Unicode MS" w:eastAsia="华文中宋" w:hAnsi="Arial Unicode MS"/>
      <w:bCs/>
      <w:sz w:val="22"/>
      <w:szCs w:val="28"/>
    </w:rPr>
  </w:style>
  <w:style w:type="paragraph" w:customStyle="1" w:styleId="928">
    <w:name w:val="A正文 Char"/>
    <w:basedOn w:val="0"/>
    <w:pPr>
      <w:widowControl w:val="0"/>
      <w:suppressAutoHyphens/>
      <w:ind w:left="840" w:firstLine="480"/>
    </w:pPr>
    <w:rPr>
      <w:rFonts w:ascii="Times New Roman" w:eastAsia="宋体" w:hAnsi="Times New Roman"/>
      <w:kern w:val="2"/>
      <w:szCs w:val="24"/>
    </w:rPr>
  </w:style>
  <w:style w:type="paragraph" w:customStyle="1" w:styleId="929">
    <w:name w:val="Char1 Char Char Char Char Char Char Char Char Char Char Char1 Char Char Char Char Char Char Char Char Char Char Char Char Char Char1 Char Char Char Char Char Char Char Char Char Char1"/>
    <w:basedOn w:val="0"/>
    <w:rPr>
      <w:rFonts w:ascii="Calibri" w:eastAsia="宋体" w:hAnsi="Calibri"/>
      <w:kern w:val="0"/>
      <w:szCs w:val="20"/>
    </w:rPr>
  </w:style>
  <w:style w:type="paragraph" w:customStyle="1" w:styleId="930">
    <w:name w:val="表格正文中 + 两端对齐"/>
    <w:basedOn w:val="0"/>
    <w:pPr>
      <w:spacing w:line="240" w:lineRule="atLeast"/>
    </w:pPr>
    <w:rPr>
      <w:rFonts w:ascii="Times New Roman" w:eastAsia="宋体" w:cs="宋体" w:hAnsi="Times New Roman"/>
      <w:kern w:val="0"/>
      <w:szCs w:val="20"/>
    </w:rPr>
  </w:style>
  <w:style w:type="paragraph" w:customStyle="1" w:styleId="931">
    <w:name w:val="Char31"/>
    <w:basedOn w:val="0"/>
    <w:rPr>
      <w:rFonts w:ascii="Tahoma" w:eastAsia="宋体" w:hAnsi="Tahoma"/>
      <w:szCs w:val="20"/>
    </w:rPr>
  </w:style>
  <w:style w:type="paragraph" w:customStyle="1" w:styleId="932">
    <w:name w:val="样式 居中"/>
    <w:basedOn w:val="0"/>
    <w:pPr>
      <w:jc w:val="center"/>
    </w:pPr>
    <w:rPr>
      <w:rFonts w:ascii="宋体" w:eastAsia="宋体" w:cs="宋体" w:hAnsi="宋体"/>
      <w:szCs w:val="20"/>
    </w:rPr>
  </w:style>
  <w:style w:type="paragraph" w:customStyle="1" w:styleId="933">
    <w:name w:val="默认段落字体 Para Char Char Char Char Char Char Char Char Char Char Char Char Char Char Char1 Char Char Char Char"/>
    <w:basedOn w:val="120"/>
    <w:rPr>
      <w:rFonts w:ascii="Tahoma" w:hAnsi="Tahoma"/>
    </w:rPr>
  </w:style>
  <w:style w:type="paragraph" w:customStyle="1" w:styleId="934">
    <w:name w:val="Normal1"/>
    <w:basedOn w:val="0"/>
    <w:pPr>
      <w:overflowPunct w:val="0"/>
      <w:autoSpaceDE w:val="0"/>
      <w:autoSpaceDN w:val="0"/>
      <w:textAlignment w:val="baseline"/>
    </w:pPr>
    <w:rPr>
      <w:rFonts w:ascii="宋体" w:eastAsia="宋体" w:hAnsi="Times New Roman"/>
      <w:kern w:val="0"/>
      <w:szCs w:val="20"/>
    </w:rPr>
  </w:style>
  <w:style w:type="paragraph" w:customStyle="1" w:styleId="935">
    <w:name w:val="xl9223044"/>
    <w:basedOn w:val="0"/>
    <w:pPr>
      <w:pBdr>
        <w:left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936">
    <w:name w:val="正文首行缩进两字"/>
    <w:pPr>
      <w:spacing w:afterLines="50" w:after="50"/>
      <w:ind w:leftChars="100" w:left="100" w:rightChars="100" w:right="100" w:firstLineChars="100" w:firstLine="100"/>
    </w:pPr>
    <w:rPr>
      <w:rFonts w:ascii="宋体" w:eastAsia="宋体" w:cs="Times New Roman" w:hAnsi="宋体"/>
      <w:kern w:val="0"/>
      <w:sz w:val="20"/>
      <w:szCs w:val="24"/>
      <w:lang w:val="en-US" w:eastAsia="zh-CN" w:bidi="ar-SA"/>
    </w:rPr>
  </w:style>
  <w:style w:type="paragraph" w:customStyle="1" w:styleId="937">
    <w:name w:val="Spec Body Copy"/>
    <w:basedOn w:val="0"/>
    <w:pPr>
      <w:autoSpaceDE w:val="0"/>
      <w:autoSpaceDN w:val="0"/>
      <w:spacing w:line="210" w:lineRule="atLeast"/>
      <w:ind w:left="240" w:hanging="240"/>
      <w:jc w:val="left"/>
      <w:textAlignment w:val="center"/>
    </w:pPr>
    <w:rPr>
      <w:rFonts w:ascii="Bembo" w:eastAsia="Times New Roman" w:hAnsi="Bembo"/>
      <w:color w:val="000000"/>
      <w:kern w:val="0"/>
      <w:sz w:val="19"/>
      <w:szCs w:val="20"/>
    </w:rPr>
  </w:style>
  <w:style w:type="paragraph" w:customStyle="1" w:styleId="938">
    <w:name w:val="表字"/>
    <w:basedOn w:val="0"/>
    <w:rPr>
      <w:rFonts w:ascii="Times New Roman" w:eastAsia="宋体" w:hAnsi="Times New Roman"/>
      <w:kern w:val="0"/>
      <w:szCs w:val="24"/>
    </w:rPr>
  </w:style>
  <w:style w:type="paragraph" w:customStyle="1" w:styleId="939">
    <w:name w:val="自用 + 首行缩进"/>
    <w:basedOn w:val="0"/>
    <w:pPr>
      <w:spacing w:before="120" w:after="120"/>
      <w:ind w:firstLineChars="200" w:firstLine="200"/>
    </w:pPr>
    <w:rPr>
      <w:rFonts w:ascii="Times New Roman" w:eastAsia="宋体" w:cs="宋体" w:hAnsi="Times New Roman"/>
      <w:szCs w:val="20"/>
    </w:rPr>
  </w:style>
  <w:style w:type="paragraph" w:customStyle="1" w:styleId="940">
    <w:name w:val="表格编号"/>
    <w:basedOn w:val="0"/>
    <w:pPr>
      <w:tabs>
        <w:tab w:val="left" w:pos="624"/>
        <w:tab w:val="left" w:pos="1140"/>
      </w:tabs>
      <w:spacing w:beforeLines="50" w:before="50" w:line="360" w:lineRule="atLeast"/>
      <w:ind w:left="1140" w:hanging="720"/>
      <w:jc w:val="center"/>
      <w:textAlignment w:val="baseline"/>
    </w:pPr>
    <w:rPr>
      <w:rFonts w:ascii="Times New Roman" w:eastAsia="宋体" w:hAnsi="Times New Roman"/>
      <w:kern w:val="0"/>
      <w:szCs w:val="20"/>
    </w:rPr>
  </w:style>
  <w:style w:type="paragraph" w:customStyle="1" w:styleId="941">
    <w:name w:val="Char Char1 Char Char Char Char Char Char Char Char1"/>
    <w:basedOn w:val="0"/>
    <w:pPr>
      <w:spacing w:after="160" w:line="240" w:lineRule="exact"/>
      <w:jc w:val="left"/>
    </w:pPr>
    <w:rPr>
      <w:rFonts w:ascii="Verdana" w:eastAsia="宋体" w:hAnsi="Verdana"/>
      <w:kern w:val="0"/>
      <w:sz w:val="20"/>
      <w:szCs w:val="20"/>
    </w:rPr>
  </w:style>
  <w:style w:type="paragraph" w:customStyle="1" w:styleId="942">
    <w:name w:val="正文21"/>
    <w:pPr>
      <w:widowControl w:val="0"/>
      <w:spacing w:line="420" w:lineRule="exact"/>
      <w:ind w:firstLineChars="200" w:firstLine="200"/>
    </w:pPr>
    <w:rPr>
      <w:rFonts w:ascii="宋体" w:eastAsia="宋体" w:cs="Times New Roman" w:hAnsi="宋体"/>
      <w:kern w:val="0"/>
      <w:sz w:val="20"/>
      <w:szCs w:val="24"/>
      <w:lang w:val="en-US" w:eastAsia="zh-CN" w:bidi="ar-SA"/>
    </w:rPr>
  </w:style>
  <w:style w:type="paragraph" w:customStyle="1" w:styleId="943">
    <w:name w:val="xl50"/>
    <w:basedOn w:val="0"/>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eastAsia="宋体" w:cs="Arial" w:hAnsi="Arial"/>
      <w:color w:val="000000"/>
      <w:kern w:val="0"/>
      <w:sz w:val="20"/>
      <w:szCs w:val="20"/>
    </w:rPr>
  </w:style>
  <w:style w:type="paragraph" w:customStyle="1" w:styleId="944">
    <w:name w:val="TOC 标题1"/>
    <w:basedOn w:val="1"/>
    <w:next w:val="0"/>
    <w:pPr>
      <w:keepNext/>
      <w:keepLines/>
      <w:widowControl w:val="0"/>
      <w:numPr>
        <w:ilvl w:val="0"/>
        <w:numId w:val="0"/>
      </w:numPr>
      <w:adjustRightInd w:val="0"/>
      <w:spacing w:before="240" w:line="259" w:lineRule="auto"/>
      <w:textAlignment w:val="baseline"/>
      <w:outlineLvl w:val="9"/>
    </w:pPr>
    <w:rPr>
      <w:rFonts w:ascii="Cambria" w:cs="Angsana New" w:hAnsi="Cambria"/>
      <w:b w:val="0"/>
      <w:color w:val="365F91"/>
      <w:kern w:val="0"/>
      <w:sz w:val="32"/>
      <w:szCs w:val="32"/>
    </w:rPr>
  </w:style>
  <w:style w:type="paragraph" w:customStyle="1" w:styleId="945">
    <w:name w:val="批注文字1"/>
    <w:basedOn w:val="0"/>
    <w:next w:val="31"/>
    <w:pPr>
      <w:jc w:val="left"/>
    </w:pPr>
    <w:rPr>
      <w:rFonts w:ascii="Calibri" w:eastAsia="宋体" w:cs="Cordia New" w:hAnsi="Calibri"/>
      <w:szCs w:val="20"/>
    </w:rPr>
  </w:style>
  <w:style w:type="paragraph" w:customStyle="1" w:styleId="946">
    <w:name w:val="引文目录标题1"/>
    <w:basedOn w:val="0"/>
    <w:next w:val="0"/>
    <w:pPr>
      <w:spacing w:before="120"/>
    </w:pPr>
    <w:rPr>
      <w:rFonts w:ascii="Cambria" w:eastAsia="宋体" w:cs="Angsana New" w:hAnsi="Cambria"/>
      <w:szCs w:val="24"/>
    </w:rPr>
  </w:style>
  <w:style w:type="paragraph" w:customStyle="1" w:styleId="947">
    <w:name w:val="1级列表"/>
    <w:basedOn w:val="0"/>
    <w:pPr>
      <w:tabs>
        <w:tab w:val="left" w:pos="632"/>
        <w:tab w:val="left" w:pos="1383"/>
      </w:tabs>
      <w:spacing w:beforeLines="50" w:before="50"/>
      <w:ind w:left="632" w:hanging="344"/>
    </w:pPr>
    <w:rPr>
      <w:rFonts w:ascii="Calibri" w:eastAsia="楷体_GB2312" w:hAnsi="Calibri"/>
      <w:szCs w:val="24"/>
    </w:rPr>
  </w:style>
  <w:style w:type="paragraph" w:customStyle="1" w:styleId="948">
    <w:name w:val="Char1 Char Char Char Char Char Char Char Char Char Char Char1 Char Char Char Char Char Char Char Char Char Char Char Char Char Char1 Char Char Char Char Char Char Char Char Char Char Char Char Char1"/>
    <w:basedOn w:val="0"/>
    <w:rPr>
      <w:rFonts w:ascii="Calibri" w:eastAsia="宋体" w:hAnsi="Calibri"/>
      <w:kern w:val="0"/>
      <w:szCs w:val="20"/>
    </w:rPr>
  </w:style>
  <w:style w:type="paragraph" w:customStyle="1" w:styleId="949">
    <w:name w:val="正文段落"/>
    <w:basedOn w:val="0"/>
    <w:pPr>
      <w:ind w:firstLine="480"/>
      <w:jc w:val="left"/>
    </w:pPr>
    <w:rPr>
      <w:rFonts w:ascii="Times New Roman" w:eastAsia="宋体" w:cs="宋体" w:hAnsi="Times New Roman"/>
      <w:szCs w:val="20"/>
    </w:rPr>
  </w:style>
  <w:style w:type="paragraph" w:customStyle="1" w:styleId="950">
    <w:name w:val="默认段落字体 Para Char Char Char1 Char"/>
    <w:basedOn w:val="0"/>
    <w:pPr>
      <w:ind w:left="420" w:firstLine="420"/>
    </w:pPr>
    <w:rPr>
      <w:rFonts w:ascii="Calibri" w:eastAsia="宋体" w:hAnsi="Calibri"/>
      <w:kern w:val="0"/>
      <w:szCs w:val="24"/>
    </w:rPr>
  </w:style>
  <w:style w:type="paragraph" w:customStyle="1" w:styleId="951">
    <w:name w:val="列表1"/>
    <w:basedOn w:val="0"/>
    <w:pPr>
      <w:ind w:left="1242" w:hanging="397"/>
      <w:textAlignment w:val="baseline"/>
    </w:pPr>
    <w:rPr>
      <w:rFonts w:ascii="昆仑仿宋" w:eastAsia="昆仑仿宋" w:hAnsi="Times New Roman"/>
      <w:kern w:val="0"/>
      <w:szCs w:val="20"/>
    </w:rPr>
  </w:style>
  <w:style w:type="paragraph" w:customStyle="1" w:styleId="952">
    <w:name w:val="list1"/>
    <w:basedOn w:val="951"/>
    <w:pPr>
      <w:tabs>
        <w:tab w:val="left" w:pos="420"/>
      </w:tabs>
      <w:ind w:left="420" w:hanging="420"/>
    </w:pPr>
    <w:rPr>
      <w:rFonts w:ascii="宋体" w:eastAsia="宋体"/>
      <w:color w:val="000000"/>
      <w:kern w:val="2"/>
    </w:rPr>
  </w:style>
  <w:style w:type="paragraph" w:customStyle="1" w:styleId="953">
    <w:name w:val="+正文"/>
    <w:basedOn w:val="0"/>
    <w:pPr>
      <w:ind w:firstLineChars="200" w:firstLine="200"/>
    </w:pPr>
    <w:rPr>
      <w:rFonts w:ascii="Calibri" w:eastAsia="宋体" w:hAnsi="Calibri"/>
      <w:szCs w:val="28"/>
    </w:rPr>
  </w:style>
  <w:style w:type="paragraph" w:customStyle="1" w:styleId="954">
    <w:name w:val="标书正文"/>
    <w:basedOn w:val="0"/>
    <w:pPr>
      <w:numPr>
        <w:ilvl w:val="0"/>
        <w:numId w:val="44"/>
      </w:numPr>
    </w:pPr>
    <w:rPr>
      <w:rFonts w:ascii="Times New Roman" w:eastAsia="宋体" w:hAnsi="Times New Roman"/>
      <w:szCs w:val="20"/>
    </w:rPr>
  </w:style>
  <w:style w:type="paragraph" w:customStyle="1" w:styleId="955">
    <w:name w:val="样式 样式1 + 首行缩进:  2 字符"/>
    <w:basedOn w:val="0"/>
    <w:pPr>
      <w:ind w:firstLineChars="200" w:firstLine="200"/>
      <w:textAlignment w:val="baseline"/>
    </w:pPr>
    <w:rPr>
      <w:rFonts w:ascii="Arial" w:eastAsia="宋体" w:hAnsi="Arial"/>
      <w:szCs w:val="20"/>
    </w:rPr>
  </w:style>
  <w:style w:type="paragraph" w:customStyle="1" w:styleId="956">
    <w:name w:val="标五"/>
    <w:basedOn w:val="5"/>
    <w:next w:val="0"/>
    <w:pPr>
      <w:numPr>
        <w:ilvl w:val="4"/>
        <w:numId w:val="45"/>
      </w:numPr>
      <w:tabs>
        <w:tab w:val="left" w:pos="900"/>
      </w:tabs>
      <w:topLinePunct/>
      <w:spacing w:before="120" w:after="120" w:line="240" w:lineRule="auto"/>
      <w:ind w:left="0"/>
    </w:pPr>
    <w:rPr>
      <w:rFonts w:ascii="仿宋_GB2312" w:eastAsia="仿宋_GB2312" w:cs="Book Antiqua" w:hAnsi="Calibri"/>
      <w:kern w:val="0"/>
      <w:sz w:val="30"/>
      <w:szCs w:val="26"/>
    </w:rPr>
  </w:style>
  <w:style w:type="paragraph" w:customStyle="1" w:styleId="957">
    <w:name w:val="2级列表"/>
    <w:basedOn w:val="947"/>
    <w:pPr>
      <w:tabs>
        <w:tab w:val="clear" w:pos="632"/>
        <w:tab w:val="clear" w:pos="1383"/>
        <w:tab w:val="left" w:pos="360"/>
        <w:tab w:val="left" w:pos="576"/>
        <w:tab w:val="left" w:pos="1865"/>
      </w:tabs>
      <w:ind w:left="1866" w:hanging="576"/>
    </w:pPr>
  </w:style>
  <w:style w:type="paragraph" w:customStyle="1" w:styleId="958">
    <w:name w:val="锐丰正文"/>
    <w:basedOn w:val="0"/>
    <w:pPr>
      <w:numPr>
        <w:ilvl w:val="0"/>
        <w:numId w:val="46"/>
      </w:numPr>
      <w:tabs>
        <w:tab w:val="clear" w:pos="420"/>
      </w:tabs>
      <w:spacing w:line="520" w:lineRule="exact"/>
      <w:ind w:left="0" w:firstLineChars="200" w:firstLine="200"/>
    </w:pPr>
    <w:rPr>
      <w:rFonts w:ascii="Times New Roman" w:eastAsia="楷体_GB2312" w:hAnsi="Times New Roman"/>
      <w:sz w:val="28"/>
      <w:szCs w:val="20"/>
    </w:rPr>
  </w:style>
  <w:style w:type="paragraph" w:customStyle="1" w:styleId="959">
    <w:name w:val="q1"/>
    <w:basedOn w:val="75"/>
    <w:pPr>
      <w:tabs>
        <w:tab w:val="left" w:pos="360"/>
      </w:tabs>
      <w:spacing w:line="360" w:lineRule="auto"/>
      <w:jc w:val="left"/>
    </w:pPr>
    <w:rPr>
      <w:rFonts w:ascii="Arial" w:hAnsi="Arial"/>
      <w:sz w:val="36"/>
    </w:rPr>
  </w:style>
  <w:style w:type="paragraph" w:customStyle="1" w:styleId="960">
    <w:name w:val="样式I"/>
    <w:basedOn w:val="0"/>
    <w:pPr>
      <w:tabs>
        <w:tab w:val="left" w:pos="680"/>
      </w:tabs>
      <w:ind w:left="680" w:hanging="680"/>
    </w:pPr>
    <w:rPr>
      <w:rFonts w:ascii="宋体" w:eastAsia="宋体" w:hAnsi="宋体"/>
      <w:b/>
      <w:szCs w:val="20"/>
    </w:rPr>
  </w:style>
  <w:style w:type="paragraph" w:customStyle="1" w:styleId="961">
    <w:name w:val="!项目ALT+P"/>
    <w:basedOn w:val="0"/>
    <w:pPr>
      <w:numPr>
        <w:ilvl w:val="0"/>
        <w:numId w:val="47"/>
      </w:numPr>
      <w:spacing w:before="80" w:after="160" w:line="320" w:lineRule="atLeast"/>
      <w:textAlignment w:val="baseline"/>
    </w:pPr>
    <w:rPr>
      <w:rFonts w:ascii="Calibri" w:eastAsia="宋体" w:hAnsi="Calibri"/>
    </w:rPr>
  </w:style>
  <w:style w:type="paragraph" w:customStyle="1" w:styleId="962">
    <w:name w:val="正文(首行缩进)"/>
    <w:pPr>
      <w:spacing w:line="420" w:lineRule="atLeast"/>
      <w:ind w:firstLineChars="200" w:firstLine="200"/>
    </w:pPr>
    <w:rPr>
      <w:rFonts w:ascii="Times New Roman" w:eastAsia="仿宋_GB2312" w:cs="Times New Roman" w:hAnsi="Times New Roman"/>
      <w:spacing w:val="2"/>
      <w:kern w:val="24"/>
      <w:sz w:val="20"/>
      <w:szCs w:val="20"/>
      <w:lang w:val="en-US" w:eastAsia="zh-CN" w:bidi="ar-SA"/>
    </w:rPr>
  </w:style>
  <w:style w:type="paragraph" w:customStyle="1" w:styleId="963">
    <w:name w:val="para"/>
    <w:basedOn w:val="0"/>
    <w:pPr>
      <w:spacing w:before="100" w:beforeAutospacing="1" w:after="100" w:afterAutospacing="1"/>
      <w:jc w:val="left"/>
    </w:pPr>
    <w:rPr>
      <w:rFonts w:ascii="Arial" w:eastAsia="宋体" w:cs="Arial" w:hAnsi="Arial"/>
      <w:kern w:val="0"/>
      <w:szCs w:val="24"/>
    </w:rPr>
  </w:style>
  <w:style w:type="paragraph" w:customStyle="1" w:styleId="964">
    <w:name w:val="样式 宋体 小四 段前: 7.8 磅 行距: 1.5 倍行距"/>
    <w:basedOn w:val="0"/>
    <w:pPr>
      <w:spacing w:before="156" w:line="400" w:lineRule="exact"/>
      <w:ind w:firstLineChars="200" w:firstLine="200"/>
      <w:textAlignment w:val="baseline"/>
    </w:pPr>
    <w:rPr>
      <w:rFonts w:ascii="宋体" w:eastAsia="宋体" w:cs="宋体" w:hAnsi="宋体"/>
      <w:kern w:val="0"/>
      <w:szCs w:val="20"/>
    </w:rPr>
  </w:style>
  <w:style w:type="paragraph" w:customStyle="1" w:styleId="965">
    <w:name w:val="正文段"/>
    <w:basedOn w:val="0"/>
    <w:pPr>
      <w:spacing w:after="240" w:line="240" w:lineRule="atLeast"/>
      <w:ind w:firstLine="454"/>
      <w:textAlignment w:val="bottom"/>
    </w:pPr>
    <w:rPr>
      <w:rFonts w:ascii="宋体" w:eastAsia="宋体" w:hAnsi="Calibri"/>
      <w:kern w:val="0"/>
      <w:szCs w:val="20"/>
    </w:rPr>
  </w:style>
  <w:style w:type="paragraph" w:customStyle="1" w:styleId="966">
    <w:name w:val="样式 左侧:  0 厘米 首行缩进:  0 厘米"/>
    <w:basedOn w:val="0"/>
    <w:rPr>
      <w:rFonts w:ascii="Arial" w:eastAsia="仿宋_GB2312" w:hAnsi="Arial"/>
      <w:sz w:val="28"/>
      <w:szCs w:val="24"/>
    </w:rPr>
  </w:style>
  <w:style w:type="paragraph" w:customStyle="1" w:styleId="967">
    <w:name w:val="QB标题5"/>
    <w:basedOn w:val="5"/>
    <w:next w:val="0"/>
    <w:pPr>
      <w:numPr>
        <w:ilvl w:val="4"/>
        <w:numId w:val="48"/>
      </w:numPr>
      <w:tabs>
        <w:tab w:val="left" w:pos="845"/>
      </w:tabs>
      <w:topLinePunct/>
      <w:autoSpaceDE w:val="0"/>
      <w:autoSpaceDN w:val="0"/>
      <w:spacing w:before="120" w:after="120"/>
      <w:ind w:left="0"/>
      <w:textAlignment w:val="baseline"/>
    </w:pPr>
    <w:rPr>
      <w:rFonts w:ascii="等线 Light" w:eastAsia="黑体" w:cs="Book Antiqua" w:hAnsi="等线 Light"/>
      <w:b w:val="0"/>
      <w:kern w:val="0"/>
      <w:sz w:val="22"/>
      <w:szCs w:val="26"/>
    </w:rPr>
  </w:style>
  <w:style w:type="paragraph" w:customStyle="1" w:styleId="968">
    <w:name w:val="基准页眉样式"/>
    <w:basedOn w:val="26"/>
    <w:pPr>
      <w:tabs>
        <w:tab w:val="left" w:pos="420"/>
        <w:tab w:val="center" w:pos="4320"/>
        <w:tab w:val="right" w:pos="8640"/>
      </w:tabs>
      <w:jc w:val="center"/>
    </w:pPr>
    <w:rPr>
      <w:rFonts w:ascii="仿宋体" w:eastAsia="仿宋体" w:cs="Times New Roman" w:hAnsi="Times New Roman"/>
      <w:color w:val="000000"/>
      <w:sz w:val="30"/>
      <w:lang w:eastAsia="zh-CN"/>
    </w:rPr>
  </w:style>
  <w:style w:type="paragraph" w:customStyle="1" w:styleId="969">
    <w:name w:val="Char2 Char Char Char"/>
    <w:basedOn w:val="0"/>
    <w:rPr>
      <w:rFonts w:ascii="Calibri" w:eastAsia="宋体" w:hAnsi="Calibri"/>
      <w:kern w:val="0"/>
      <w:szCs w:val="24"/>
    </w:rPr>
  </w:style>
  <w:style w:type="paragraph" w:customStyle="1" w:styleId="970">
    <w:name w:val="锐丰编号二"/>
    <w:basedOn w:val="958"/>
    <w:pPr>
      <w:numPr>
        <w:ilvl w:val="0"/>
        <w:numId w:val="49"/>
      </w:numPr>
      <w:tabs>
        <w:tab w:val="clear" w:pos="420"/>
        <w:tab w:val="clear" w:pos="1260"/>
        <w:tab w:val="left" w:pos="360"/>
        <w:tab w:val="left" w:pos="900"/>
        <w:tab w:val="left" w:pos="1140"/>
        <w:tab w:val="left" w:pos="1320"/>
        <w:tab w:val="left" w:pos="2212"/>
      </w:tabs>
      <w:ind w:left="981" w:firstLineChars="0" w:hanging="425"/>
    </w:pPr>
  </w:style>
  <w:style w:type="paragraph" w:customStyle="1" w:styleId="971">
    <w:name w:val="Chart"/>
    <w:basedOn w:val="0"/>
    <w:pPr>
      <w:overflowPunct w:val="0"/>
      <w:autoSpaceDE w:val="0"/>
      <w:autoSpaceDN w:val="0"/>
      <w:jc w:val="left"/>
      <w:textAlignment w:val="baseline"/>
    </w:pPr>
    <w:rPr>
      <w:rFonts w:ascii="EYInterstate Light" w:eastAsia="宋体" w:hAnsi="EYInterstate Light"/>
      <w:kern w:val="0"/>
      <w:sz w:val="22"/>
      <w:szCs w:val="20"/>
    </w:rPr>
  </w:style>
  <w:style w:type="paragraph" w:customStyle="1" w:styleId="972">
    <w:name w:val="说明"/>
    <w:basedOn w:val="0"/>
    <w:pPr>
      <w:numPr>
        <w:ilvl w:val="0"/>
        <w:numId w:val="50"/>
      </w:numPr>
      <w:tabs>
        <w:tab w:val="clear" w:pos="980"/>
      </w:tabs>
      <w:spacing w:line="460" w:lineRule="exact"/>
      <w:ind w:left="0" w:firstLineChars="200" w:firstLine="200"/>
    </w:pPr>
    <w:rPr>
      <w:rFonts w:ascii="Arial Unicode MS" w:eastAsia="微软雅黑" w:hAnsi="Arial Unicode MS"/>
      <w:szCs w:val="20"/>
    </w:rPr>
  </w:style>
  <w:style w:type="paragraph" w:customStyle="1" w:styleId="973">
    <w:name w:val="TM"/>
    <w:basedOn w:val="0"/>
    <w:pPr>
      <w:numPr>
        <w:ilvl w:val="0"/>
        <w:numId w:val="51"/>
      </w:numPr>
      <w:spacing w:line="500" w:lineRule="exact"/>
      <w:ind w:left="0" w:firstLineChars="200" w:firstLine="200"/>
      <w:jc w:val="center"/>
    </w:pPr>
    <w:rPr>
      <w:rFonts w:ascii="Arial Rounded MT Bold" w:eastAsia="微软雅黑" w:hAnsi="微软雅黑"/>
      <w:sz w:val="48"/>
      <w:szCs w:val="48"/>
    </w:rPr>
  </w:style>
  <w:style w:type="paragraph" w:customStyle="1" w:styleId="974">
    <w:name w:val="案例"/>
    <w:basedOn w:val="3"/>
    <w:pPr>
      <w:keepNext/>
      <w:keepLines w:val="0"/>
      <w:widowControl w:val="0"/>
      <w:numPr>
        <w:ilvl w:val="0"/>
        <w:numId w:val="52"/>
      </w:numPr>
      <w:tabs>
        <w:tab w:val="clear" w:pos="420"/>
        <w:tab w:val="left" w:pos="1260"/>
      </w:tabs>
      <w:spacing w:after="120" w:line="240" w:lineRule="auto"/>
      <w:ind w:left="1260" w:firstLine="0"/>
    </w:pPr>
    <w:rPr>
      <w:rFonts w:ascii="Arial Rounded MT Bold" w:eastAsia="微软雅黑" w:cs="Arial" w:hAnsi="Arial Rounded MT Bold"/>
      <w:bCs/>
      <w:szCs w:val="28"/>
    </w:rPr>
  </w:style>
  <w:style w:type="paragraph" w:customStyle="1" w:styleId="975">
    <w:name w:val="Char Char Char1 Char Char Char Char"/>
    <w:basedOn w:val="0"/>
    <w:rPr>
      <w:rFonts w:ascii="Tahoma" w:eastAsia="宋体" w:hAnsi="Tahoma"/>
      <w:szCs w:val="20"/>
    </w:rPr>
  </w:style>
  <w:style w:type="paragraph" w:customStyle="1" w:styleId="976">
    <w:name w:val="第X章"/>
    <w:basedOn w:val="0"/>
    <w:next w:val="0"/>
    <w:pPr>
      <w:pageBreakBefore/>
      <w:widowControl w:val="0"/>
      <w:numPr>
        <w:ilvl w:val="3"/>
        <w:numId w:val="39"/>
      </w:numPr>
      <w:tabs>
        <w:tab w:val="clear" w:pos="1064"/>
      </w:tabs>
      <w:spacing w:beforeLines="100" w:before="100" w:afterLines="100" w:after="100" w:line="480" w:lineRule="auto"/>
      <w:ind w:left="0" w:firstLine="0"/>
      <w:jc w:val="center"/>
      <w:outlineLvl w:val="1"/>
    </w:pPr>
    <w:rPr>
      <w:rFonts w:ascii="Arial" w:eastAsia="黑体" w:cs="Arial" w:hAnsi="Arial"/>
      <w:b/>
      <w:color w:val="0000FF"/>
      <w:sz w:val="36"/>
      <w:szCs w:val="52"/>
    </w:rPr>
  </w:style>
  <w:style w:type="paragraph" w:customStyle="1" w:styleId="977">
    <w:name w:val="Char Char1 Char"/>
    <w:basedOn w:val="0"/>
    <w:next w:val="0"/>
    <w:pPr>
      <w:spacing w:after="160" w:line="240" w:lineRule="exact"/>
      <w:jc w:val="left"/>
    </w:pPr>
    <w:rPr>
      <w:rFonts w:ascii="Verdana" w:eastAsia="宋体" w:hAnsi="Verdana"/>
      <w:kern w:val="0"/>
      <w:sz w:val="20"/>
      <w:szCs w:val="20"/>
    </w:rPr>
  </w:style>
  <w:style w:type="paragraph" w:customStyle="1" w:styleId="978">
    <w:name w:val="Style Style BodyText 2 + Left:  0.75 cm + First line:  1.77 ch Bef..."/>
    <w:basedOn w:val="0"/>
    <w:pPr>
      <w:spacing w:beforeLines="50" w:before="50"/>
      <w:ind w:left="425" w:firstLineChars="177" w:firstLine="177"/>
    </w:pPr>
    <w:rPr>
      <w:rFonts w:ascii="Times New Roman" w:eastAsia="宋体" w:hAnsi="Times New Roman"/>
      <w:kern w:val="0"/>
      <w:szCs w:val="20"/>
      <w:lang w:eastAsia="zh-HK"/>
    </w:rPr>
  </w:style>
  <w:style w:type="paragraph" w:customStyle="1" w:styleId="979">
    <w:name w:val="标书正文格式"/>
    <w:pPr>
      <w:widowControl w:val="0"/>
      <w:adjustRightInd w:val="0"/>
      <w:ind w:firstLine="486"/>
      <w:textAlignment w:val="baseline"/>
    </w:pPr>
    <w:rPr>
      <w:rFonts w:ascii="Times New Roman" w:eastAsia="宋体" w:cs="Times New Roman" w:hAnsi="Times New Roman"/>
      <w:bCs/>
      <w:kern w:val="0"/>
      <w:sz w:val="20"/>
      <w:szCs w:val="24"/>
      <w:lang w:val="en-US" w:eastAsia="zh-CN" w:bidi="ar-SA"/>
    </w:rPr>
  </w:style>
  <w:style w:type="paragraph" w:customStyle="1" w:styleId="980">
    <w:name w:val="xl49"/>
    <w:basedOn w:val="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cs="Arial" w:hAnsi="Arial"/>
      <w:color w:val="000000"/>
      <w:kern w:val="0"/>
      <w:sz w:val="20"/>
      <w:szCs w:val="20"/>
    </w:rPr>
  </w:style>
  <w:style w:type="paragraph" w:customStyle="1" w:styleId="981">
    <w:name w:val="弱电正文"/>
    <w:basedOn w:val="0"/>
    <w:pPr>
      <w:ind w:firstLineChars="200" w:firstLine="200"/>
    </w:pPr>
    <w:rPr>
      <w:rFonts w:ascii="Calibri" w:eastAsia="宋体" w:hAnsi="Calibri"/>
      <w:kern w:val="0"/>
      <w:szCs w:val="20"/>
    </w:rPr>
  </w:style>
  <w:style w:type="paragraph" w:customStyle="1" w:styleId="982">
    <w:name w:val="正文0"/>
    <w:basedOn w:val="0"/>
    <w:pPr>
      <w:spacing w:before="120"/>
      <w:ind w:left="215" w:firstLine="431"/>
    </w:pPr>
    <w:rPr>
      <w:rFonts w:ascii="Times New Roman" w:eastAsia="宋体" w:hAnsi="Times New Roman"/>
      <w:szCs w:val="20"/>
    </w:rPr>
  </w:style>
  <w:style w:type="paragraph" w:customStyle="1" w:styleId="983">
    <w:name w:val="xl51"/>
    <w:basedOn w:val="0"/>
    <w:pPr>
      <w:pBdr>
        <w:bottom w:val="single" w:sz="4" w:space="0" w:color="auto"/>
      </w:pBdr>
      <w:spacing w:before="100" w:beforeAutospacing="1" w:after="100" w:afterAutospacing="1"/>
      <w:jc w:val="center"/>
      <w:textAlignment w:val="center"/>
    </w:pPr>
    <w:rPr>
      <w:rFonts w:ascii="宋体" w:eastAsia="宋体" w:hAnsi="宋体"/>
      <w:b/>
      <w:bCs/>
      <w:kern w:val="0"/>
      <w:sz w:val="32"/>
      <w:szCs w:val="32"/>
    </w:rPr>
  </w:style>
  <w:style w:type="paragraph" w:customStyle="1" w:styleId="984">
    <w:name w:val="xl845"/>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宋体" w:cs="Arial" w:hAnsi="Arial"/>
      <w:kern w:val="0"/>
      <w:sz w:val="18"/>
      <w:szCs w:val="18"/>
    </w:rPr>
  </w:style>
  <w:style w:type="paragraph" w:customStyle="1" w:styleId="985">
    <w:name w:val="正文列表（1）"/>
    <w:basedOn w:val="26"/>
    <w:pPr>
      <w:tabs>
        <w:tab w:val="left" w:pos="1140"/>
      </w:tabs>
      <w:snapToGrid w:val="0"/>
      <w:spacing w:after="156"/>
      <w:ind w:left="420"/>
      <w:jc w:val="both"/>
    </w:pPr>
    <w:rPr>
      <w:rFonts w:ascii="Arial Unicode MS" w:eastAsia="微软雅黑" w:cs="Times New Roman" w:hAnsi="Arial Unicode MS"/>
      <w:color w:val="FF0000"/>
      <w:kern w:val="2"/>
      <w:sz w:val="18"/>
      <w:szCs w:val="18"/>
      <w:lang w:val="en-GB" w:eastAsia="zh-CN"/>
    </w:rPr>
  </w:style>
  <w:style w:type="paragraph" w:customStyle="1" w:styleId="986">
    <w:name w:val="xl67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987">
    <w:name w:val="正文标题（红色方框）"/>
    <w:basedOn w:val="0"/>
    <w:pPr>
      <w:tabs>
        <w:tab w:val="left" w:pos="900"/>
      </w:tabs>
      <w:spacing w:after="156"/>
      <w:ind w:leftChars="200" w:left="400" w:hangingChars="200" w:hanging="200"/>
      <w:jc w:val="left"/>
    </w:pPr>
    <w:rPr>
      <w:rFonts w:ascii="微软雅黑" w:eastAsia="微软雅黑" w:hAnsi="微软雅黑"/>
      <w:sz w:val="18"/>
      <w:lang w:val="en-GB"/>
    </w:rPr>
  </w:style>
  <w:style w:type="paragraph" w:customStyle="1" w:styleId="988">
    <w:name w:val="songwhite14"/>
    <w:basedOn w:val="0"/>
    <w:pPr>
      <w:spacing w:before="100" w:beforeAutospacing="1" w:after="100" w:afterAutospacing="1"/>
      <w:jc w:val="left"/>
    </w:pPr>
    <w:rPr>
      <w:rFonts w:ascii="_x001A_" w:eastAsia="宋体" w:hAnsi="_x001A_"/>
      <w:color w:val="FFFFFF"/>
      <w:kern w:val="0"/>
    </w:rPr>
  </w:style>
  <w:style w:type="paragraph" w:customStyle="1" w:styleId="989">
    <w:name w:val="QB正文"/>
    <w:basedOn w:val="0"/>
    <w:pPr>
      <w:autoSpaceDE w:val="0"/>
      <w:autoSpaceDN w:val="0"/>
      <w:ind w:firstLineChars="200" w:firstLine="200"/>
    </w:pPr>
    <w:rPr>
      <w:rFonts w:ascii="宋体" w:eastAsia="宋体" w:hAnsi="Times New Roman"/>
      <w:kern w:val="0"/>
      <w:szCs w:val="20"/>
    </w:rPr>
  </w:style>
  <w:style w:type="paragraph" w:customStyle="1" w:styleId="990">
    <w:name w:val="xl8923044"/>
    <w:basedOn w:val="0"/>
    <w:pPr>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cs="宋体" w:hAnsi="宋体"/>
      <w:color w:val="000000"/>
      <w:kern w:val="0"/>
      <w:sz w:val="18"/>
      <w:szCs w:val="18"/>
    </w:rPr>
  </w:style>
  <w:style w:type="paragraph" w:customStyle="1" w:styleId="991">
    <w:name w:val="xl809"/>
    <w:basedOn w:v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hAnsi="宋体"/>
      <w:b/>
      <w:bCs/>
      <w:kern w:val="0"/>
      <w:sz w:val="18"/>
      <w:szCs w:val="18"/>
    </w:rPr>
  </w:style>
  <w:style w:type="paragraph" w:customStyle="1" w:styleId="992">
    <w:name w:val="样式 样式 首行缩进:  2 字符 + 首行缩进:  2 字符1"/>
    <w:basedOn w:val="479"/>
    <w:rPr>
      <w:rFonts w:ascii="Calibri" w:cs="Times New Roman" w:hAnsi="Calibri"/>
      <w:kern w:val="2"/>
      <w:szCs w:val="24"/>
      <w:lang w:val="en-US"/>
    </w:rPr>
  </w:style>
  <w:style w:type="paragraph" w:customStyle="1" w:styleId="993">
    <w:name w:val="xl810"/>
    <w:basedOn w:v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hAnsi="宋体"/>
      <w:b/>
      <w:bCs/>
      <w:kern w:val="0"/>
      <w:sz w:val="18"/>
      <w:szCs w:val="18"/>
    </w:rPr>
  </w:style>
  <w:style w:type="paragraph" w:customStyle="1" w:styleId="994">
    <w:name w:val="songblackbold14"/>
    <w:basedOn w:val="0"/>
    <w:pPr>
      <w:spacing w:before="100" w:beforeAutospacing="1" w:after="100" w:afterAutospacing="1"/>
      <w:jc w:val="left"/>
    </w:pPr>
    <w:rPr>
      <w:rFonts w:ascii="_x001A_" w:eastAsia="宋体" w:hAnsi="_x001A_"/>
      <w:b/>
      <w:bCs/>
      <w:color w:val="000000"/>
      <w:kern w:val="0"/>
    </w:rPr>
  </w:style>
  <w:style w:type="paragraph" w:customStyle="1" w:styleId="995">
    <w:name w:val="xl81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sz w:val="18"/>
      <w:szCs w:val="18"/>
    </w:rPr>
  </w:style>
  <w:style w:type="paragraph" w:customStyle="1" w:styleId="996">
    <w:name w:val="xl813"/>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Cs w:val="24"/>
    </w:rPr>
  </w:style>
  <w:style w:type="paragraph" w:customStyle="1" w:styleId="997">
    <w:name w:val="xl816"/>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18"/>
      <w:szCs w:val="18"/>
    </w:rPr>
  </w:style>
  <w:style w:type="paragraph" w:customStyle="1" w:styleId="998">
    <w:name w:val="xl819"/>
    <w:basedOn w:val="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cs="宋体" w:hAnsi="宋体"/>
      <w:kern w:val="0"/>
      <w:sz w:val="20"/>
      <w:szCs w:val="20"/>
    </w:rPr>
  </w:style>
  <w:style w:type="paragraph" w:customStyle="1" w:styleId="999">
    <w:name w:val="xl82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cs="Arial" w:hAnsi="Arial"/>
      <w:kern w:val="0"/>
      <w:sz w:val="18"/>
      <w:szCs w:val="18"/>
    </w:rPr>
  </w:style>
  <w:style w:type="paragraph" w:customStyle="1" w:styleId="1000">
    <w:name w:val="È±Ê¡ÎÄ±¾"/>
    <w:basedOn w:val="0"/>
    <w:pPr>
      <w:overflowPunct w:val="0"/>
      <w:autoSpaceDE w:val="0"/>
      <w:autoSpaceDN w:val="0"/>
      <w:textAlignment w:val="baseline"/>
    </w:pPr>
    <w:rPr>
      <w:rFonts w:ascii="Calibri" w:eastAsia="宋体" w:hAnsi="Calibri"/>
      <w:kern w:val="0"/>
      <w:szCs w:val="20"/>
    </w:rPr>
  </w:style>
  <w:style w:type="paragraph" w:customStyle="1" w:styleId="1001">
    <w:name w:val="xl823"/>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Arial" w:eastAsia="宋体" w:cs="Arial" w:hAnsi="Arial"/>
      <w:kern w:val="0"/>
      <w:sz w:val="18"/>
      <w:szCs w:val="18"/>
    </w:rPr>
  </w:style>
  <w:style w:type="paragraph" w:customStyle="1" w:styleId="1002">
    <w:name w:val="xl62"/>
    <w:basedOn w:val="0"/>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eastAsia="宋体" w:cs="宋体" w:hAnsi="宋体"/>
      <w:color w:val="000000"/>
      <w:kern w:val="0"/>
      <w:sz w:val="20"/>
      <w:szCs w:val="20"/>
    </w:rPr>
  </w:style>
  <w:style w:type="paragraph" w:customStyle="1" w:styleId="1003">
    <w:name w:val="4세부내용"/>
    <w:basedOn w:val="0"/>
    <w:pPr>
      <w:spacing w:line="0" w:lineRule="atLeast"/>
      <w:jc w:val="left"/>
    </w:pPr>
    <w:rPr>
      <w:rFonts w:ascii="Arial" w:eastAsia="Batang" w:hAnsi="Arial"/>
      <w:color w:val="000000"/>
      <w:kern w:val="0"/>
      <w:sz w:val="18"/>
      <w:szCs w:val="18"/>
      <w:lang w:eastAsia="ko-KR"/>
    </w:rPr>
  </w:style>
  <w:style w:type="paragraph" w:customStyle="1" w:styleId="1004">
    <w:name w:val="xl828"/>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pPr>
    <w:rPr>
      <w:rFonts w:ascii="宋体" w:eastAsia="宋体" w:cs="宋体" w:hAnsi="宋体"/>
      <w:kern w:val="0"/>
      <w:sz w:val="20"/>
      <w:szCs w:val="20"/>
    </w:rPr>
  </w:style>
  <w:style w:type="paragraph" w:customStyle="1" w:styleId="1005">
    <w:name w:val="Char Char Char Char1"/>
    <w:basedOn w:val="0"/>
    <w:pPr>
      <w:spacing w:after="160" w:line="240" w:lineRule="exact"/>
      <w:jc w:val="left"/>
    </w:pPr>
    <w:rPr>
      <w:rFonts w:ascii="Calibri" w:eastAsia="Times New Roman" w:hAnsi="Calibri"/>
      <w:kern w:val="0"/>
      <w:sz w:val="20"/>
      <w:szCs w:val="20"/>
    </w:rPr>
  </w:style>
  <w:style w:type="paragraph" w:customStyle="1" w:styleId="1006">
    <w:name w:val="xl83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cs="Arial" w:hAnsi="Arial"/>
      <w:kern w:val="0"/>
      <w:sz w:val="18"/>
      <w:szCs w:val="18"/>
    </w:rPr>
  </w:style>
  <w:style w:type="paragraph" w:customStyle="1" w:styleId="1007">
    <w:name w:val="xl836"/>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cs="Arial" w:hAnsi="Arial"/>
      <w:kern w:val="0"/>
      <w:sz w:val="18"/>
      <w:szCs w:val="18"/>
    </w:rPr>
  </w:style>
  <w:style w:type="paragraph" w:customStyle="1" w:styleId="1008">
    <w:name w:val="xl837"/>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cs="宋体" w:hAnsi="宋体"/>
      <w:kern w:val="0"/>
      <w:sz w:val="20"/>
      <w:szCs w:val="20"/>
    </w:rPr>
  </w:style>
  <w:style w:type="paragraph" w:customStyle="1" w:styleId="1009">
    <w:name w:val="xl843"/>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kern w:val="0"/>
      <w:sz w:val="20"/>
      <w:szCs w:val="20"/>
    </w:rPr>
  </w:style>
  <w:style w:type="paragraph" w:customStyle="1" w:styleId="1010">
    <w:name w:val="xl861"/>
    <w:basedOn w:val="0"/>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pPr>
    <w:rPr>
      <w:rFonts w:ascii="宋体" w:eastAsia="宋体" w:cs="宋体" w:hAnsi="宋体"/>
      <w:color w:val="000000"/>
      <w:kern w:val="0"/>
      <w:sz w:val="20"/>
      <w:szCs w:val="20"/>
    </w:rPr>
  </w:style>
  <w:style w:type="paragraph" w:customStyle="1" w:styleId="1011">
    <w:name w:val="xl873"/>
    <w:basedOn w:val="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eastAsia="宋体" w:cs="宋体" w:hAnsi="宋体"/>
      <w:kern w:val="0"/>
      <w:sz w:val="18"/>
      <w:szCs w:val="18"/>
    </w:rPr>
  </w:style>
  <w:style w:type="paragraph" w:customStyle="1" w:styleId="1012">
    <w:name w:val="样式 标题 3 + 黑色"/>
    <w:basedOn w:val="3"/>
    <w:pPr>
      <w:keepNext/>
      <w:keepLines/>
      <w:widowControl w:val="0"/>
      <w:numPr>
        <w:ilvl w:val="0"/>
        <w:numId w:val="0"/>
      </w:numPr>
      <w:tabs>
        <w:tab w:val="left" w:pos="1260"/>
      </w:tabs>
      <w:jc w:val="both"/>
    </w:pPr>
    <w:rPr>
      <w:rFonts w:ascii="Times New Roman" w:hAnsi="Times New Roman"/>
      <w:bCs/>
      <w:color w:val="000000"/>
      <w:kern w:val="0"/>
      <w:sz w:val="20"/>
    </w:rPr>
  </w:style>
  <w:style w:type="paragraph" w:customStyle="1" w:styleId="1013">
    <w:name w:val="xl89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cs="Arial" w:hAnsi="Arial"/>
      <w:kern w:val="0"/>
      <w:sz w:val="18"/>
      <w:szCs w:val="18"/>
    </w:rPr>
  </w:style>
  <w:style w:type="paragraph" w:customStyle="1" w:styleId="1014">
    <w:name w:val="xl895"/>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宋体" w:cs="Arial" w:hAnsi="Arial"/>
      <w:kern w:val="0"/>
      <w:sz w:val="18"/>
      <w:szCs w:val="18"/>
    </w:rPr>
  </w:style>
  <w:style w:type="paragraph" w:customStyle="1" w:styleId="1015">
    <w:name w:val="表头文字"/>
    <w:basedOn w:val="0"/>
    <w:pPr>
      <w:keepNext/>
      <w:widowControl w:val="0"/>
      <w:spacing w:before="40" w:after="40"/>
      <w:jc w:val="center"/>
    </w:pPr>
    <w:rPr>
      <w:rFonts w:ascii="Arial" w:eastAsia="宋体" w:hAnsi="Arial"/>
      <w:b/>
      <w:sz w:val="18"/>
      <w:szCs w:val="20"/>
    </w:rPr>
  </w:style>
  <w:style w:type="paragraph" w:customStyle="1" w:styleId="1016">
    <w:name w:val="样式 表头文字 + 两端对齐"/>
    <w:basedOn w:val="1015"/>
    <w:pPr>
      <w:tabs>
        <w:tab w:val="left" w:pos="318"/>
      </w:tabs>
      <w:adjustRightInd w:val="0"/>
      <w:spacing w:line="312" w:lineRule="atLeast"/>
      <w:ind w:firstLineChars="200" w:firstLine="200"/>
      <w:textAlignment w:val="baseline"/>
    </w:pPr>
    <w:rPr>
      <w:rFonts w:ascii="宋体" w:cs="宋体" w:hAnsi="宋体"/>
    </w:rPr>
  </w:style>
  <w:style w:type="paragraph" w:customStyle="1" w:styleId="1017">
    <w:name w:val="xl899"/>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cs="Arial" w:hAnsi="Arial"/>
      <w:kern w:val="0"/>
      <w:sz w:val="18"/>
      <w:szCs w:val="18"/>
    </w:rPr>
  </w:style>
  <w:style w:type="paragraph" w:customStyle="1" w:styleId="1018">
    <w:name w:val="figurecaption"/>
    <w:basedOn w:val="0"/>
    <w:pPr>
      <w:spacing w:before="100" w:beforeAutospacing="1" w:after="100" w:afterAutospacing="1"/>
      <w:jc w:val="left"/>
    </w:pPr>
    <w:rPr>
      <w:rFonts w:ascii="宋体" w:eastAsia="宋体" w:cs="宋体" w:hAnsi="宋体"/>
      <w:kern w:val="0"/>
      <w:szCs w:val="24"/>
    </w:rPr>
  </w:style>
  <w:style w:type="paragraph" w:customStyle="1" w:styleId="1019">
    <w:name w:val="表格3"/>
    <w:basedOn w:val="0"/>
    <w:pPr>
      <w:spacing w:line="360" w:lineRule="atLeast"/>
      <w:ind w:leftChars="30" w:left="30" w:rightChars="30" w:right="30"/>
      <w:textAlignment w:val="baseline"/>
    </w:pPr>
    <w:rPr>
      <w:rFonts w:ascii="Calibri" w:eastAsia="宋体" w:hAnsi="Calibri"/>
      <w:kern w:val="0"/>
      <w:szCs w:val="20"/>
    </w:rPr>
  </w:style>
  <w:style w:type="paragraph" w:customStyle="1" w:styleId="1020">
    <w:name w:val="编号内正文"/>
    <w:basedOn w:val="0"/>
    <w:pPr>
      <w:tabs>
        <w:tab w:val="left" w:pos="318"/>
        <w:tab w:val="left" w:pos="420"/>
        <w:tab w:val="left" w:pos="1247"/>
      </w:tabs>
      <w:spacing w:before="60" w:after="60" w:line="288" w:lineRule="auto"/>
      <w:ind w:left="1758" w:firstLineChars="200" w:firstLine="200"/>
      <w:textAlignment w:val="baseline"/>
    </w:pPr>
    <w:rPr>
      <w:rFonts w:ascii="宋体" w:eastAsia="宋体" w:cs="宋体" w:hAnsi="宋体"/>
      <w:bCs/>
    </w:rPr>
  </w:style>
  <w:style w:type="paragraph" w:customStyle="1" w:styleId="1021">
    <w:name w:val="样式 标题 5 + 左侧:  1.75 字符 悬挂缩进: 2.5 字符"/>
    <w:basedOn w:val="5"/>
    <w:pPr>
      <w:numPr>
        <w:ilvl w:val="4"/>
        <w:numId w:val="33"/>
      </w:numPr>
      <w:tabs>
        <w:tab w:val="left" w:pos="176"/>
      </w:tabs>
      <w:topLinePunct/>
      <w:spacing w:before="120" w:after="120"/>
      <w:ind w:left="0"/>
    </w:pPr>
    <w:rPr>
      <w:rFonts w:ascii="等线 Light" w:cs="宋体" w:hAnsi="等线 Light"/>
      <w:kern w:val="0"/>
      <w:szCs w:val="24"/>
    </w:rPr>
  </w:style>
  <w:style w:type="paragraph" w:customStyle="1" w:styleId="1022">
    <w:name w:val="样式 标题 4 + 左侧:  1.5 字符 悬挂缩进: 1.5 字符"/>
    <w:basedOn w:val="4"/>
    <w:pPr>
      <w:keepNext/>
      <w:keepLines w:val="0"/>
      <w:widowControl/>
      <w:numPr>
        <w:ilvl w:val="3"/>
        <w:numId w:val="33"/>
      </w:numPr>
      <w:tabs>
        <w:tab w:val="left" w:pos="176"/>
        <w:tab w:val="left" w:pos="360"/>
      </w:tabs>
      <w:spacing w:before="120" w:after="120"/>
      <w:ind w:left="851" w:hanging="851"/>
    </w:pPr>
    <w:rPr>
      <w:rFonts w:ascii="Calibri Light" w:cs="宋体" w:hAnsi="Calibri Light"/>
      <w:bCs/>
      <w:sz w:val="22"/>
      <w:szCs w:val="20"/>
    </w:rPr>
  </w:style>
  <w:style w:type="paragraph" w:customStyle="1" w:styleId="1023">
    <w:name w:val="xl902"/>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hAnsi="宋体"/>
      <w:kern w:val="0"/>
      <w:sz w:val="20"/>
      <w:szCs w:val="20"/>
    </w:rPr>
  </w:style>
  <w:style w:type="paragraph" w:customStyle="1" w:styleId="1024">
    <w:name w:val="封面文档标题"/>
    <w:basedOn w:val="0"/>
    <w:pPr>
      <w:spacing w:before="80" w:after="80"/>
      <w:ind w:left="-103" w:firstLineChars="200" w:firstLine="200"/>
      <w:jc w:val="center"/>
    </w:pPr>
    <w:rPr>
      <w:rFonts w:ascii="宋体" w:eastAsia="宋体" w:cs="Arial" w:hAnsi="宋体"/>
      <w:b/>
      <w:bCs/>
      <w:kern w:val="0"/>
      <w:sz w:val="56"/>
      <w:szCs w:val="56"/>
    </w:rPr>
  </w:style>
  <w:style w:type="paragraph" w:customStyle="1" w:styleId="1025">
    <w:name w:val="font12"/>
    <w:basedOn w:val="0"/>
    <w:pPr>
      <w:spacing w:before="100" w:beforeAutospacing="1" w:after="100" w:afterAutospacing="1"/>
      <w:jc w:val="left"/>
    </w:pPr>
    <w:rPr>
      <w:rFonts w:ascii="宋体" w:eastAsia="宋体" w:cs="宋体" w:hAnsi="宋体"/>
      <w:kern w:val="0"/>
      <w:sz w:val="18"/>
      <w:szCs w:val="18"/>
    </w:rPr>
  </w:style>
  <w:style w:type="paragraph" w:customStyle="1" w:styleId="1026">
    <w:name w:val="文字列表"/>
    <w:basedOn w:val="178"/>
    <w:pPr>
      <w:numPr>
        <w:ilvl w:val="0"/>
        <w:numId w:val="53"/>
      </w:numPr>
      <w:tabs>
        <w:tab w:val="clear" w:pos="-33"/>
        <w:tab w:val="left" w:pos="360"/>
        <w:tab w:val="left" w:pos="720"/>
        <w:tab w:val="left" w:pos="840"/>
      </w:tabs>
      <w:spacing w:line="300" w:lineRule="auto"/>
      <w:ind w:left="840" w:rightChars="-61" w:right="-61" w:firstLineChars="0" w:hanging="420"/>
    </w:pPr>
    <w:rPr>
      <w:rFonts w:ascii="楷体_GB2312" w:eastAsia="楷体_GB2312" w:hAnsi="Calibri"/>
    </w:rPr>
  </w:style>
  <w:style w:type="paragraph" w:customStyle="1" w:styleId="1027">
    <w:name w:val="报告格式—正文"/>
    <w:basedOn w:val="0"/>
    <w:pPr>
      <w:spacing w:beforeLines="50" w:before="50" w:afterLines="50" w:after="50" w:line="480" w:lineRule="auto"/>
      <w:jc w:val="center"/>
    </w:pPr>
    <w:rPr>
      <w:rFonts w:ascii="黑体" w:eastAsia="黑体" w:hAnsi="华文中宋"/>
      <w:b/>
      <w:spacing w:val="6"/>
      <w:sz w:val="44"/>
      <w:szCs w:val="44"/>
    </w:rPr>
  </w:style>
  <w:style w:type="paragraph" w:customStyle="1" w:styleId="1028">
    <w:name w:val="xl14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color w:val="0066CC"/>
      <w:kern w:val="0"/>
      <w:sz w:val="18"/>
      <w:szCs w:val="18"/>
    </w:rPr>
  </w:style>
  <w:style w:type="paragraph" w:customStyle="1" w:styleId="1029">
    <w:name w:val="xl150"/>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1030">
    <w:name w:val="项目编号B"/>
    <w:basedOn w:val="0"/>
    <w:pPr>
      <w:ind w:left="964"/>
    </w:pPr>
    <w:rPr>
      <w:rFonts w:ascii="楷体_GB2312" w:eastAsia="楷体_GB2312" w:hAnsi="Arial"/>
      <w:color w:val="000000"/>
      <w:szCs w:val="24"/>
      <w:lang w:val="zh-CN"/>
    </w:rPr>
  </w:style>
  <w:style w:type="paragraph" w:customStyle="1" w:styleId="1031">
    <w:name w:val="xl15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18"/>
      <w:szCs w:val="18"/>
    </w:rPr>
  </w:style>
  <w:style w:type="paragraph" w:customStyle="1" w:styleId="1032">
    <w:name w:val="Char Char1 Char Char Char"/>
    <w:basedOn w:val="0"/>
    <w:rPr>
      <w:rFonts w:ascii="Times New Roman" w:eastAsia="宋体" w:hAnsi="Times New Roman"/>
      <w:kern w:val="0"/>
      <w:sz w:val="20"/>
      <w:szCs w:val="20"/>
    </w:rPr>
  </w:style>
  <w:style w:type="paragraph" w:customStyle="1" w:styleId="1033">
    <w:name w:val="xl155"/>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color w:val="FF0000"/>
      <w:kern w:val="0"/>
      <w:sz w:val="18"/>
      <w:szCs w:val="18"/>
    </w:rPr>
  </w:style>
  <w:style w:type="paragraph" w:customStyle="1" w:styleId="1034">
    <w:name w:val="样式 首行缩进:  0.74 厘米 Char"/>
    <w:basedOn w:val="0"/>
    <w:pPr>
      <w:ind w:firstLine="420"/>
    </w:pPr>
    <w:rPr>
      <w:rFonts w:ascii="Calibri" w:eastAsia="仿宋_GB2312" w:hAnsi="Calibri"/>
      <w:szCs w:val="20"/>
    </w:rPr>
  </w:style>
  <w:style w:type="paragraph" w:customStyle="1" w:styleId="1035">
    <w:name w:val="xl15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sz w:val="18"/>
      <w:szCs w:val="18"/>
    </w:rPr>
  </w:style>
  <w:style w:type="paragraph" w:customStyle="1" w:styleId="1036">
    <w:name w:val="xl15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18"/>
      <w:szCs w:val="18"/>
    </w:rPr>
  </w:style>
  <w:style w:type="paragraph" w:customStyle="1" w:styleId="1037">
    <w:name w:val="表单项解释"/>
    <w:basedOn w:val="0"/>
    <w:pPr>
      <w:numPr>
        <w:ilvl w:val="0"/>
        <w:numId w:val="54"/>
      </w:numPr>
      <w:spacing w:line="300" w:lineRule="auto"/>
    </w:pPr>
    <w:rPr>
      <w:rFonts w:ascii="Times New Roman" w:eastAsia="宋体" w:cs="宋体" w:hAnsi="Times New Roman"/>
      <w:sz w:val="20"/>
      <w:szCs w:val="20"/>
    </w:rPr>
  </w:style>
  <w:style w:type="paragraph" w:customStyle="1" w:styleId="1038">
    <w:name w:val="xl7723044"/>
    <w:basedOn w:val="0"/>
    <w:pPr>
      <w:shd w:val="clear" w:color="000000" w:fill="FFFFFF"/>
      <w:spacing w:before="100" w:beforeAutospacing="1" w:after="100" w:afterAutospacing="1"/>
      <w:jc w:val="left"/>
      <w:textAlignment w:val="top"/>
    </w:pPr>
    <w:rPr>
      <w:rFonts w:ascii="宋体" w:eastAsia="宋体" w:cs="宋体" w:hAnsi="宋体"/>
      <w:color w:val="000000"/>
      <w:kern w:val="0"/>
      <w:sz w:val="22"/>
      <w:szCs w:val="20"/>
    </w:rPr>
  </w:style>
  <w:style w:type="paragraph" w:customStyle="1" w:styleId="1039">
    <w:name w:val="三级标题"/>
    <w:basedOn w:val="0"/>
    <w:pPr>
      <w:numPr>
        <w:ilvl w:val="0"/>
        <w:numId w:val="55"/>
      </w:numPr>
      <w:tabs>
        <w:tab w:val="clear" w:pos="1443"/>
        <w:tab w:val="left" w:pos="360"/>
        <w:tab w:val="left" w:pos="709"/>
      </w:tabs>
      <w:spacing w:beforeLines="100" w:before="100" w:after="40"/>
      <w:ind w:left="709" w:hanging="709"/>
      <w:outlineLvl w:val="2"/>
    </w:pPr>
    <w:rPr>
      <w:rFonts w:ascii="Times New Roman" w:eastAsia="黑体" w:hAnsi="Times New Roman"/>
      <w:b/>
      <w:sz w:val="28"/>
      <w:szCs w:val="20"/>
    </w:rPr>
  </w:style>
  <w:style w:type="paragraph" w:customStyle="1" w:styleId="1040">
    <w:name w:val="xl47"/>
    <w:basedOn w:val="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cs="宋体" w:hAnsi="宋体"/>
      <w:color w:val="000000"/>
      <w:kern w:val="0"/>
      <w:sz w:val="20"/>
      <w:szCs w:val="20"/>
    </w:rPr>
  </w:style>
  <w:style w:type="paragraph" w:customStyle="1" w:styleId="1041">
    <w:name w:val="南通方案正文"/>
    <w:basedOn w:val="0"/>
    <w:pPr>
      <w:ind w:firstLineChars="200" w:firstLine="200"/>
    </w:pPr>
    <w:rPr>
      <w:rFonts w:ascii="Calibri" w:eastAsia="宋体" w:hAnsi="Calibri"/>
      <w:szCs w:val="20"/>
    </w:rPr>
  </w:style>
  <w:style w:type="paragraph" w:customStyle="1" w:styleId="1042">
    <w:name w:val="style3 style4"/>
    <w:basedOn w:val="0"/>
    <w:pPr>
      <w:spacing w:before="100" w:beforeAutospacing="1" w:after="100" w:afterAutospacing="1"/>
      <w:ind w:firstLine="480"/>
    </w:pPr>
    <w:rPr>
      <w:rFonts w:ascii="宋体" w:eastAsia="宋体" w:cs="宋体" w:hAnsi="宋体"/>
      <w:kern w:val="0"/>
      <w:szCs w:val="24"/>
    </w:rPr>
  </w:style>
  <w:style w:type="paragraph" w:customStyle="1" w:styleId="1043">
    <w:name w:val="xl16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1044">
    <w:name w:val="v15"/>
    <w:basedOn w:val="0"/>
    <w:pPr>
      <w:spacing w:before="100" w:beforeAutospacing="1" w:after="100" w:afterAutospacing="1" w:line="280" w:lineRule="atLeast"/>
      <w:jc w:val="left"/>
    </w:pPr>
    <w:rPr>
      <w:rFonts w:ascii="宋体" w:eastAsia="宋体" w:hAnsi="宋体"/>
      <w:kern w:val="0"/>
      <w:sz w:val="18"/>
      <w:szCs w:val="18"/>
    </w:rPr>
  </w:style>
  <w:style w:type="paragraph" w:customStyle="1" w:styleId="1045">
    <w:name w:val="songblue12line20"/>
    <w:basedOn w:val="0"/>
    <w:pPr>
      <w:spacing w:before="100" w:beforeAutospacing="1" w:after="100" w:afterAutospacing="1" w:line="300" w:lineRule="atLeast"/>
      <w:jc w:val="left"/>
    </w:pPr>
    <w:rPr>
      <w:rFonts w:ascii="宋体" w:eastAsia="宋体" w:hAnsi="宋体"/>
      <w:color w:val="8CD6CE"/>
      <w:kern w:val="0"/>
      <w:sz w:val="18"/>
      <w:szCs w:val="18"/>
    </w:rPr>
  </w:style>
  <w:style w:type="paragraph" w:customStyle="1" w:styleId="1046">
    <w:name w:val="xl169"/>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1047">
    <w:name w:val="页脚横线"/>
    <w:basedOn w:val="0"/>
    <w:pPr>
      <w:pBdr>
        <w:top w:val="single" w:sz="4" w:space="1" w:color="auto"/>
      </w:pBdr>
      <w:tabs>
        <w:tab w:val="right" w:pos="9356"/>
        <w:tab w:val="right" w:pos="13680"/>
      </w:tabs>
      <w:spacing w:afterLines="100" w:after="100"/>
    </w:pPr>
    <w:rPr>
      <w:rFonts w:ascii="Arial" w:eastAsia="宋体" w:hAnsi="Arial"/>
      <w:sz w:val="16"/>
      <w:szCs w:val="12"/>
    </w:rPr>
  </w:style>
  <w:style w:type="paragraph" w:customStyle="1" w:styleId="1048">
    <w:name w:val="Char Char Char Char Char Char Char Char Char Char"/>
    <w:basedOn w:val="120"/>
    <w:rPr>
      <w:rFonts w:ascii="Tahoma" w:cs="Tahoma" w:hAnsi="Tahoma"/>
      <w:szCs w:val="24"/>
    </w:rPr>
  </w:style>
  <w:style w:type="paragraph" w:customStyle="1" w:styleId="1049">
    <w:name w:val="1 Char Char Char Char"/>
    <w:basedOn w:val="0"/>
    <w:rPr>
      <w:rFonts w:ascii="Tahoma" w:eastAsia="宋体" w:hAnsi="Tahoma"/>
      <w:szCs w:val="20"/>
    </w:rPr>
  </w:style>
  <w:style w:type="paragraph" w:customStyle="1" w:styleId="1050">
    <w:name w:val="Style First line:  0.3&quot;1"/>
    <w:basedOn w:val="0"/>
    <w:pPr>
      <w:ind w:firstLine="432"/>
    </w:pPr>
    <w:rPr>
      <w:rFonts w:ascii="华文宋体" w:eastAsia="宋体" w:hAnsi="华文宋体"/>
      <w:szCs w:val="24"/>
    </w:rPr>
  </w:style>
  <w:style w:type="paragraph" w:customStyle="1" w:styleId="1051">
    <w:name w:val="Char1 Char Char Char Char Char Char Char Char Char Char Char1 Char Char Char Char Char Char Char Char Char Char Char Char Char Char1 Char1"/>
    <w:basedOn w:val="0"/>
    <w:rPr>
      <w:rFonts w:ascii="Calibri" w:eastAsia="宋体" w:hAnsi="Calibri"/>
      <w:kern w:val="0"/>
      <w:szCs w:val="20"/>
    </w:rPr>
  </w:style>
  <w:style w:type="paragraph" w:customStyle="1" w:styleId="1052">
    <w:name w:val="xl6323044"/>
    <w:basedOn w:val="0"/>
    <w:pPr>
      <w:shd w:val="clear" w:color="000000" w:fill="FFFFFF"/>
      <w:spacing w:before="100" w:beforeAutospacing="1" w:after="100" w:afterAutospacing="1"/>
      <w:jc w:val="left"/>
      <w:textAlignment w:val="center"/>
    </w:pPr>
    <w:rPr>
      <w:rFonts w:ascii="宋体" w:eastAsia="宋体" w:cs="宋体" w:hAnsi="宋体"/>
      <w:color w:val="000000"/>
      <w:kern w:val="0"/>
      <w:sz w:val="22"/>
      <w:szCs w:val="20"/>
    </w:rPr>
  </w:style>
  <w:style w:type="paragraph" w:customStyle="1" w:styleId="1053">
    <w:name w:val="input2"/>
    <w:basedOn w:val="0"/>
    <w:pPr>
      <w:shd w:val="clear" w:color="auto" w:fill="EAEAEA"/>
      <w:spacing w:before="100" w:beforeAutospacing="1" w:after="100" w:afterAutospacing="1"/>
      <w:jc w:val="left"/>
    </w:pPr>
    <w:rPr>
      <w:rFonts w:ascii="_x001A_" w:eastAsia="宋体" w:hAnsi="_x001A_"/>
      <w:color w:val="333333"/>
      <w:kern w:val="0"/>
      <w:sz w:val="18"/>
      <w:szCs w:val="18"/>
    </w:rPr>
  </w:style>
  <w:style w:type="paragraph" w:customStyle="1" w:styleId="1054">
    <w:name w:val="xl177"/>
    <w:basedOn w:val="0"/>
    <w:pPr>
      <w:spacing w:before="100" w:beforeAutospacing="1" w:after="100" w:afterAutospacing="1"/>
      <w:jc w:val="left"/>
    </w:pPr>
    <w:rPr>
      <w:rFonts w:ascii="宋体" w:eastAsia="宋体" w:cs="宋体" w:hAnsi="宋体"/>
      <w:kern w:val="0"/>
      <w:sz w:val="20"/>
      <w:szCs w:val="20"/>
    </w:rPr>
  </w:style>
  <w:style w:type="paragraph" w:customStyle="1" w:styleId="1055">
    <w:name w:val="Char Char Char1"/>
    <w:basedOn w:val="0"/>
    <w:rPr>
      <w:rFonts w:ascii="Tahoma" w:eastAsia="宋体" w:hAnsi="Tahoma"/>
      <w:szCs w:val="20"/>
    </w:rPr>
  </w:style>
  <w:style w:type="paragraph" w:customStyle="1" w:styleId="1056">
    <w:name w:val="ymtext"/>
    <w:basedOn w:val="0"/>
    <w:pPr>
      <w:spacing w:after="100" w:line="500" w:lineRule="atLeast"/>
      <w:ind w:firstLine="547"/>
      <w:jc w:val="left"/>
    </w:pPr>
    <w:rPr>
      <w:rFonts w:ascii="宋体" w:eastAsia="宋体" w:hAnsi="Calibri"/>
      <w:spacing w:val="40"/>
      <w:kern w:val="0"/>
      <w:szCs w:val="20"/>
    </w:rPr>
  </w:style>
  <w:style w:type="paragraph" w:customStyle="1" w:styleId="1057">
    <w:name w:val="正文-带编号1)"/>
    <w:basedOn w:val="0"/>
    <w:pPr>
      <w:numPr>
        <w:ilvl w:val="0"/>
        <w:numId w:val="56"/>
      </w:numPr>
      <w:tabs>
        <w:tab w:val="clear" w:pos="1620"/>
        <w:tab w:val="left" w:pos="0"/>
      </w:tabs>
      <w:spacing w:line="400" w:lineRule="exact"/>
      <w:ind w:left="420" w:hanging="420"/>
    </w:pPr>
    <w:rPr>
      <w:rFonts w:ascii="Arial" w:eastAsia="宋体" w:hAnsi="Arial"/>
      <w:szCs w:val="24"/>
    </w:rPr>
  </w:style>
  <w:style w:type="paragraph" w:customStyle="1" w:styleId="1058">
    <w:name w:val="要点1"/>
    <w:basedOn w:val="0"/>
    <w:pPr>
      <w:tabs>
        <w:tab w:val="left" w:pos="420"/>
      </w:tabs>
      <w:spacing w:line="440" w:lineRule="exact"/>
      <w:ind w:left="420" w:hanging="420"/>
    </w:pPr>
    <w:rPr>
      <w:rFonts w:ascii="Calibri" w:eastAsia="黑体" w:hAnsi="Calibri"/>
      <w:b/>
      <w:sz w:val="28"/>
      <w:szCs w:val="24"/>
    </w:rPr>
  </w:style>
  <w:style w:type="paragraph" w:customStyle="1" w:styleId="1059">
    <w:name w:val="xl40"/>
    <w:basedOn w:val="0"/>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eastAsia="宋体" w:cs="宋体" w:hAnsi="宋体"/>
      <w:b/>
      <w:bCs/>
      <w:kern w:val="0"/>
      <w:sz w:val="20"/>
      <w:szCs w:val="20"/>
    </w:rPr>
  </w:style>
  <w:style w:type="paragraph" w:customStyle="1" w:styleId="1060">
    <w:name w:val="xl17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cs="宋体" w:hAnsi="宋体"/>
      <w:kern w:val="0"/>
      <w:sz w:val="20"/>
      <w:szCs w:val="20"/>
    </w:rPr>
  </w:style>
  <w:style w:type="paragraph" w:customStyle="1" w:styleId="1061">
    <w:name w:val="TOW 1"/>
    <w:basedOn w:val="0"/>
    <w:pPr>
      <w:numPr>
        <w:ilvl w:val="0"/>
        <w:numId w:val="57"/>
      </w:numPr>
      <w:jc w:val="left"/>
    </w:pPr>
    <w:rPr>
      <w:rFonts w:ascii="Tahoma" w:eastAsia="Times New Roman" w:hAnsi="Tahoma"/>
      <w:kern w:val="0"/>
      <w:sz w:val="20"/>
      <w:szCs w:val="20"/>
      <w:lang w:val="de-DE"/>
    </w:rPr>
  </w:style>
  <w:style w:type="paragraph" w:customStyle="1" w:styleId="1062">
    <w:name w:val="样式 规划标题2 + 左侧:  0 厘米 首行缩进:  0 厘米"/>
    <w:basedOn w:val="0"/>
    <w:pPr>
      <w:keepNext/>
      <w:keepLines/>
      <w:widowControl w:val="0"/>
      <w:numPr>
        <w:ilvl w:val="1"/>
        <w:numId w:val="58"/>
      </w:numPr>
      <w:spacing w:before="120" w:after="120" w:line="480" w:lineRule="exact"/>
      <w:jc w:val="left"/>
      <w:outlineLvl w:val="1"/>
    </w:pPr>
    <w:rPr>
      <w:rFonts w:ascii="Arial" w:eastAsia="宋体" w:cs="宋体" w:hAnsi="Arial"/>
      <w:b/>
      <w:bCs/>
      <w:kern w:val="0"/>
      <w:sz w:val="28"/>
      <w:szCs w:val="20"/>
    </w:rPr>
  </w:style>
  <w:style w:type="paragraph" w:customStyle="1" w:styleId="1063">
    <w:name w:val="Char Char Char Char2"/>
    <w:basedOn w:val="120"/>
  </w:style>
  <w:style w:type="paragraph" w:customStyle="1" w:styleId="1064">
    <w:name w:val="Subhead"/>
    <w:basedOn w:val="0"/>
    <w:pPr>
      <w:keepNext/>
      <w:widowControl w:val="0"/>
      <w:overflowPunct w:val="0"/>
      <w:autoSpaceDE w:val="0"/>
      <w:autoSpaceDN w:val="0"/>
      <w:spacing w:after="80" w:line="280" w:lineRule="atLeast"/>
      <w:textAlignment w:val="baseline"/>
    </w:pPr>
    <w:rPr>
      <w:rFonts w:ascii="Times" w:eastAsia="PMingLiU" w:hAnsi="Times"/>
      <w:b/>
      <w:kern w:val="0"/>
      <w:szCs w:val="20"/>
    </w:rPr>
  </w:style>
  <w:style w:type="paragraph" w:customStyle="1" w:styleId="1065">
    <w:name w:val="样式 正文缩进正文（首行缩进两字）表正文正文非缩进特点四号特点标题ALT+Z正文文本缩进 Char正文文字缩进..."/>
    <w:basedOn w:val="67"/>
    <w:pPr>
      <w:spacing w:before="60" w:after="60" w:line="360" w:lineRule="auto"/>
      <w:ind w:firstLine="0"/>
      <w:jc w:val="left"/>
    </w:pPr>
    <w:rPr>
      <w:rFonts w:ascii="宋体" w:eastAsia="等线" w:cs="宋体" w:hAnsi="宋体"/>
      <w:kern w:val="0"/>
      <w:sz w:val="28"/>
      <w:szCs w:val="22"/>
    </w:rPr>
  </w:style>
  <w:style w:type="paragraph" w:customStyle="1" w:styleId="1066">
    <w:name w:val="排列文字项"/>
    <w:basedOn w:val="0"/>
    <w:pPr>
      <w:tabs>
        <w:tab w:val="left" w:pos="425"/>
        <w:tab w:val="left" w:pos="480"/>
      </w:tabs>
      <w:ind w:left="425" w:hanging="425"/>
    </w:pPr>
    <w:rPr>
      <w:rFonts w:ascii="Times New Roman" w:eastAsia="宋体" w:cs="宋体" w:hAnsi="Times New Roman"/>
      <w:szCs w:val="20"/>
    </w:rPr>
  </w:style>
  <w:style w:type="paragraph" w:customStyle="1" w:styleId="1067">
    <w:name w:val="xl18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cs="宋体" w:hAnsi="宋体"/>
      <w:kern w:val="0"/>
      <w:sz w:val="20"/>
      <w:szCs w:val="20"/>
    </w:rPr>
  </w:style>
  <w:style w:type="paragraph" w:customStyle="1" w:styleId="1068">
    <w:name w:val="目录标题1"/>
    <w:basedOn w:val="0"/>
    <w:pPr>
      <w:spacing w:before="120" w:after="120" w:line="400" w:lineRule="atLeast"/>
      <w:jc w:val="center"/>
    </w:pPr>
    <w:rPr>
      <w:rFonts w:ascii="Calibri" w:eastAsia="楷体_GB2312" w:hAnsi="Calibri"/>
      <w:b/>
      <w:sz w:val="44"/>
      <w:szCs w:val="20"/>
    </w:rPr>
  </w:style>
  <w:style w:type="paragraph" w:customStyle="1" w:styleId="1069">
    <w:name w:val="xl18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color w:val="000000"/>
      <w:kern w:val="0"/>
      <w:sz w:val="20"/>
      <w:szCs w:val="20"/>
    </w:rPr>
  </w:style>
  <w:style w:type="paragraph" w:customStyle="1" w:styleId="1070">
    <w:name w:val="Char Char Char Char Char Char Char Char Char Char Char Char Char Char Char Char2"/>
    <w:basedOn w:val="0"/>
    <w:rPr>
      <w:rFonts w:ascii="Tahoma" w:eastAsia="宋体" w:hAnsi="Tahoma"/>
      <w:szCs w:val="20"/>
    </w:rPr>
  </w:style>
  <w:style w:type="paragraph" w:customStyle="1" w:styleId="1071">
    <w:name w:val="xl184"/>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b/>
      <w:bCs/>
      <w:kern w:val="0"/>
    </w:rPr>
  </w:style>
  <w:style w:type="paragraph" w:customStyle="1" w:styleId="1072">
    <w:name w:val="xl185"/>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b/>
      <w:bCs/>
      <w:kern w:val="0"/>
    </w:rPr>
  </w:style>
  <w:style w:type="paragraph" w:customStyle="1" w:styleId="1073">
    <w:name w:val="songblackbold12"/>
    <w:basedOn w:val="0"/>
    <w:pPr>
      <w:spacing w:before="100" w:beforeAutospacing="1" w:after="100" w:afterAutospacing="1"/>
      <w:jc w:val="left"/>
    </w:pPr>
    <w:rPr>
      <w:rFonts w:ascii="_x001A_" w:eastAsia="宋体" w:hAnsi="_x001A_"/>
      <w:b/>
      <w:bCs/>
      <w:color w:val="000000"/>
      <w:kern w:val="0"/>
      <w:sz w:val="18"/>
      <w:szCs w:val="18"/>
    </w:rPr>
  </w:style>
  <w:style w:type="paragraph" w:customStyle="1" w:styleId="1074">
    <w:name w:val="Char7"/>
    <w:basedOn w:val="0"/>
    <w:rPr>
      <w:rFonts w:ascii="Times New Roman" w:eastAsia="宋体" w:hAnsi="Times New Roman"/>
      <w:szCs w:val="20"/>
    </w:rPr>
  </w:style>
  <w:style w:type="paragraph" w:customStyle="1" w:styleId="1075">
    <w:name w:val="*1. Cover Title"/>
    <w:basedOn w:val="371"/>
    <w:next w:val="371"/>
    <w:pPr>
      <w:spacing w:after="40"/>
    </w:pPr>
    <w:rPr>
      <w:rFonts w:ascii="Calibri" w:eastAsia="宋体" w:hAnsi="Calibri"/>
      <w:szCs w:val="24"/>
    </w:rPr>
  </w:style>
  <w:style w:type="paragraph" w:customStyle="1" w:styleId="1076">
    <w:name w:val="项目编号A"/>
    <w:basedOn w:val="0"/>
    <w:pPr>
      <w:numPr>
        <w:ilvl w:val="0"/>
        <w:numId w:val="59"/>
      </w:numPr>
    </w:pPr>
    <w:rPr>
      <w:rFonts w:ascii="楷体_GB2312" w:eastAsia="楷体_GB2312" w:hAnsi="Arial"/>
      <w:szCs w:val="24"/>
    </w:rPr>
  </w:style>
  <w:style w:type="paragraph" w:customStyle="1" w:styleId="1077">
    <w:name w:val="xl190"/>
    <w:basedOn w:val="0"/>
    <w:pPr>
      <w:pBdr>
        <w:top w:val="single" w:sz="4" w:space="0" w:color="auto"/>
        <w:left w:val="single" w:sz="4" w:space="0" w:color="auto"/>
        <w:bottom w:val="single" w:sz="4" w:space="0" w:color="auto"/>
        <w:right w:val="single" w:sz="4" w:space="0" w:color="auto"/>
      </w:pBdr>
      <w:shd w:val="clear" w:color="000000" w:fill="C7EDCC"/>
      <w:spacing w:before="100" w:beforeAutospacing="1" w:after="100" w:afterAutospacing="1"/>
      <w:jc w:val="left"/>
    </w:pPr>
    <w:rPr>
      <w:rFonts w:ascii="宋体" w:eastAsia="宋体" w:cs="宋体" w:hAnsi="宋体"/>
      <w:kern w:val="0"/>
      <w:sz w:val="20"/>
      <w:szCs w:val="20"/>
    </w:rPr>
  </w:style>
  <w:style w:type="paragraph" w:customStyle="1" w:styleId="1078">
    <w:name w:val="列项——"/>
    <w:pPr>
      <w:widowControl w:val="0"/>
      <w:tabs>
        <w:tab w:val="left" w:pos="1140"/>
      </w:tabs>
      <w:ind w:left="840" w:hanging="420"/>
    </w:pPr>
    <w:rPr>
      <w:rFonts w:ascii="宋体" w:eastAsia="宋体" w:cs="Times New Roman" w:hAnsi="Calibri"/>
      <w:kern w:val="0"/>
      <w:sz w:val="20"/>
      <w:szCs w:val="20"/>
      <w:lang w:val="en-US" w:eastAsia="zh-CN" w:bidi="ar-SA"/>
    </w:rPr>
  </w:style>
  <w:style w:type="paragraph" w:customStyle="1" w:styleId="1079">
    <w:name w:val="xl19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hAnsi="宋体"/>
      <w:kern w:val="0"/>
      <w:sz w:val="20"/>
      <w:szCs w:val="20"/>
    </w:rPr>
  </w:style>
  <w:style w:type="paragraph" w:customStyle="1" w:styleId="1080">
    <w:name w:val="Level 7"/>
    <w:basedOn w:val="0"/>
    <w:pPr>
      <w:tabs>
        <w:tab w:val="left" w:pos="3969"/>
      </w:tabs>
      <w:ind w:left="3969" w:hanging="680"/>
      <w:jc w:val="left"/>
    </w:pPr>
    <w:rPr>
      <w:rFonts w:ascii="Calibri" w:eastAsia="PMingLiU" w:hAnsi="Calibri"/>
      <w:kern w:val="0"/>
      <w:szCs w:val="20"/>
    </w:rPr>
  </w:style>
  <w:style w:type="paragraph" w:customStyle="1" w:styleId="1081">
    <w:name w:val="正文（文本）"/>
    <w:pPr>
      <w:widowControl w:val="0"/>
      <w:snapToGrid w:val="0"/>
      <w:spacing w:beforeLines="20" w:before="20"/>
      <w:jc w:val="center"/>
    </w:pPr>
    <w:rPr>
      <w:rFonts w:ascii="Calibri" w:eastAsia="宋体" w:cs="Times New Roman" w:hAnsi="宋体"/>
      <w:kern w:val="0"/>
      <w:sz w:val="28"/>
      <w:szCs w:val="28"/>
      <w:lang w:val="en-US" w:eastAsia="zh-CN" w:bidi="ar-SA"/>
    </w:rPr>
  </w:style>
  <w:style w:type="paragraph" w:customStyle="1" w:styleId="1082">
    <w:name w:val="百姓(1)"/>
    <w:basedOn w:val="0"/>
    <w:pPr>
      <w:tabs>
        <w:tab w:val="left" w:pos="720"/>
      </w:tabs>
      <w:spacing w:before="120" w:after="120"/>
    </w:pPr>
    <w:rPr>
      <w:rFonts w:ascii="Arial Narrow" w:eastAsia="宋体" w:hAnsi="Arial Narrow"/>
      <w:szCs w:val="24"/>
    </w:rPr>
  </w:style>
  <w:style w:type="paragraph" w:customStyle="1" w:styleId="1083">
    <w:name w:val="xl5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olor w:val="000000"/>
      <w:kern w:val="0"/>
      <w:sz w:val="20"/>
      <w:szCs w:val="20"/>
    </w:rPr>
  </w:style>
  <w:style w:type="paragraph" w:customStyle="1" w:styleId="1084">
    <w:name w:val="xl192"/>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b/>
      <w:bCs/>
      <w:kern w:val="0"/>
      <w:sz w:val="20"/>
      <w:szCs w:val="20"/>
    </w:rPr>
  </w:style>
  <w:style w:type="paragraph" w:customStyle="1" w:styleId="1085">
    <w:name w:val="xl64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hAnsi="宋体"/>
      <w:color w:val="000000"/>
      <w:kern w:val="0"/>
      <w:sz w:val="18"/>
      <w:szCs w:val="18"/>
    </w:rPr>
  </w:style>
  <w:style w:type="paragraph" w:customStyle="1" w:styleId="1086">
    <w:name w:val="xl58"/>
    <w:basedOn w:val="0"/>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eastAsia="宋体" w:cs="宋体" w:hAnsi="宋体"/>
      <w:color w:val="000000"/>
      <w:kern w:val="0"/>
      <w:sz w:val="20"/>
      <w:szCs w:val="20"/>
    </w:rPr>
  </w:style>
  <w:style w:type="paragraph" w:customStyle="1" w:styleId="1087">
    <w:name w:val="xl42"/>
    <w:basedOn w:val="0"/>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cs="宋体" w:hAnsi="宋体"/>
      <w:kern w:val="0"/>
      <w:sz w:val="20"/>
      <w:szCs w:val="20"/>
    </w:rPr>
  </w:style>
  <w:style w:type="paragraph" w:customStyle="1" w:styleId="1088">
    <w:name w:val="xl193"/>
    <w:basedOn w:val="0"/>
    <w:pPr>
      <w:spacing w:before="100" w:beforeAutospacing="1" w:after="100" w:afterAutospacing="1"/>
      <w:jc w:val="left"/>
    </w:pPr>
    <w:rPr>
      <w:rFonts w:ascii="宋体" w:eastAsia="宋体" w:cs="宋体" w:hAnsi="宋体"/>
      <w:kern w:val="0"/>
      <w:sz w:val="20"/>
      <w:szCs w:val="20"/>
    </w:rPr>
  </w:style>
  <w:style w:type="paragraph" w:customStyle="1" w:styleId="1089">
    <w:name w:val="样式 标题 3h33rd levelHeading 3 - oldH3l3CT3章标题1Level 3 Hea..."/>
    <w:basedOn w:val="3"/>
    <w:pPr>
      <w:keepNext w:val="0"/>
      <w:keepLines w:val="0"/>
      <w:widowControl w:val="0"/>
      <w:numPr>
        <w:ilvl w:val="0"/>
        <w:numId w:val="0"/>
      </w:numPr>
      <w:autoSpaceDE w:val="0"/>
      <w:autoSpaceDN w:val="0"/>
      <w:spacing w:before="120" w:after="120" w:line="288" w:lineRule="auto"/>
      <w:contextualSpacing/>
      <w:jc w:val="center"/>
    </w:pPr>
    <w:rPr>
      <w:rFonts w:ascii="Arial" w:cs="宋体" w:hAnsi="Arial"/>
      <w:b w:val="0"/>
      <w:bCs/>
      <w:color w:val="000000"/>
      <w:kern w:val="0"/>
      <w:sz w:val="22"/>
      <w:szCs w:val="20"/>
    </w:rPr>
  </w:style>
  <w:style w:type="paragraph" w:customStyle="1" w:styleId="1090">
    <w:name w:val="正文样式"/>
    <w:basedOn w:val="0"/>
    <w:pPr>
      <w:spacing w:after="120" w:line="264" w:lineRule="auto"/>
      <w:ind w:firstLine="482"/>
      <w:jc w:val="left"/>
    </w:pPr>
    <w:rPr>
      <w:rFonts w:ascii="Arial" w:eastAsia="宋体" w:hAnsi="Arial"/>
      <w:kern w:val="0"/>
      <w:szCs w:val="24"/>
      <w:lang w:eastAsia="zh-HK"/>
    </w:rPr>
  </w:style>
  <w:style w:type="paragraph" w:customStyle="1" w:styleId="1091">
    <w:name w:val="xl195"/>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b/>
      <w:bCs/>
      <w:kern w:val="0"/>
      <w:sz w:val="20"/>
      <w:szCs w:val="20"/>
    </w:rPr>
  </w:style>
  <w:style w:type="paragraph" w:customStyle="1" w:styleId="1092">
    <w:name w:val="xl35"/>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宋体" w:hAnsi="宋体"/>
      <w:kern w:val="0"/>
      <w:sz w:val="20"/>
      <w:szCs w:val="20"/>
    </w:rPr>
  </w:style>
  <w:style w:type="paragraph" w:customStyle="1" w:styleId="1093">
    <w:name w:val="1.1B"/>
    <w:basedOn w:val="2"/>
    <w:next w:val="179"/>
    <w:pPr>
      <w:keepNext/>
      <w:keepLines/>
      <w:widowControl w:val="0"/>
      <w:numPr>
        <w:ilvl w:val="0"/>
        <w:numId w:val="0"/>
      </w:numPr>
      <w:tabs>
        <w:tab w:val="left" w:pos="1107"/>
      </w:tabs>
      <w:spacing w:before="260" w:after="260" w:line="415" w:lineRule="auto"/>
      <w:ind w:left="1140" w:hanging="720"/>
      <w:jc w:val="both"/>
      <w:textAlignment w:val="baseline"/>
    </w:pPr>
    <w:rPr>
      <w:rFonts w:ascii="Arial" w:eastAsia="华文中宋" w:cs="Times New Roman" w:hAnsi="Arial"/>
      <w:b w:val="0"/>
      <w:bCs/>
      <w:sz w:val="24"/>
      <w:szCs w:val="20"/>
    </w:rPr>
  </w:style>
  <w:style w:type="paragraph" w:customStyle="1" w:styleId="1094">
    <w:name w:val="样式 正文首行缩进正文首行缩进 1 Char正文首行缩进 Char + 红色 首行缩进:  2 字符"/>
    <w:basedOn w:val="178"/>
    <w:pPr>
      <w:tabs>
        <w:tab w:val="left" w:pos="2213"/>
      </w:tabs>
      <w:spacing w:line="400" w:lineRule="exact"/>
      <w:ind w:firstLineChars="200" w:firstLine="200"/>
    </w:pPr>
    <w:rPr>
      <w:rFonts w:ascii="宋体" w:hAnsi="宋体"/>
      <w:w w:val="80"/>
      <w:kern w:val="24"/>
    </w:rPr>
  </w:style>
  <w:style w:type="paragraph" w:customStyle="1" w:styleId="1095">
    <w:name w:val="xl196"/>
    <w:basedOn w:v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hAnsi="宋体"/>
      <w:b/>
      <w:bCs/>
      <w:kern w:val="0"/>
      <w:sz w:val="20"/>
      <w:szCs w:val="20"/>
    </w:rPr>
  </w:style>
  <w:style w:type="paragraph" w:customStyle="1" w:styleId="1096">
    <w:name w:val="xl197"/>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kern w:val="0"/>
      <w:sz w:val="20"/>
      <w:szCs w:val="20"/>
    </w:rPr>
  </w:style>
  <w:style w:type="paragraph" w:customStyle="1" w:styleId="1097">
    <w:name w:val="Char3"/>
    <w:basedOn w:val="0"/>
    <w:rPr>
      <w:rFonts w:ascii="Tahoma" w:eastAsia="宋体" w:hAnsi="Tahoma"/>
      <w:szCs w:val="20"/>
    </w:rPr>
  </w:style>
  <w:style w:type="paragraph" w:customStyle="1" w:styleId="1098">
    <w:name w:val="标题 4宋体"/>
    <w:basedOn w:val="4"/>
    <w:pPr>
      <w:keepNext/>
      <w:keepLines w:val="0"/>
      <w:widowControl/>
      <w:numPr>
        <w:ilvl w:val="0"/>
        <w:numId w:val="0"/>
      </w:numPr>
      <w:autoSpaceDE w:val="0"/>
      <w:autoSpaceDN w:val="0"/>
      <w:spacing w:before="120" w:after="120"/>
    </w:pPr>
    <w:rPr>
      <w:rFonts w:cs="Times New Roman" w:hAnsi="宋体"/>
      <w:bCs/>
      <w:color w:val="000000"/>
      <w:kern w:val="0"/>
      <w:sz w:val="22"/>
      <w:szCs w:val="20"/>
    </w:rPr>
  </w:style>
  <w:style w:type="paragraph" w:customStyle="1" w:styleId="1099">
    <w:name w:val="Char Char1 Char Char Char Char Char Char Char Char"/>
    <w:basedOn w:val="0"/>
    <w:pPr>
      <w:spacing w:after="160" w:line="240" w:lineRule="exact"/>
      <w:ind w:firstLineChars="200" w:firstLine="200"/>
    </w:pPr>
    <w:rPr>
      <w:rFonts w:ascii="Verdana" w:eastAsia="宋体" w:hAnsi="Verdana"/>
      <w:kern w:val="0"/>
      <w:sz w:val="20"/>
      <w:szCs w:val="20"/>
    </w:rPr>
  </w:style>
  <w:style w:type="paragraph" w:customStyle="1" w:styleId="1100">
    <w:name w:val="素材7"/>
    <w:basedOn w:val="0"/>
    <w:pPr>
      <w:spacing w:line="460" w:lineRule="atLeast"/>
      <w:ind w:left="1701"/>
    </w:pPr>
    <w:rPr>
      <w:rFonts w:ascii="Times New Roman" w:eastAsia="宋体" w:hAnsi="Times New Roman"/>
      <w:kern w:val="28"/>
      <w:sz w:val="26"/>
      <w:szCs w:val="20"/>
    </w:rPr>
  </w:style>
  <w:style w:type="paragraph" w:customStyle="1" w:styleId="1101">
    <w:name w:val="numb2"/>
    <w:basedOn w:val="0"/>
    <w:pPr>
      <w:spacing w:before="100" w:beforeAutospacing="1" w:after="100" w:afterAutospacing="1"/>
      <w:jc w:val="left"/>
    </w:pPr>
    <w:rPr>
      <w:rFonts w:ascii="宋体" w:eastAsia="宋体" w:cs="宋体" w:hAnsi="宋体"/>
      <w:kern w:val="0"/>
      <w:szCs w:val="24"/>
    </w:rPr>
  </w:style>
  <w:style w:type="paragraph" w:customStyle="1" w:styleId="1102">
    <w:name w:val="Char1 Char Char Char Char Char Char Char Char Char1"/>
    <w:basedOn w:val="0"/>
    <w:rPr>
      <w:rFonts w:ascii="Calibri" w:eastAsia="宋体" w:hAnsi="Calibri"/>
      <w:kern w:val="0"/>
      <w:szCs w:val="20"/>
    </w:rPr>
  </w:style>
  <w:style w:type="paragraph" w:customStyle="1" w:styleId="1103">
    <w:name w:val="样式 首行缩进:  2 字符 段后: 0.5 行"/>
    <w:basedOn w:val="0"/>
    <w:pPr>
      <w:tabs>
        <w:tab w:val="left" w:pos="0"/>
      </w:tabs>
      <w:spacing w:afterLines="50" w:after="50"/>
    </w:pPr>
    <w:rPr>
      <w:rFonts w:ascii="宋体" w:eastAsia="宋体" w:hAnsi="宋体"/>
      <w:szCs w:val="24"/>
    </w:rPr>
  </w:style>
  <w:style w:type="paragraph" w:customStyle="1" w:styleId="1104">
    <w:name w:val="xl8323044"/>
    <w:basedOn w:val="0"/>
    <w:pPr>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cs="宋体" w:hAnsi="宋体"/>
      <w:color w:val="000000"/>
      <w:kern w:val="0"/>
      <w:sz w:val="18"/>
      <w:szCs w:val="18"/>
    </w:rPr>
  </w:style>
  <w:style w:type="paragraph" w:customStyle="1" w:styleId="1105">
    <w:name w:val="ww2"/>
    <w:basedOn w:val="0"/>
    <w:pPr>
      <w:spacing w:before="100" w:beforeAutospacing="1" w:after="100" w:afterAutospacing="1" w:line="450" w:lineRule="atLeast"/>
      <w:ind w:firstLine="570"/>
      <w:jc w:val="left"/>
    </w:pPr>
    <w:rPr>
      <w:rFonts w:ascii="宋体" w:eastAsia="宋体" w:cs="宋体" w:hAnsi="宋体"/>
      <w:kern w:val="0"/>
    </w:rPr>
  </w:style>
  <w:style w:type="paragraph" w:customStyle="1" w:styleId="1106">
    <w:name w:val="*3. Inside Title"/>
    <w:basedOn w:val="371"/>
    <w:next w:val="371"/>
    <w:pPr>
      <w:spacing w:after="2000"/>
    </w:pPr>
    <w:rPr>
      <w:rFonts w:ascii="Calibri" w:eastAsia="宋体" w:hAnsi="Calibri"/>
      <w:szCs w:val="24"/>
    </w:rPr>
  </w:style>
  <w:style w:type="paragraph" w:customStyle="1" w:styleId="1107">
    <w:name w:val="样式 标题 2H2Heading 2 HiddenHeading 2 CCBSTitre3Level 2 Headh..."/>
    <w:basedOn w:val="2"/>
    <w:pPr>
      <w:keepNext/>
      <w:keepLines/>
      <w:widowControl w:val="0"/>
      <w:numPr>
        <w:ilvl w:val="0"/>
        <w:numId w:val="0"/>
      </w:numPr>
      <w:tabs>
        <w:tab w:val="left" w:pos="576"/>
      </w:tabs>
      <w:spacing w:before="240" w:after="240"/>
      <w:ind w:left="2835"/>
    </w:pPr>
    <w:rPr>
      <w:rFonts w:ascii="Times New Roman" w:eastAsia="黑体" w:cs="Times New Roman" w:hAnsi="Times New Roman"/>
      <w:bCs/>
      <w:sz w:val="24"/>
      <w:szCs w:val="20"/>
    </w:rPr>
  </w:style>
  <w:style w:type="paragraph" w:customStyle="1" w:styleId="1108">
    <w:name w:val="style32 style73"/>
    <w:basedOn w:val="0"/>
    <w:pPr>
      <w:spacing w:before="100" w:beforeAutospacing="1" w:after="100" w:afterAutospacing="1"/>
      <w:jc w:val="left"/>
    </w:pPr>
    <w:rPr>
      <w:rFonts w:ascii="宋体" w:eastAsia="宋体" w:cs="宋体" w:hAnsi="宋体"/>
      <w:kern w:val="0"/>
      <w:szCs w:val="24"/>
    </w:rPr>
  </w:style>
  <w:style w:type="paragraph" w:customStyle="1" w:styleId="1109">
    <w:name w:val="表格单元"/>
    <w:basedOn w:val="0"/>
    <w:pPr>
      <w:spacing w:before="45" w:after="45"/>
      <w:jc w:val="left"/>
    </w:pPr>
    <w:rPr>
      <w:rFonts w:ascii="宋体" w:eastAsia="宋体" w:hAnsi="Calibri"/>
      <w:szCs w:val="24"/>
    </w:rPr>
  </w:style>
  <w:style w:type="paragraph" w:customStyle="1" w:styleId="1110">
    <w:name w:val="a21"/>
    <w:basedOn w:val="0"/>
    <w:pPr>
      <w:spacing w:after="120" w:line="300" w:lineRule="atLeast"/>
      <w:jc w:val="left"/>
    </w:pPr>
    <w:rPr>
      <w:rFonts w:ascii="宋体" w:eastAsia="宋体" w:cs="宋体" w:hAnsi="Calibri"/>
      <w:kern w:val="0"/>
      <w:sz w:val="18"/>
      <w:szCs w:val="18"/>
    </w:rPr>
  </w:style>
  <w:style w:type="paragraph" w:customStyle="1" w:styleId="1111">
    <w:name w:val="Level 3"/>
    <w:basedOn w:val="0"/>
    <w:pPr>
      <w:tabs>
        <w:tab w:val="left" w:pos="1195"/>
      </w:tabs>
      <w:ind w:left="1195" w:hanging="403"/>
      <w:jc w:val="left"/>
    </w:pPr>
    <w:rPr>
      <w:rFonts w:ascii="Calibri" w:eastAsia="PMingLiU" w:hAnsi="Calibri"/>
      <w:kern w:val="0"/>
      <w:szCs w:val="20"/>
    </w:rPr>
  </w:style>
  <w:style w:type="paragraph" w:customStyle="1" w:styleId="1112">
    <w:name w:val="Default1"/>
    <w:basedOn w:val="371"/>
    <w:next w:val="371"/>
    <w:rPr>
      <w:rFonts w:ascii="Calibri" w:eastAsia="宋体" w:hAnsi="Calibri"/>
      <w:szCs w:val="24"/>
    </w:rPr>
  </w:style>
  <w:style w:type="paragraph" w:customStyle="1" w:styleId="1113">
    <w:name w:val="Char1 Char Char Char Char Char Char Char Char Char Char Char Char Char Char Char1"/>
    <w:basedOn w:val="0"/>
    <w:next w:val="0"/>
    <w:rPr>
      <w:rFonts w:ascii="Arial" w:eastAsia="黑体" w:cs="Arial" w:hAnsi="Arial"/>
      <w:snapToGrid w:val="0"/>
    </w:rPr>
  </w:style>
  <w:style w:type="paragraph" w:customStyle="1" w:styleId="1114">
    <w:name w:val="*4. Head 1"/>
    <w:basedOn w:val="371"/>
    <w:next w:val="371"/>
    <w:pPr>
      <w:spacing w:before="180" w:after="60"/>
    </w:pPr>
    <w:rPr>
      <w:rFonts w:ascii="Calibri" w:eastAsia="宋体" w:hAnsi="Calibri"/>
      <w:szCs w:val="24"/>
    </w:rPr>
  </w:style>
  <w:style w:type="paragraph" w:customStyle="1" w:styleId="1115">
    <w:name w:val="HP_Internal"/>
    <w:basedOn w:val="0"/>
    <w:next w:val="0"/>
    <w:rPr>
      <w:rFonts w:ascii="Arial" w:eastAsia="宋体" w:hAnsi="Arial"/>
      <w:i/>
      <w:kern w:val="0"/>
      <w:sz w:val="18"/>
      <w:szCs w:val="20"/>
    </w:rPr>
  </w:style>
  <w:style w:type="paragraph" w:customStyle="1" w:styleId="1116">
    <w:name w:val="文字"/>
    <w:basedOn w:val="0"/>
    <w:pPr>
      <w:tabs>
        <w:tab w:val="left" w:pos="8520"/>
      </w:tabs>
      <w:spacing w:line="312" w:lineRule="auto"/>
      <w:ind w:right="-210" w:firstLine="556"/>
    </w:pPr>
    <w:rPr>
      <w:rFonts w:ascii="宋体" w:eastAsia="宋体" w:hAnsi="Times New Roman"/>
      <w:sz w:val="28"/>
      <w:szCs w:val="20"/>
    </w:rPr>
  </w:style>
  <w:style w:type="paragraph" w:customStyle="1" w:styleId="1117">
    <w:name w:val="二级数字条目"/>
    <w:basedOn w:val="380"/>
    <w:rPr>
      <w:rFonts w:ascii="宋体" w:hAnsi="宋体"/>
      <w:szCs w:val="21"/>
    </w:rPr>
  </w:style>
  <w:style w:type="paragraph" w:customStyle="1" w:styleId="1118">
    <w:name w:val="±ê×¼"/>
    <w:basedOn w:val="0"/>
    <w:pPr>
      <w:overflowPunct w:val="0"/>
      <w:autoSpaceDE w:val="0"/>
      <w:autoSpaceDN w:val="0"/>
      <w:ind w:firstLineChars="200" w:firstLine="200"/>
      <w:jc w:val="center"/>
      <w:textAlignment w:val="baseline"/>
    </w:pPr>
    <w:rPr>
      <w:rFonts w:ascii="Times New Roman" w:eastAsia="宋体" w:hAnsi="Times New Roman"/>
      <w:szCs w:val="20"/>
    </w:rPr>
  </w:style>
  <w:style w:type="paragraph" w:customStyle="1" w:styleId="1119">
    <w:name w:val="样式 正文缩进正文（首行缩进两字）表正文正文非缩进标题4 + (西文) 宋体 首行缩进:  2 字符"/>
    <w:basedOn w:val="67"/>
    <w:pPr>
      <w:spacing w:line="300" w:lineRule="auto"/>
      <w:ind w:firstLineChars="200" w:firstLine="200"/>
    </w:pPr>
    <w:rPr>
      <w:rFonts w:ascii="Calibri" w:eastAsia="等线" w:cs="Arial" w:hAnsi="Calibri"/>
      <w:szCs w:val="24"/>
    </w:rPr>
  </w:style>
  <w:style w:type="paragraph" w:customStyle="1" w:styleId="1120">
    <w:name w:val="songred12"/>
    <w:basedOn w:val="0"/>
    <w:pPr>
      <w:spacing w:before="100" w:beforeAutospacing="1" w:after="100" w:afterAutospacing="1"/>
      <w:jc w:val="left"/>
    </w:pPr>
    <w:rPr>
      <w:rFonts w:ascii="宋体" w:eastAsia="宋体" w:hAnsi="宋体"/>
      <w:color w:val="993300"/>
      <w:kern w:val="0"/>
      <w:sz w:val="18"/>
      <w:szCs w:val="18"/>
    </w:rPr>
  </w:style>
  <w:style w:type="paragraph" w:customStyle="1" w:styleId="1121">
    <w:name w:val="Table body text"/>
    <w:basedOn w:val="0"/>
    <w:pPr>
      <w:jc w:val="left"/>
    </w:pPr>
    <w:rPr>
      <w:rFonts w:ascii="Arial" w:eastAsia="Times" w:hAnsi="Arial"/>
      <w:kern w:val="0"/>
      <w:sz w:val="20"/>
      <w:szCs w:val="20"/>
    </w:rPr>
  </w:style>
  <w:style w:type="paragraph" w:customStyle="1" w:styleId="1122">
    <w:name w:val="正文小标题"/>
    <w:basedOn w:val="0"/>
    <w:next w:val="147"/>
    <w:pPr>
      <w:ind w:firstLineChars="200" w:firstLine="200"/>
      <w:textAlignment w:val="baseline"/>
    </w:pPr>
    <w:rPr>
      <w:rFonts w:ascii="宋体" w:eastAsia="宋体" w:hAnsi="宋体"/>
      <w:szCs w:val="24"/>
    </w:rPr>
  </w:style>
  <w:style w:type="paragraph" w:customStyle="1" w:styleId="1123">
    <w:name w:val="概述条款"/>
    <w:pPr>
      <w:widowControl w:val="0"/>
      <w:tabs>
        <w:tab w:val="left" w:pos="540"/>
      </w:tabs>
      <w:adjustRightInd w:val="0"/>
      <w:spacing w:afterLines="50" w:after="50" w:line="480" w:lineRule="exact"/>
      <w:ind w:left="900" w:hanging="360"/>
      <w:textAlignment w:val="baseline"/>
    </w:pPr>
    <w:rPr>
      <w:rFonts w:ascii="Times New Roman" w:eastAsia="宋体" w:cs="Times New Roman" w:hAnsi="Times New Roman"/>
      <w:kern w:val="0"/>
      <w:sz w:val="20"/>
      <w:szCs w:val="24"/>
      <w:lang w:val="en-US" w:eastAsia="zh-CN" w:bidi="ar-SA"/>
    </w:rPr>
  </w:style>
  <w:style w:type="paragraph" w:customStyle="1" w:styleId="1124">
    <w:name w:val="样式 标题 1H1Heading 0 + 首行缩进:  2 字符"/>
    <w:basedOn w:val="1"/>
    <w:pPr>
      <w:keepNext/>
      <w:keepLines w:val="0"/>
      <w:widowControl w:val="0"/>
      <w:numPr>
        <w:ilvl w:val="0"/>
        <w:numId w:val="0"/>
      </w:numPr>
      <w:tabs>
        <w:tab w:val="left" w:pos="432"/>
      </w:tabs>
      <w:adjustRightInd w:val="0"/>
      <w:spacing w:before="240" w:after="60" w:line="480" w:lineRule="auto"/>
      <w:ind w:left="432" w:hanging="432"/>
      <w:textAlignment w:val="baseline"/>
    </w:pPr>
    <w:rPr>
      <w:rFonts w:ascii="Arial" w:eastAsia="黑体" w:cs="Arial" w:hAnsi="Arial"/>
      <w:bCs/>
      <w:sz w:val="32"/>
      <w:szCs w:val="32"/>
    </w:rPr>
  </w:style>
  <w:style w:type="paragraph" w:customStyle="1" w:styleId="1125">
    <w:name w:val="xl56"/>
    <w:basedOn w:val="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eastAsia="宋体" w:cs="宋体" w:hAnsi="宋体"/>
      <w:color w:val="000000"/>
      <w:kern w:val="0"/>
      <w:sz w:val="20"/>
      <w:szCs w:val="20"/>
    </w:rPr>
  </w:style>
  <w:style w:type="paragraph" w:customStyle="1" w:styleId="1126">
    <w:name w:val="xl53"/>
    <w:basedOn w:val="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eastAsia="宋体" w:cs="宋体" w:hAnsi="宋体"/>
      <w:color w:val="000000"/>
      <w:kern w:val="0"/>
      <w:sz w:val="20"/>
      <w:szCs w:val="20"/>
    </w:rPr>
  </w:style>
  <w:style w:type="paragraph" w:customStyle="1" w:styleId="1127">
    <w:name w:val="Char21"/>
    <w:basedOn w:val="0"/>
    <w:rPr>
      <w:rFonts w:ascii="Calibri" w:eastAsia="宋体" w:hAnsi="Calibri"/>
      <w:kern w:val="0"/>
      <w:szCs w:val="20"/>
    </w:rPr>
  </w:style>
  <w:style w:type="paragraph" w:customStyle="1" w:styleId="1128">
    <w:name w:val="xl9023044"/>
    <w:basedOn w:val="0"/>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1129">
    <w:name w:val="Level 6"/>
    <w:basedOn w:val="0"/>
    <w:pPr>
      <w:tabs>
        <w:tab w:val="left" w:pos="3969"/>
      </w:tabs>
      <w:ind w:left="3969" w:hanging="680"/>
      <w:jc w:val="left"/>
    </w:pPr>
    <w:rPr>
      <w:rFonts w:ascii="Calibri" w:eastAsia="PMingLiU" w:hAnsi="Calibri"/>
      <w:kern w:val="0"/>
      <w:szCs w:val="20"/>
    </w:rPr>
  </w:style>
  <w:style w:type="paragraph" w:customStyle="1" w:styleId="1130">
    <w:name w:val="首行缩进 正文"/>
    <w:basedOn w:val="0"/>
    <w:pPr>
      <w:ind w:firstLineChars="200" w:firstLine="200"/>
    </w:pPr>
    <w:rPr>
      <w:rFonts w:ascii="Arial" w:eastAsia="宋体" w:hAnsi="Arial"/>
      <w:szCs w:val="24"/>
    </w:rPr>
  </w:style>
  <w:style w:type="paragraph" w:customStyle="1" w:styleId="1131">
    <w:name w:val="font20"/>
    <w:basedOn w:val="0"/>
    <w:pPr>
      <w:spacing w:before="100" w:beforeAutospacing="1" w:after="100" w:afterAutospacing="1"/>
      <w:jc w:val="left"/>
    </w:pPr>
    <w:rPr>
      <w:rFonts w:ascii="宋体" w:eastAsia="宋体" w:cs="宋体" w:hAnsi="宋体"/>
      <w:color w:val="000000"/>
      <w:kern w:val="0"/>
      <w:sz w:val="18"/>
      <w:szCs w:val="18"/>
    </w:rPr>
  </w:style>
  <w:style w:type="paragraph" w:customStyle="1" w:styleId="1132">
    <w:name w:val="表格内容 Char"/>
    <w:basedOn w:val="0"/>
    <w:pPr>
      <w:tabs>
        <w:tab w:val="left" w:pos="0"/>
        <w:tab w:val="left" w:pos="318"/>
        <w:tab w:val="left" w:pos="456"/>
      </w:tabs>
      <w:autoSpaceDE w:val="0"/>
      <w:autoSpaceDN w:val="0"/>
      <w:spacing w:line="400" w:lineRule="exact"/>
      <w:ind w:firstLineChars="200" w:firstLine="200"/>
      <w:jc w:val="center"/>
      <w:textAlignment w:val="bottom"/>
    </w:pPr>
    <w:rPr>
      <w:rFonts w:ascii="Times New Roman" w:eastAsia="宋体" w:cs="宋体" w:hAnsi="Times New Roman"/>
      <w:bCs/>
    </w:rPr>
  </w:style>
  <w:style w:type="paragraph" w:customStyle="1" w:styleId="1133">
    <w:name w:val="xl68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hAnsi="宋体"/>
      <w:kern w:val="0"/>
      <w:sz w:val="18"/>
      <w:szCs w:val="18"/>
    </w:rPr>
  </w:style>
  <w:style w:type="paragraph" w:customStyle="1" w:styleId="1134">
    <w:name w:val="Char Char Char Char Char Char Char Char Char Char Char Char Char Char Char Char Char Char Char Char Char Char Char Char Char Char Char Char Char Char Char Char Char Char1"/>
    <w:basedOn w:val="0"/>
    <w:rPr>
      <w:rFonts w:ascii="Tahoma" w:eastAsia="宋体" w:hAnsi="Tahoma"/>
      <w:szCs w:val="20"/>
    </w:rPr>
  </w:style>
  <w:style w:type="paragraph" w:customStyle="1" w:styleId="1135">
    <w:name w:val="正文3b"/>
    <w:basedOn w:val="0"/>
    <w:pPr>
      <w:tabs>
        <w:tab w:val="left" w:pos="1075"/>
        <w:tab w:val="left" w:pos="1145"/>
        <w:tab w:val="left" w:pos="2211"/>
        <w:tab w:val="left" w:pos="3010"/>
      </w:tabs>
      <w:spacing w:before="120"/>
      <w:ind w:left="2211" w:hanging="510"/>
    </w:pPr>
    <w:rPr>
      <w:rFonts w:ascii="Calibri" w:eastAsia="宋体" w:hAnsi="Calibri"/>
      <w:kern w:val="0"/>
      <w:szCs w:val="20"/>
    </w:rPr>
  </w:style>
  <w:style w:type="paragraph" w:customStyle="1" w:styleId="1136">
    <w:name w:val="font15"/>
    <w:basedOn w:val="0"/>
    <w:pPr>
      <w:spacing w:before="100" w:beforeAutospacing="1" w:after="100" w:afterAutospacing="1"/>
      <w:jc w:val="left"/>
    </w:pPr>
    <w:rPr>
      <w:rFonts w:ascii="Calibri" w:eastAsia="宋体" w:hAnsi="Calibri"/>
      <w:kern w:val="0"/>
    </w:rPr>
  </w:style>
  <w:style w:type="paragraph" w:customStyle="1" w:styleId="1137">
    <w:name w:val="Char1 Char Char Char1"/>
    <w:basedOn w:val="0"/>
    <w:pPr>
      <w:tabs>
        <w:tab w:val="left" w:pos="840"/>
      </w:tabs>
      <w:ind w:left="840" w:hanging="420"/>
    </w:pPr>
    <w:rPr>
      <w:rFonts w:ascii="Calibri" w:eastAsia="宋体" w:hAnsi="Calibri"/>
      <w:szCs w:val="20"/>
    </w:rPr>
  </w:style>
  <w:style w:type="paragraph" w:customStyle="1" w:styleId="1138">
    <w:name w:val="样式 标题 2H2Heading 2 HiddenHeading 2 CCBSTitre3Level 2 Headh...1"/>
    <w:basedOn w:val="2"/>
    <w:pPr>
      <w:keepNext/>
      <w:keepLines/>
      <w:widowControl w:val="0"/>
      <w:numPr>
        <w:ilvl w:val="0"/>
        <w:numId w:val="0"/>
      </w:numPr>
      <w:tabs>
        <w:tab w:val="left" w:pos="576"/>
      </w:tabs>
      <w:spacing w:before="240" w:after="240"/>
      <w:ind w:left="2835"/>
    </w:pPr>
    <w:rPr>
      <w:rFonts w:ascii="Times New Roman" w:eastAsia="黑体" w:cs="Times New Roman" w:hAnsi="Times New Roman"/>
      <w:bCs/>
      <w:sz w:val="24"/>
      <w:szCs w:val="20"/>
    </w:rPr>
  </w:style>
  <w:style w:type="paragraph" w:customStyle="1" w:styleId="1139">
    <w:name w:val="text1"/>
    <w:basedOn w:val="0"/>
    <w:pPr>
      <w:spacing w:before="100" w:beforeAutospacing="1" w:after="100" w:afterAutospacing="1"/>
      <w:jc w:val="left"/>
    </w:pPr>
    <w:rPr>
      <w:rFonts w:ascii="Arial Unicode MS" w:eastAsia="Times New Roman" w:cs="Arial Unicode MS" w:hAnsi="Arial Unicode MS"/>
      <w:kern w:val="0"/>
      <w:szCs w:val="24"/>
    </w:rPr>
  </w:style>
  <w:style w:type="paragraph" w:customStyle="1" w:styleId="1140">
    <w:name w:val="目录标题"/>
    <w:basedOn w:val="1"/>
    <w:next w:val="0"/>
    <w:pPr>
      <w:keepNext/>
      <w:keepLines/>
      <w:widowControl w:val="0"/>
      <w:numPr>
        <w:ilvl w:val="0"/>
        <w:numId w:val="0"/>
      </w:numPr>
      <w:tabs>
        <w:tab w:val="left" w:pos="360"/>
      </w:tabs>
      <w:adjustRightInd w:val="0"/>
      <w:spacing w:before="480" w:line="276" w:lineRule="auto"/>
      <w:textAlignment w:val="baseline"/>
      <w:outlineLvl w:val="9"/>
    </w:pPr>
    <w:rPr>
      <w:rFonts w:ascii="Cambria" w:hAnsi="Cambria"/>
      <w:bCs/>
      <w:color w:val="365F91"/>
      <w:kern w:val="0"/>
      <w:szCs w:val="28"/>
    </w:rPr>
  </w:style>
  <w:style w:type="paragraph" w:customStyle="1" w:styleId="1141">
    <w:name w:val="部分副题目"/>
    <w:basedOn w:val="0"/>
    <w:next w:val="26"/>
    <w:pPr>
      <w:keepNext/>
      <w:widowControl w:val="0"/>
      <w:spacing w:before="360" w:after="120"/>
      <w:jc w:val="center"/>
    </w:pPr>
    <w:rPr>
      <w:rFonts w:ascii="Arial" w:eastAsia="宋体" w:hAnsi="Arial"/>
      <w:i/>
      <w:kern w:val="28"/>
      <w:sz w:val="32"/>
      <w:szCs w:val="20"/>
      <w:lang w:bidi="he-IL"/>
    </w:rPr>
  </w:style>
  <w:style w:type="paragraph" w:customStyle="1" w:styleId="1142">
    <w:name w:val="songwhite12line20"/>
    <w:basedOn w:val="0"/>
    <w:pPr>
      <w:spacing w:before="100" w:beforeAutospacing="1" w:after="100" w:afterAutospacing="1" w:line="300" w:lineRule="atLeast"/>
      <w:jc w:val="left"/>
    </w:pPr>
    <w:rPr>
      <w:rFonts w:ascii="宋体" w:eastAsia="宋体" w:hAnsi="宋体"/>
      <w:color w:val="F6F6F6"/>
      <w:kern w:val="0"/>
      <w:sz w:val="18"/>
      <w:szCs w:val="18"/>
    </w:rPr>
  </w:style>
  <w:style w:type="paragraph" w:customStyle="1" w:styleId="1143">
    <w:name w:val="样式 标题 1 + 右侧:  1 字符"/>
    <w:basedOn w:val="1"/>
    <w:pPr>
      <w:keepNext/>
      <w:keepLines/>
      <w:widowControl w:val="0"/>
      <w:numPr>
        <w:ilvl w:val="0"/>
        <w:numId w:val="0"/>
      </w:numPr>
      <w:adjustRightInd w:val="0"/>
      <w:ind w:left="425" w:hanging="425"/>
      <w:textAlignment w:val="baseline"/>
    </w:pPr>
    <w:rPr>
      <w:rFonts w:ascii="Times New Roman" w:eastAsia="黑体" w:hAnsi="Arial"/>
      <w:kern w:val="44"/>
      <w:sz w:val="32"/>
      <w:szCs w:val="20"/>
    </w:rPr>
  </w:style>
  <w:style w:type="paragraph" w:customStyle="1" w:styleId="1144">
    <w:name w:val="Bullet1"/>
    <w:basedOn w:val="26"/>
    <w:pPr>
      <w:tabs>
        <w:tab w:val="left" w:pos="4140"/>
        <w:tab w:val="left" w:pos="6300"/>
        <w:tab w:val="left" w:pos="8280"/>
      </w:tabs>
      <w:spacing w:before="120"/>
    </w:pPr>
    <w:rPr>
      <w:rFonts w:ascii="Arial" w:eastAsia="仿宋体" w:cs="Times New Roman" w:hAnsi="Arial"/>
      <w:color w:val="FF0000"/>
      <w:sz w:val="20"/>
      <w:szCs w:val="20"/>
    </w:rPr>
  </w:style>
  <w:style w:type="paragraph" w:customStyle="1" w:styleId="1145">
    <w:name w:val="样式 标题 3h3Level 3 HeadH3Heading 3 - oldlevel_3PIM 3BOD 0s...1"/>
    <w:basedOn w:val="3"/>
    <w:pPr>
      <w:keepNext/>
      <w:keepLines/>
      <w:widowControl w:val="0"/>
      <w:numPr>
        <w:ilvl w:val="2"/>
        <w:numId w:val="58"/>
      </w:numPr>
      <w:spacing w:before="100" w:beforeAutospacing="1" w:after="100" w:afterAutospacing="1" w:line="640" w:lineRule="exact"/>
      <w:ind w:right="210"/>
    </w:pPr>
    <w:rPr>
      <w:rFonts w:ascii="Times New Roman" w:cs="宋体" w:hAnsi="Calibri"/>
      <w:bCs/>
      <w:szCs w:val="20"/>
    </w:rPr>
  </w:style>
  <w:style w:type="paragraph" w:customStyle="1" w:styleId="1146">
    <w:name w:val="样式 正文首行缩进 + 首行缩进:  2 字符"/>
    <w:basedOn w:val="178"/>
    <w:pPr>
      <w:ind w:firstLineChars="200" w:firstLine="200"/>
    </w:pPr>
    <w:rPr>
      <w:rFonts w:ascii="Arial" w:hAnsi="Arial"/>
    </w:rPr>
  </w:style>
  <w:style w:type="paragraph" w:customStyle="1" w:styleId="1147">
    <w:name w:val="xl55"/>
    <w:basedOn w:val="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eastAsia="宋体" w:cs="宋体" w:hAnsi="宋体"/>
      <w:color w:val="000000"/>
      <w:kern w:val="0"/>
      <w:sz w:val="20"/>
      <w:szCs w:val="20"/>
    </w:rPr>
  </w:style>
  <w:style w:type="paragraph" w:customStyle="1" w:styleId="1148">
    <w:name w:val="songgray12"/>
    <w:basedOn w:val="0"/>
    <w:pPr>
      <w:spacing w:before="100" w:beforeAutospacing="1" w:after="100" w:afterAutospacing="1"/>
      <w:jc w:val="left"/>
    </w:pPr>
    <w:rPr>
      <w:rFonts w:ascii="_x001A_" w:eastAsia="宋体" w:hAnsi="_x001A_"/>
      <w:color w:val="666666"/>
      <w:kern w:val="0"/>
      <w:sz w:val="18"/>
      <w:szCs w:val="18"/>
    </w:rPr>
  </w:style>
  <w:style w:type="paragraph" w:customStyle="1" w:styleId="1149">
    <w:name w:val="xl69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1150">
    <w:name w:val="qw"/>
    <w:pPr>
      <w:widowControl w:val="0"/>
      <w:adjustRightInd w:val="0"/>
      <w:spacing w:line="312" w:lineRule="atLeast"/>
      <w:textAlignment w:val="baseline"/>
    </w:pPr>
    <w:rPr>
      <w:rFonts w:ascii="宋体" w:eastAsia="宋体" w:cs="Times New Roman" w:hAnsi="Calibri"/>
      <w:kern w:val="0"/>
      <w:sz w:val="20"/>
      <w:szCs w:val="20"/>
      <w:lang w:val="en-US" w:eastAsia="zh-CN" w:bidi="ar-SA"/>
    </w:rPr>
  </w:style>
  <w:style w:type="paragraph" w:customStyle="1" w:styleId="1151">
    <w:name w:val="head-11"/>
    <w:basedOn w:val="1"/>
    <w:pPr>
      <w:keepNext/>
      <w:keepLines w:val="0"/>
      <w:widowControl w:val="0"/>
      <w:numPr>
        <w:ilvl w:val="0"/>
        <w:numId w:val="0"/>
      </w:numPr>
      <w:tabs>
        <w:tab w:val="left" w:pos="360"/>
      </w:tabs>
      <w:overflowPunct w:val="0"/>
      <w:autoSpaceDE w:val="0"/>
      <w:autoSpaceDN w:val="0"/>
      <w:adjustRightInd w:val="0"/>
      <w:spacing w:line="240" w:lineRule="auto"/>
      <w:jc w:val="both"/>
      <w:textAlignment w:val="baseline"/>
    </w:pPr>
    <w:rPr>
      <w:rFonts w:ascii="EYInterstate" w:hAnsi="EYInterstate"/>
      <w:kern w:val="0"/>
      <w:sz w:val="22"/>
      <w:szCs w:val="20"/>
    </w:rPr>
  </w:style>
  <w:style w:type="paragraph" w:customStyle="1" w:styleId="1152">
    <w:name w:val="songgraybold12"/>
    <w:basedOn w:val="0"/>
    <w:pPr>
      <w:spacing w:before="100" w:beforeAutospacing="1" w:after="100" w:afterAutospacing="1"/>
      <w:jc w:val="left"/>
    </w:pPr>
    <w:rPr>
      <w:rFonts w:ascii="_x001A_" w:eastAsia="宋体" w:hAnsi="_x001A_"/>
      <w:b/>
      <w:bCs/>
      <w:color w:val="666666"/>
      <w:kern w:val="0"/>
      <w:sz w:val="18"/>
      <w:szCs w:val="18"/>
    </w:rPr>
  </w:style>
  <w:style w:type="paragraph" w:customStyle="1" w:styleId="1153">
    <w:name w:val="內文1"/>
    <w:basedOn w:val="0"/>
    <w:pPr>
      <w:spacing w:afterLines="50" w:after="50" w:line="400" w:lineRule="atLeast"/>
      <w:ind w:leftChars="200" w:left="200" w:firstLineChars="200" w:firstLine="200"/>
      <w:jc w:val="left"/>
    </w:pPr>
    <w:rPr>
      <w:rFonts w:ascii="MingLiU" w:eastAsia="MingLiU" w:hAnsi="MingLiU"/>
      <w:szCs w:val="20"/>
      <w:lang w:eastAsia="zh-TW"/>
    </w:rPr>
  </w:style>
  <w:style w:type="paragraph" w:customStyle="1" w:styleId="1154">
    <w:name w:val="style4 white"/>
    <w:basedOn w:val="0"/>
    <w:pPr>
      <w:spacing w:before="100" w:beforeAutospacing="1" w:after="100" w:afterAutospacing="1"/>
      <w:ind w:firstLine="480"/>
    </w:pPr>
    <w:rPr>
      <w:rFonts w:ascii="宋体" w:eastAsia="宋体" w:cs="宋体" w:hAnsi="宋体"/>
      <w:kern w:val="0"/>
      <w:szCs w:val="24"/>
    </w:rPr>
  </w:style>
  <w:style w:type="paragraph" w:customStyle="1" w:styleId="1155">
    <w:name w:val="正文排版"/>
    <w:basedOn w:val="0"/>
    <w:pPr>
      <w:spacing w:before="240" w:line="240" w:lineRule="atLeast"/>
      <w:ind w:firstLineChars="200" w:firstLine="200"/>
    </w:pPr>
    <w:rPr>
      <w:rFonts w:ascii="FuturaA Bk BT" w:eastAsia="宋体" w:hAnsi="FuturaA Bk BT"/>
    </w:rPr>
  </w:style>
  <w:style w:type="paragraph" w:customStyle="1" w:styleId="1156">
    <w:name w:val="1.正文"/>
    <w:basedOn w:val="0"/>
    <w:next w:val="0"/>
    <w:rPr>
      <w:rFonts w:ascii="Tahoma" w:eastAsia="宋体" w:cs="Tahoma" w:hAnsi="Tahoma"/>
      <w:color w:val="000000"/>
      <w:sz w:val="18"/>
      <w:szCs w:val="18"/>
    </w:rPr>
  </w:style>
  <w:style w:type="paragraph" w:customStyle="1" w:styleId="1157">
    <w:name w:val="!标题3"/>
    <w:basedOn w:val="0"/>
    <w:pPr>
      <w:tabs>
        <w:tab w:val="left" w:pos="780"/>
        <w:tab w:val="left" w:pos="1470"/>
      </w:tabs>
      <w:ind w:firstLineChars="300" w:firstLine="300"/>
      <w:outlineLvl w:val="2"/>
    </w:pPr>
    <w:rPr>
      <w:rFonts w:ascii="Times New Roman" w:eastAsia="仿宋_GB2312" w:hAnsi="Times New Roman"/>
      <w:sz w:val="30"/>
      <w:szCs w:val="24"/>
    </w:rPr>
  </w:style>
  <w:style w:type="paragraph" w:customStyle="1" w:styleId="1158">
    <w:name w:val="样式 首行缩进:  0 字符"/>
    <w:basedOn w:val="0"/>
    <w:pPr>
      <w:ind w:firstLineChars="200" w:firstLine="200"/>
      <w:jc w:val="left"/>
    </w:pPr>
    <w:rPr>
      <w:rFonts w:ascii="Calibri" w:eastAsia="宋体" w:cs="宋体" w:hAnsi="Calibri"/>
      <w:szCs w:val="20"/>
    </w:rPr>
  </w:style>
  <w:style w:type="paragraph" w:customStyle="1" w:styleId="1159">
    <w:name w:val="Footer Right"/>
    <w:basedOn w:val="16"/>
    <w:pPr>
      <w:pBdr>
        <w:top w:val="dashed" w:sz="4" w:space="18" w:color="7F7F7F"/>
      </w:pBdr>
      <w:tabs>
        <w:tab w:val="clear" w:pos="4153"/>
        <w:tab w:val="clear" w:pos="8306"/>
        <w:tab w:val="center" w:pos="4320"/>
        <w:tab w:val="right" w:pos="8640"/>
      </w:tabs>
      <w:snapToGrid/>
      <w:spacing w:after="200"/>
      <w:contextualSpacing/>
      <w:jc w:val="right"/>
    </w:pPr>
    <w:rPr>
      <w:rFonts w:ascii="Calibri" w:eastAsia="等线" w:hAnsi="Calibri"/>
      <w:color w:val="7F7F7F"/>
      <w:kern w:val="0"/>
      <w:sz w:val="20"/>
      <w:szCs w:val="20"/>
    </w:rPr>
  </w:style>
  <w:style w:type="paragraph" w:customStyle="1" w:styleId="1160">
    <w:name w:val="样式 四号"/>
    <w:basedOn w:val="0"/>
    <w:pPr>
      <w:ind w:firstLineChars="200" w:firstLine="200"/>
    </w:pPr>
    <w:rPr>
      <w:rFonts w:ascii="Calibri" w:eastAsia="宋体" w:cs="宋体" w:hAnsi="Calibri"/>
      <w:szCs w:val="20"/>
    </w:rPr>
  </w:style>
  <w:style w:type="paragraph" w:customStyle="1" w:styleId="1161">
    <w:name w:val="样式 标题 3h3H3sect1.2.3 + 五号 段前: 6 磅 段后: 6 磅 行距: 单倍行距"/>
    <w:basedOn w:val="3"/>
    <w:pPr>
      <w:keepNext/>
      <w:keepLines/>
      <w:widowControl w:val="0"/>
      <w:numPr>
        <w:ilvl w:val="0"/>
        <w:numId w:val="0"/>
      </w:numPr>
      <w:spacing w:before="120" w:after="120" w:line="240" w:lineRule="auto"/>
      <w:ind w:left="919" w:hanging="709"/>
      <w:textAlignment w:val="baseline"/>
    </w:pPr>
    <w:rPr>
      <w:rFonts w:ascii="Times New Roman" w:cs="宋体" w:hAnsi="Calibri"/>
      <w:bCs/>
      <w:kern w:val="0"/>
      <w:szCs w:val="20"/>
    </w:rPr>
  </w:style>
  <w:style w:type="paragraph" w:customStyle="1" w:styleId="1162">
    <w:name w:val="xl38"/>
    <w:basedOn w:val="0"/>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2"/>
      <w:szCs w:val="20"/>
    </w:rPr>
  </w:style>
  <w:style w:type="paragraph" w:customStyle="1" w:styleId="1163">
    <w:name w:val="A BLOCK PARA"/>
    <w:basedOn w:val="0"/>
    <w:pPr>
      <w:jc w:val="left"/>
    </w:pPr>
    <w:rPr>
      <w:rFonts w:ascii="Calibri" w:eastAsia="宋体" w:hAnsi="Calibri"/>
      <w:kern w:val="0"/>
      <w:sz w:val="22"/>
      <w:szCs w:val="20"/>
    </w:rPr>
  </w:style>
  <w:style w:type="paragraph" w:customStyle="1" w:styleId="1164">
    <w:name w:val="q2"/>
    <w:basedOn w:val="75"/>
    <w:pPr>
      <w:spacing w:line="360" w:lineRule="auto"/>
      <w:ind w:left="766" w:hanging="567"/>
      <w:jc w:val="left"/>
      <w:outlineLvl w:val="1"/>
    </w:pPr>
    <w:rPr>
      <w:rFonts w:ascii="Arial" w:hAnsi="Arial"/>
    </w:rPr>
  </w:style>
  <w:style w:type="paragraph" w:customStyle="1" w:styleId="1165">
    <w:name w:val="xl36"/>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hAnsi="宋体"/>
      <w:b/>
      <w:bCs/>
      <w:color w:val="FF0000"/>
      <w:kern w:val="0"/>
      <w:sz w:val="20"/>
      <w:szCs w:val="20"/>
    </w:rPr>
  </w:style>
  <w:style w:type="paragraph" w:customStyle="1" w:styleId="1166">
    <w:name w:val="!Block:Text"/>
    <w:pPr>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right" w:pos="8789"/>
      </w:tabs>
    </w:pPr>
    <w:rPr>
      <w:rFonts w:ascii="Arial" w:eastAsia="宋体" w:cs="Times New Roman" w:hAnsi="Arial"/>
      <w:color w:val="000000"/>
      <w:kern w:val="0"/>
      <w:sz w:val="22"/>
      <w:szCs w:val="20"/>
      <w:lang w:val="de-DE" w:bidi="ar-SA"/>
    </w:rPr>
  </w:style>
  <w:style w:type="paragraph" w:customStyle="1" w:styleId="1167">
    <w:name w:val="songblack12"/>
    <w:basedOn w:val="0"/>
    <w:pPr>
      <w:spacing w:before="100" w:beforeAutospacing="1" w:after="100" w:afterAutospacing="1"/>
      <w:jc w:val="left"/>
    </w:pPr>
    <w:rPr>
      <w:rFonts w:ascii="_x001A_" w:eastAsia="宋体" w:hAnsi="_x001A_"/>
      <w:color w:val="000000"/>
      <w:kern w:val="0"/>
      <w:sz w:val="18"/>
      <w:szCs w:val="18"/>
    </w:rPr>
  </w:style>
  <w:style w:type="paragraph" w:customStyle="1" w:styleId="1168">
    <w:name w:val="样式 标题 4 + 黑体 五号 加粗"/>
    <w:basedOn w:val="4"/>
    <w:pPr>
      <w:keepNext/>
      <w:keepLines w:val="0"/>
      <w:widowControl/>
      <w:numPr>
        <w:ilvl w:val="0"/>
        <w:numId w:val="0"/>
      </w:numPr>
      <w:tabs>
        <w:tab w:val="left" w:pos="400"/>
      </w:tabs>
      <w:spacing w:before="120" w:after="120" w:line="374" w:lineRule="auto"/>
      <w:ind w:left="400" w:hanging="400"/>
    </w:pPr>
    <w:rPr>
      <w:rFonts w:ascii="黑体" w:cs="Times New Roman" w:hAnsi="黑体"/>
      <w:bCs/>
      <w:sz w:val="22"/>
      <w:szCs w:val="20"/>
    </w:rPr>
  </w:style>
  <w:style w:type="paragraph" w:customStyle="1" w:styleId="1169">
    <w:name w:val="±íÉí"/>
    <w:basedOn w:val="0"/>
    <w:pPr>
      <w:overflowPunct w:val="0"/>
      <w:autoSpaceDE w:val="0"/>
      <w:autoSpaceDN w:val="0"/>
      <w:spacing w:line="300" w:lineRule="auto"/>
      <w:jc w:val="left"/>
      <w:textAlignment w:val="baseline"/>
    </w:pPr>
    <w:rPr>
      <w:rFonts w:ascii="Calibri" w:eastAsia="宋体" w:hAnsi="Calibri"/>
      <w:kern w:val="0"/>
      <w:sz w:val="18"/>
      <w:szCs w:val="20"/>
    </w:rPr>
  </w:style>
  <w:style w:type="paragraph" w:customStyle="1" w:styleId="1170">
    <w:name w:val="样式 标题 2"/>
    <w:basedOn w:val="0"/>
    <w:rPr>
      <w:rFonts w:ascii="Times New Roman" w:eastAsia="黑体" w:hAnsi="Times New Roman"/>
      <w:b/>
      <w:sz w:val="32"/>
      <w:szCs w:val="20"/>
    </w:rPr>
  </w:style>
  <w:style w:type="paragraph" w:customStyle="1" w:styleId="1171">
    <w:name w:val="Xie图文中"/>
    <w:pPr>
      <w:widowControl w:val="0"/>
      <w:adjustRightInd w:val="0"/>
      <w:snapToGrid w:val="0"/>
      <w:jc w:val="center"/>
    </w:pPr>
    <w:rPr>
      <w:rFonts w:ascii="Calibri" w:eastAsia="仿宋_GB2312" w:cs="Times New Roman" w:hAnsi="Calibri"/>
      <w:kern w:val="0"/>
      <w:sz w:val="20"/>
      <w:szCs w:val="20"/>
      <w:lang w:val="en-US" w:eastAsia="zh-CN" w:bidi="ar-SA"/>
    </w:rPr>
  </w:style>
  <w:style w:type="paragraph" w:customStyle="1" w:styleId="1172">
    <w:name w:val="封面标题（新）"/>
    <w:basedOn w:val="76"/>
    <w:rPr>
      <w:rFonts w:ascii="Calibri Light" w:eastAsia="Times New Roman" w:cs="Arial" w:hAnsi="Calibri Light"/>
      <w:b w:val="0"/>
      <w:sz w:val="64"/>
      <w:szCs w:val="52"/>
    </w:rPr>
  </w:style>
  <w:style w:type="paragraph" w:customStyle="1" w:styleId="1173">
    <w:name w:val="样式 封面标题（新） + 悬挂缩进: 1.18 字符 左  -4 字符 首行缩进:  -1.18 字符"/>
    <w:basedOn w:val="1172"/>
    <w:rPr>
      <w:rFonts w:eastAsia="宋体" w:cs="宋体"/>
      <w:bCs w:val="0"/>
      <w:szCs w:val="20"/>
    </w:rPr>
  </w:style>
  <w:style w:type="paragraph" w:customStyle="1" w:styleId="1174">
    <w:name w:val="GMCC 正文"/>
    <w:basedOn w:val="0"/>
    <w:pPr>
      <w:spacing w:beforeLines="50" w:before="50" w:afterLines="50" w:after="50"/>
      <w:ind w:firstLineChars="200" w:firstLine="200"/>
    </w:pPr>
    <w:rPr>
      <w:rFonts w:ascii="Arial" w:eastAsia="宋体" w:hAnsi="Arial"/>
      <w:szCs w:val="20"/>
    </w:rPr>
  </w:style>
  <w:style w:type="paragraph" w:customStyle="1" w:styleId="1175">
    <w:name w:val="??"/>
    <w:pPr>
      <w:widowControl w:val="0"/>
      <w:overflowPunct w:val="0"/>
      <w:autoSpaceDE w:val="0"/>
      <w:autoSpaceDN w:val="0"/>
      <w:adjustRightInd w:val="0"/>
      <w:textAlignment w:val="baseline"/>
    </w:pPr>
    <w:rPr>
      <w:rFonts w:ascii="Calibri" w:eastAsia="宋体" w:cs="Times New Roman" w:hAnsi="Calibri"/>
      <w:kern w:val="0"/>
      <w:sz w:val="20"/>
      <w:szCs w:val="20"/>
      <w:lang w:val="en-US" w:bidi="ar-SA"/>
    </w:rPr>
  </w:style>
  <w:style w:type="paragraph" w:customStyle="1" w:styleId="1176">
    <w:name w:val="题注格式 Char"/>
    <w:basedOn w:val="74"/>
    <w:pPr>
      <w:adjustRightInd w:val="0"/>
      <w:spacing w:line="360" w:lineRule="auto"/>
      <w:textAlignment w:val="baseline"/>
    </w:pPr>
    <w:rPr>
      <w:rFonts w:ascii="Calibri Light" w:cs="Arial" w:hAnsi="Calibri Light"/>
      <w:bCs/>
    </w:rPr>
  </w:style>
  <w:style w:type="paragraph" w:customStyle="1" w:styleId="1177">
    <w:name w:val="Char Char Char Char Char Char Char Char Char Char Char Char1 Char"/>
    <w:basedOn w:val="120"/>
    <w:pPr>
      <w:ind w:firstLineChars="200" w:firstLine="200"/>
    </w:pPr>
    <w:rPr>
      <w:rFonts w:ascii="Tahoma" w:hAnsi="Tahoma"/>
      <w:shd w:val="clear" w:color="auto" w:fill="000080"/>
    </w:rPr>
  </w:style>
  <w:style w:type="paragraph" w:customStyle="1" w:styleId="1178">
    <w:name w:val="xl54"/>
    <w:basedOn w:val="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eastAsia="宋体" w:cs="宋体" w:hAnsi="宋体"/>
      <w:color w:val="000000"/>
      <w:kern w:val="0"/>
      <w:sz w:val="20"/>
      <w:szCs w:val="20"/>
    </w:rPr>
  </w:style>
  <w:style w:type="paragraph" w:customStyle="1" w:styleId="1179">
    <w:name w:val="表格标题(居中)"/>
    <w:basedOn w:val="0"/>
    <w:pPr>
      <w:spacing w:line="300" w:lineRule="auto"/>
      <w:jc w:val="center"/>
    </w:pPr>
    <w:rPr>
      <w:rFonts w:ascii="Times New Roman" w:eastAsia="黑体" w:hAnsi="Times New Roman"/>
      <w:szCs w:val="20"/>
    </w:rPr>
  </w:style>
  <w:style w:type="paragraph" w:customStyle="1" w:styleId="1180">
    <w:name w:val="样式 左侧:  0.85 厘米2"/>
    <w:basedOn w:val="0"/>
    <w:pPr>
      <w:spacing w:beforeLines="50" w:before="50" w:afterLines="50" w:after="50"/>
      <w:ind w:left="482" w:firstLineChars="200" w:firstLine="200"/>
    </w:pPr>
    <w:rPr>
      <w:rFonts w:ascii="Calibri" w:eastAsia="宋体" w:cs="宋体" w:hAnsi="Calibri"/>
      <w:sz w:val="28"/>
      <w:szCs w:val="20"/>
    </w:rPr>
  </w:style>
  <w:style w:type="paragraph" w:customStyle="1" w:styleId="1181">
    <w:name w:val="表身（中）"/>
    <w:basedOn w:val="341"/>
    <w:pPr>
      <w:jc w:val="center"/>
    </w:pPr>
  </w:style>
  <w:style w:type="paragraph" w:customStyle="1" w:styleId="1182">
    <w:name w:val="样式 标题 1h11heading 1TOCh1H1标准章HuvudrubrikNormal + Font: He..."/>
    <w:basedOn w:val="1"/>
    <w:pPr>
      <w:keepNext/>
      <w:keepLines/>
      <w:widowControl w:val="0"/>
      <w:numPr>
        <w:ilvl w:val="0"/>
        <w:numId w:val="0"/>
      </w:numPr>
      <w:shd w:val="clear" w:color="auto" w:fill="99CCFF"/>
      <w:tabs>
        <w:tab w:val="left" w:pos="318"/>
        <w:tab w:val="left" w:pos="850"/>
        <w:tab w:val="left" w:pos="1667"/>
      </w:tabs>
      <w:adjustRightInd w:val="0"/>
      <w:spacing w:before="340" w:after="330"/>
      <w:ind w:left="850" w:firstLineChars="200" w:firstLine="200"/>
      <w:jc w:val="both"/>
      <w:textAlignment w:val="baseline"/>
    </w:pPr>
    <w:rPr>
      <w:rFonts w:ascii="Arial" w:cs="宋体" w:hAnsi="Arial"/>
      <w:b w:val="0"/>
      <w:color w:val="800080"/>
      <w:kern w:val="44"/>
      <w:sz w:val="32"/>
      <w:szCs w:val="20"/>
    </w:rPr>
  </w:style>
  <w:style w:type="paragraph" w:customStyle="1" w:styleId="1183">
    <w:name w:val="xl7923044"/>
    <w:basedOn w:val="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1184">
    <w:name w:val="圆点列表1"/>
    <w:basedOn w:val="0"/>
    <w:pPr>
      <w:tabs>
        <w:tab w:val="left" w:pos="318"/>
        <w:tab w:val="left" w:pos="1607"/>
      </w:tabs>
      <w:spacing w:before="60" w:after="60" w:line="312" w:lineRule="atLeast"/>
      <w:ind w:left="1607" w:firstLineChars="200" w:firstLine="200"/>
      <w:textAlignment w:val="baseline"/>
    </w:pPr>
    <w:rPr>
      <w:rFonts w:ascii="Times New Roman" w:eastAsia="宋体" w:cs="宋体" w:hAnsi="Times New Roman"/>
      <w:bCs/>
      <w:szCs w:val="20"/>
    </w:rPr>
  </w:style>
  <w:style w:type="paragraph" w:customStyle="1" w:styleId="1185">
    <w:name w:val="1왼쪽제목"/>
    <w:basedOn w:val="0"/>
    <w:pPr>
      <w:spacing w:line="312" w:lineRule="auto"/>
      <w:ind w:leftChars="50" w:left="50"/>
      <w:jc w:val="left"/>
    </w:pPr>
    <w:rPr>
      <w:rFonts w:ascii="Arial" w:eastAsia="GulimChe" w:hAnsi="Arial"/>
      <w:b/>
      <w:bCs/>
      <w:color w:val="000000"/>
      <w:kern w:val="0"/>
      <w:sz w:val="22"/>
      <w:szCs w:val="20"/>
      <w:lang w:eastAsia="ko-KR"/>
    </w:rPr>
  </w:style>
  <w:style w:type="paragraph" w:customStyle="1" w:styleId="1186">
    <w:name w:val="样式 小一 加粗 居中"/>
    <w:basedOn w:val="0"/>
    <w:pPr>
      <w:jc w:val="center"/>
    </w:pPr>
    <w:rPr>
      <w:rFonts w:ascii="Times New Roman" w:eastAsia="宋体" w:cs="宋体" w:hAnsi="Times New Roman"/>
      <w:b/>
      <w:bCs/>
      <w:sz w:val="48"/>
      <w:szCs w:val="20"/>
    </w:rPr>
  </w:style>
  <w:style w:type="paragraph" w:customStyle="1" w:styleId="1187">
    <w:name w:val="tabletextchar"/>
    <w:basedOn w:val="0"/>
    <w:pPr>
      <w:spacing w:line="300" w:lineRule="atLeast"/>
      <w:jc w:val="left"/>
    </w:pPr>
    <w:rPr>
      <w:rFonts w:ascii="宋体" w:eastAsia="宋体" w:cs="宋体" w:hAnsi="宋体"/>
      <w:kern w:val="0"/>
      <w:sz w:val="18"/>
      <w:szCs w:val="18"/>
    </w:rPr>
  </w:style>
  <w:style w:type="paragraph" w:customStyle="1" w:styleId="1188">
    <w:name w:val="xl8423044"/>
    <w:basedOn w:val="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1189">
    <w:name w:val="表格(五号)"/>
    <w:basedOn w:val="0"/>
    <w:pPr>
      <w:spacing w:before="60" w:after="60"/>
      <w:ind w:left="11"/>
      <w:jc w:val="center"/>
    </w:pPr>
    <w:rPr>
      <w:rFonts w:ascii="Times New Roman" w:eastAsia="宋体" w:hAnsi="Times New Roman"/>
      <w:szCs w:val="20"/>
    </w:rPr>
  </w:style>
  <w:style w:type="paragraph" w:customStyle="1" w:styleId="1190">
    <w:name w:val="Normal-Bullet"/>
    <w:basedOn w:val="0"/>
    <w:pPr>
      <w:numPr>
        <w:ilvl w:val="0"/>
        <w:numId w:val="60"/>
      </w:numPr>
      <w:tabs>
        <w:tab w:val="clear" w:pos="1854"/>
        <w:tab w:val="left" w:pos="1440"/>
      </w:tabs>
      <w:spacing w:after="100"/>
      <w:ind w:left="1440" w:hanging="306"/>
      <w:jc w:val="left"/>
    </w:pPr>
    <w:rPr>
      <w:rFonts w:ascii="Times New Roman" w:eastAsia="宋体" w:hAnsi="Times New Roman"/>
      <w:kern w:val="0"/>
      <w:sz w:val="20"/>
      <w:szCs w:val="24"/>
      <w:lang w:val="en-GB"/>
    </w:rPr>
  </w:style>
  <w:style w:type="paragraph" w:customStyle="1" w:styleId="1191">
    <w:name w:val="样式 标题 2 + 宋体 五号 行距: 单倍行距"/>
    <w:basedOn w:val="2"/>
    <w:pPr>
      <w:keepNext/>
      <w:keepLines/>
      <w:widowControl w:val="0"/>
      <w:numPr>
        <w:ilvl w:val="0"/>
        <w:numId w:val="0"/>
      </w:numPr>
      <w:tabs>
        <w:tab w:val="left" w:pos="576"/>
      </w:tabs>
      <w:spacing w:before="260" w:after="260" w:line="240" w:lineRule="auto"/>
      <w:ind w:left="257"/>
      <w:textAlignment w:val="baseline"/>
    </w:pPr>
    <w:rPr>
      <w:rFonts w:cs="宋体" w:hAnsi="宋体"/>
      <w:bCs/>
      <w:kern w:val="0"/>
      <w:szCs w:val="20"/>
    </w:rPr>
  </w:style>
  <w:style w:type="paragraph" w:customStyle="1" w:styleId="1192">
    <w:name w:val="xl8023044"/>
    <w:basedOn w:val="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1193">
    <w:name w:val="扉页1"/>
    <w:basedOn w:val="0"/>
    <w:pPr>
      <w:spacing w:line="460" w:lineRule="exact"/>
    </w:pPr>
    <w:rPr>
      <w:rFonts w:ascii="Times New Roman" w:eastAsia="宋体" w:hAnsi="Times New Roman"/>
      <w:bCs/>
      <w:szCs w:val="20"/>
    </w:rPr>
  </w:style>
  <w:style w:type="paragraph" w:customStyle="1" w:styleId="1194">
    <w:name w:val="样式 (西文) 宋体 首行缩进:  0.74 厘米"/>
    <w:basedOn w:val="0"/>
    <w:next w:val="0"/>
    <w:pPr>
      <w:ind w:firstLine="420"/>
    </w:pPr>
    <w:rPr>
      <w:rFonts w:ascii="Times New Roman" w:eastAsia="宋体" w:cs="宋体" w:hAnsi="Times New Roman"/>
      <w:b/>
      <w:sz w:val="52"/>
      <w:szCs w:val="20"/>
    </w:rPr>
  </w:style>
  <w:style w:type="paragraph" w:customStyle="1" w:styleId="1195">
    <w:name w:val="标题附注"/>
    <w:basedOn w:val="75"/>
    <w:pPr>
      <w:overflowPunct w:val="0"/>
      <w:autoSpaceDE w:val="0"/>
      <w:autoSpaceDN w:val="0"/>
      <w:adjustRightInd w:val="0"/>
      <w:spacing w:after="240" w:line="360" w:lineRule="auto"/>
      <w:jc w:val="right"/>
      <w:textAlignment w:val="baseline"/>
    </w:pPr>
    <w:rPr>
      <w:rFonts w:ascii="Arial" w:eastAsia="黑体" w:hAnsi="Arial"/>
      <w:kern w:val="28"/>
      <w:sz w:val="28"/>
    </w:rPr>
  </w:style>
  <w:style w:type="paragraph" w:customStyle="1" w:styleId="1196">
    <w:name w:val="Char1 Char Char Char Char Char Char1"/>
    <w:basedOn w:val="0"/>
    <w:pPr>
      <w:spacing w:after="160" w:line="240" w:lineRule="exact"/>
      <w:jc w:val="left"/>
    </w:pPr>
    <w:rPr>
      <w:rFonts w:ascii="Verdana" w:eastAsia="宋体" w:hAnsi="Verdana"/>
      <w:kern w:val="0"/>
      <w:sz w:val="20"/>
      <w:szCs w:val="20"/>
    </w:rPr>
  </w:style>
  <w:style w:type="paragraph" w:customStyle="1" w:styleId="1197">
    <w:name w:val="正文规范样式"/>
    <w:basedOn w:val="0"/>
    <w:pPr>
      <w:ind w:firstLineChars="200" w:firstLine="200"/>
    </w:pPr>
    <w:rPr>
      <w:rFonts w:ascii="Times New Roman" w:eastAsia="宋体" w:hAnsi="Times New Roman"/>
      <w:kern w:val="0"/>
      <w:szCs w:val="24"/>
    </w:rPr>
  </w:style>
  <w:style w:type="paragraph" w:customStyle="1" w:styleId="1198">
    <w:name w:val="*2. Cover Date"/>
    <w:basedOn w:val="371"/>
    <w:next w:val="371"/>
    <w:rPr>
      <w:rFonts w:ascii="Calibri" w:eastAsia="宋体" w:hAnsi="Calibri"/>
      <w:szCs w:val="24"/>
    </w:rPr>
  </w:style>
  <w:style w:type="paragraph" w:customStyle="1" w:styleId="1199">
    <w:name w:val="封面幅标题（新）"/>
    <w:basedOn w:val="76"/>
    <w:pPr>
      <w:ind w:firstLine="200"/>
    </w:pPr>
    <w:rPr>
      <w:rFonts w:ascii="Times New Roman" w:eastAsia="Times New Roman" w:cs="Arial" w:hAnsi="Times New Roman"/>
      <w:b w:val="0"/>
      <w:sz w:val="48"/>
    </w:rPr>
  </w:style>
  <w:style w:type="paragraph" w:customStyle="1" w:styleId="1200">
    <w:name w:val="缩进 Char Char"/>
    <w:basedOn w:val="67"/>
    <w:pPr>
      <w:spacing w:beforeLines="50" w:before="50" w:afterLines="50" w:after="50" w:line="360" w:lineRule="auto"/>
      <w:ind w:firstLineChars="200" w:firstLine="200"/>
    </w:pPr>
    <w:rPr>
      <w:rFonts w:ascii="Tahoma" w:eastAsia="等线" w:cs="Arial" w:hAnsi="Tahoma"/>
      <w:szCs w:val="24"/>
    </w:rPr>
  </w:style>
  <w:style w:type="paragraph" w:customStyle="1" w:styleId="1201">
    <w:name w:val="小四 段落 宋体 Char Char Char"/>
    <w:basedOn w:val="88"/>
    <w:pPr>
      <w:numPr>
        <w:ilvl w:val="0"/>
        <w:numId w:val="0"/>
      </w:numPr>
      <w:spacing w:line="360" w:lineRule="auto"/>
      <w:ind w:left="0" w:right="-33" w:firstLineChars="200" w:firstLine="200"/>
      <w:jc w:val="left"/>
    </w:pPr>
    <w:rPr>
      <w:rFonts w:ascii="Times New Roman" w:cs="Arial" w:hAnsi="Times New Roman"/>
      <w:sz w:val="24"/>
      <w:szCs w:val="24"/>
    </w:rPr>
  </w:style>
  <w:style w:type="paragraph" w:customStyle="1" w:styleId="1202">
    <w:name w:val="样式 副标题题目 + 悬挂缩进: 1.18 字符 左  -4 字符 首行缩进:  -1.18 字符"/>
    <w:basedOn w:val="76"/>
    <w:pPr>
      <w:ind w:left="117" w:hangingChars="117" w:hanging="117"/>
    </w:pPr>
    <w:rPr>
      <w:rFonts w:ascii="Calibri Light" w:cs="宋体" w:hAnsi="Calibri Light"/>
    </w:rPr>
  </w:style>
  <w:style w:type="paragraph" w:customStyle="1" w:styleId="1203">
    <w:name w:val="封面2"/>
    <w:pPr>
      <w:jc w:val="center"/>
    </w:pPr>
    <w:rPr>
      <w:rFonts w:ascii="Times New Roman" w:eastAsia="宋体" w:cs="Times New Roman" w:hAnsi="Times New Roman"/>
      <w:kern w:val="0"/>
      <w:sz w:val="28"/>
      <w:szCs w:val="20"/>
      <w:lang w:val="en-US" w:eastAsia="zh-CN" w:bidi="ar-SA"/>
    </w:rPr>
  </w:style>
  <w:style w:type="paragraph" w:customStyle="1" w:styleId="1204">
    <w:name w:val="1册标题3"/>
    <w:basedOn w:val="0"/>
    <w:next w:val="0"/>
    <w:pPr>
      <w:jc w:val="center"/>
    </w:pPr>
    <w:rPr>
      <w:rFonts w:ascii="宋体" w:eastAsia="宋体" w:hAnsi="宋体"/>
      <w:color w:val="000000"/>
    </w:rPr>
  </w:style>
  <w:style w:type="paragraph" w:customStyle="1" w:styleId="1205">
    <w:name w:val="songwhitebold14"/>
    <w:basedOn w:val="0"/>
    <w:pPr>
      <w:spacing w:before="100" w:beforeAutospacing="1" w:after="100" w:afterAutospacing="1"/>
      <w:jc w:val="left"/>
    </w:pPr>
    <w:rPr>
      <w:rFonts w:ascii="_x001A_" w:eastAsia="宋体" w:hAnsi="_x001A_"/>
      <w:b/>
      <w:bCs/>
      <w:color w:val="FFFFFF"/>
      <w:kern w:val="0"/>
    </w:rPr>
  </w:style>
  <w:style w:type="paragraph" w:customStyle="1" w:styleId="1206">
    <w:name w:val="!图片题注"/>
    <w:basedOn w:val="74"/>
    <w:next w:val="0"/>
    <w:pPr>
      <w:adjustRightInd w:val="0"/>
      <w:spacing w:after="240" w:line="300" w:lineRule="auto"/>
      <w:ind w:firstLineChars="200" w:firstLine="200"/>
      <w:textAlignment w:val="baseline"/>
    </w:pPr>
    <w:rPr>
      <w:rFonts w:ascii="Calibri Light" w:cs="宋体" w:hAnsi="Calibri Light"/>
      <w:bCs/>
      <w:sz w:val="24"/>
    </w:rPr>
  </w:style>
  <w:style w:type="paragraph" w:customStyle="1" w:styleId="1207">
    <w:name w:val="xl46"/>
    <w:basedOn w:val="0"/>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eastAsia="宋体" w:cs="宋体" w:hAnsi="宋体"/>
      <w:color w:val="000000"/>
      <w:kern w:val="0"/>
      <w:sz w:val="20"/>
      <w:szCs w:val="20"/>
    </w:rPr>
  </w:style>
  <w:style w:type="paragraph" w:customStyle="1" w:styleId="1208">
    <w:name w:val="文档标题2"/>
    <w:basedOn w:val="0"/>
    <w:pPr>
      <w:autoSpaceDE w:val="0"/>
      <w:autoSpaceDN w:val="0"/>
      <w:spacing w:line="288" w:lineRule="auto"/>
      <w:jc w:val="center"/>
    </w:pPr>
    <w:rPr>
      <w:rFonts w:ascii="Times New Roman" w:eastAsia="宋体" w:hAnsi="Times New Roman"/>
      <w:color w:val="000000"/>
      <w:sz w:val="28"/>
      <w:szCs w:val="20"/>
    </w:rPr>
  </w:style>
  <w:style w:type="paragraph" w:customStyle="1" w:styleId="1209">
    <w:name w:val="标书正文一"/>
    <w:basedOn w:val="0"/>
    <w:pPr>
      <w:tabs>
        <w:tab w:val="left" w:pos="360"/>
      </w:tabs>
      <w:ind w:left="360" w:hanging="360"/>
    </w:pPr>
    <w:rPr>
      <w:rFonts w:ascii="Times New Roman" w:eastAsia="宋体" w:hAnsi="Times New Roman"/>
      <w:color w:val="000000"/>
    </w:rPr>
  </w:style>
  <w:style w:type="paragraph" w:customStyle="1" w:styleId="1210">
    <w:name w:val="style69"/>
    <w:basedOn w:val="0"/>
    <w:pPr>
      <w:spacing w:before="100" w:beforeAutospacing="1" w:after="100" w:afterAutospacing="1"/>
      <w:jc w:val="left"/>
    </w:pPr>
    <w:rPr>
      <w:rFonts w:ascii="Arial" w:eastAsia="宋体" w:cs="Arial" w:hAnsi="Arial"/>
      <w:b/>
      <w:bCs/>
      <w:color w:val="FF0000"/>
      <w:kern w:val="0"/>
      <w:sz w:val="36"/>
      <w:szCs w:val="36"/>
    </w:rPr>
  </w:style>
  <w:style w:type="paragraph" w:customStyle="1" w:styleId="1211">
    <w:name w:val="样式 !图片题注 + 首行缩进:  2 字符"/>
    <w:basedOn w:val="1206"/>
  </w:style>
  <w:style w:type="paragraph" w:customStyle="1" w:styleId="1212">
    <w:name w:val="首页标题二"/>
    <w:basedOn w:val="0"/>
    <w:pPr>
      <w:jc w:val="center"/>
    </w:pPr>
    <w:rPr>
      <w:rFonts w:ascii="Times New Roman" w:eastAsia="宋体" w:hAnsi="Times New Roman"/>
      <w:b/>
      <w:bCs/>
      <w:color w:val="000000"/>
      <w:sz w:val="32"/>
      <w:szCs w:val="32"/>
    </w:rPr>
  </w:style>
  <w:style w:type="paragraph" w:customStyle="1" w:styleId="1213">
    <w:name w:val="Char Char Char Char Char Char Char2"/>
    <w:basedOn w:val="0"/>
    <w:rPr>
      <w:rFonts w:ascii="Tahoma" w:eastAsia="宋体" w:hAnsi="Tahoma"/>
      <w:szCs w:val="20"/>
    </w:rPr>
  </w:style>
  <w:style w:type="paragraph" w:customStyle="1" w:styleId="1214">
    <w:name w:val="加标槝正文"/>
    <w:basedOn w:val="0"/>
    <w:pPr>
      <w:numPr>
        <w:ilvl w:val="0"/>
        <w:numId w:val="61"/>
      </w:numPr>
      <w:ind w:left="425" w:hanging="425"/>
    </w:pPr>
    <w:rPr>
      <w:rFonts w:ascii="Times New Roman" w:eastAsia="仿宋_GB2312" w:hAnsi="Times New Roman"/>
      <w:szCs w:val="20"/>
    </w:rPr>
  </w:style>
  <w:style w:type="paragraph" w:customStyle="1" w:styleId="1215">
    <w:name w:val="songredbutton12"/>
    <w:basedOn w:val="0"/>
    <w:pPr>
      <w:spacing w:before="100" w:beforeAutospacing="1" w:after="100" w:afterAutospacing="1"/>
      <w:jc w:val="left"/>
    </w:pPr>
    <w:rPr>
      <w:rFonts w:ascii="宋体" w:eastAsia="宋体" w:hAnsi="宋体"/>
      <w:color w:val="430000"/>
      <w:kern w:val="0"/>
      <w:sz w:val="18"/>
      <w:szCs w:val="18"/>
    </w:rPr>
  </w:style>
  <w:style w:type="paragraph" w:customStyle="1" w:styleId="1216">
    <w:name w:val="songhui12"/>
    <w:basedOn w:val="0"/>
    <w:pPr>
      <w:spacing w:before="100" w:beforeAutospacing="1" w:after="100" w:afterAutospacing="1"/>
      <w:jc w:val="left"/>
    </w:pPr>
    <w:rPr>
      <w:rFonts w:ascii="_x001A_" w:eastAsia="宋体" w:hAnsi="_x001A_"/>
      <w:color w:val="3D3E7C"/>
      <w:kern w:val="0"/>
      <w:sz w:val="18"/>
      <w:szCs w:val="18"/>
    </w:rPr>
  </w:style>
  <w:style w:type="paragraph" w:customStyle="1" w:styleId="1217">
    <w:name w:val="样式3"/>
    <w:basedOn w:val="0"/>
    <w:pPr>
      <w:autoSpaceDE w:val="0"/>
      <w:autoSpaceDN w:val="0"/>
      <w:spacing w:line="288" w:lineRule="atLeast"/>
    </w:pPr>
    <w:rPr>
      <w:rFonts w:ascii="楷体" w:eastAsia="楷体" w:hAnsi="Times New Roman"/>
      <w:szCs w:val="20"/>
    </w:rPr>
  </w:style>
  <w:style w:type="paragraph" w:customStyle="1" w:styleId="1218">
    <w:name w:val="样式 标题 2H2Underrubrik1prop2h2Title2l2L2第一章 标题 2Heading 2..."/>
    <w:basedOn w:val="2"/>
    <w:pPr>
      <w:keepNext/>
      <w:keepLines/>
      <w:widowControl w:val="0"/>
      <w:numPr>
        <w:ilvl w:val="0"/>
        <w:numId w:val="0"/>
      </w:numPr>
      <w:tabs>
        <w:tab w:val="left" w:pos="576"/>
        <w:tab w:val="left" w:pos="653"/>
      </w:tabs>
      <w:spacing w:before="120" w:after="120" w:line="240" w:lineRule="auto"/>
      <w:ind w:left="576" w:hanging="578"/>
      <w:jc w:val="both"/>
    </w:pPr>
    <w:rPr>
      <w:rFonts w:ascii="黑体" w:cs="Times New Roman" w:hAnsi="Calibri Light"/>
      <w:sz w:val="24"/>
      <w:szCs w:val="20"/>
    </w:rPr>
  </w:style>
  <w:style w:type="paragraph" w:customStyle="1" w:styleId="1219">
    <w:name w:val="中文正文"/>
    <w:basedOn w:val="0"/>
    <w:pPr>
      <w:spacing w:beforeLines="50" w:before="50" w:afterLines="50" w:after="50"/>
      <w:ind w:firstLine="425"/>
    </w:pPr>
    <w:rPr>
      <w:rFonts w:ascii="Calibri" w:eastAsia="宋体" w:hAnsi="Calibri"/>
      <w:szCs w:val="20"/>
    </w:rPr>
  </w:style>
  <w:style w:type="paragraph" w:customStyle="1" w:styleId="1220">
    <w:name w:val="正文（表格）"/>
    <w:basedOn w:val="0"/>
    <w:rPr>
      <w:rFonts w:ascii="Times New Roman" w:eastAsia="宋体" w:hAnsi="Times New Roman"/>
      <w:sz w:val="18"/>
    </w:rPr>
  </w:style>
  <w:style w:type="paragraph" w:customStyle="1" w:styleId="1221">
    <w:name w:val="正文文本缩进1"/>
    <w:basedOn w:val="0"/>
    <w:pPr>
      <w:ind w:firstLineChars="192" w:firstLine="192"/>
    </w:pPr>
    <w:rPr>
      <w:rFonts w:ascii="Times New Roman" w:eastAsia="宋体" w:hAnsi="Times New Roman"/>
      <w:szCs w:val="24"/>
    </w:rPr>
  </w:style>
  <w:style w:type="paragraph" w:customStyle="1" w:styleId="1222">
    <w:name w:val="表格四号"/>
    <w:pPr>
      <w:widowControl w:val="0"/>
      <w:tabs>
        <w:tab w:val="left" w:pos="720"/>
      </w:tabs>
      <w:autoSpaceDE w:val="0"/>
      <w:autoSpaceDN w:val="0"/>
      <w:adjustRightInd w:val="0"/>
      <w:snapToGrid w:val="0"/>
      <w:spacing w:line="288" w:lineRule="auto"/>
      <w:jc w:val="center"/>
    </w:pPr>
    <w:rPr>
      <w:rFonts w:ascii="Times New Roman" w:eastAsia="楷体_GB2312" w:cs="Times New Roman" w:hAnsi="Times New Roman"/>
      <w:kern w:val="0"/>
      <w:sz w:val="20"/>
      <w:szCs w:val="20"/>
      <w:lang w:val="en-US" w:eastAsia="zh-CN" w:bidi="ar-SA"/>
    </w:rPr>
  </w:style>
  <w:style w:type="paragraph" w:customStyle="1" w:styleId="1223">
    <w:name w:val="*8. General Text"/>
    <w:basedOn w:val="371"/>
    <w:next w:val="371"/>
    <w:pPr>
      <w:spacing w:after="120"/>
    </w:pPr>
    <w:rPr>
      <w:rFonts w:ascii="Calibri" w:eastAsia="宋体" w:hAnsi="Calibri"/>
      <w:szCs w:val="24"/>
    </w:rPr>
  </w:style>
  <w:style w:type="paragraph" w:customStyle="1" w:styleId="1224">
    <w:name w:val="±íÏî"/>
    <w:basedOn w:val="0"/>
    <w:pPr>
      <w:overflowPunct w:val="0"/>
      <w:autoSpaceDE w:val="0"/>
      <w:autoSpaceDN w:val="0"/>
      <w:spacing w:line="300" w:lineRule="auto"/>
      <w:jc w:val="center"/>
      <w:textAlignment w:val="baseline"/>
    </w:pPr>
    <w:rPr>
      <w:rFonts w:ascii="Calibri" w:eastAsia="宋体" w:hAnsi="Calibri"/>
      <w:kern w:val="0"/>
      <w:sz w:val="18"/>
      <w:szCs w:val="20"/>
    </w:rPr>
  </w:style>
  <w:style w:type="paragraph" w:customStyle="1" w:styleId="1225">
    <w:name w:val="Body1!"/>
    <w:basedOn w:val="0"/>
    <w:pPr>
      <w:tabs>
        <w:tab w:val="left" w:pos="318"/>
        <w:tab w:val="left" w:pos="1247"/>
      </w:tabs>
      <w:spacing w:before="120" w:line="288" w:lineRule="auto"/>
      <w:ind w:left="1247" w:firstLineChars="200" w:firstLine="200"/>
      <w:textAlignment w:val="baseline"/>
    </w:pPr>
    <w:rPr>
      <w:rFonts w:ascii="宋体" w:eastAsia="宋体" w:cs="宋体" w:hAnsi="宋体"/>
      <w:bCs/>
    </w:rPr>
  </w:style>
  <w:style w:type="paragraph" w:customStyle="1" w:styleId="1226">
    <w:name w:val="00"/>
    <w:basedOn w:val="0"/>
    <w:pPr>
      <w:autoSpaceDE w:val="0"/>
      <w:autoSpaceDN w:val="0"/>
      <w:jc w:val="left"/>
    </w:pPr>
    <w:rPr>
      <w:rFonts w:ascii="黑体" w:eastAsia="黑体" w:hAnsi="Calibri"/>
      <w:b/>
      <w:bCs/>
      <w:kern w:val="0"/>
      <w:sz w:val="20"/>
      <w:szCs w:val="20"/>
    </w:rPr>
  </w:style>
  <w:style w:type="paragraph" w:customStyle="1" w:styleId="1227">
    <w:name w:val="ÕýÎÄ 1"/>
    <w:basedOn w:val="0"/>
    <w:pPr>
      <w:overflowPunct w:val="0"/>
      <w:autoSpaceDE w:val="0"/>
      <w:autoSpaceDN w:val="0"/>
      <w:spacing w:before="80" w:after="80"/>
      <w:ind w:left="1417"/>
    </w:pPr>
    <w:rPr>
      <w:rFonts w:ascii="Calibri" w:eastAsia="宋体" w:hAnsi="Calibri"/>
      <w:kern w:val="0"/>
      <w:szCs w:val="20"/>
    </w:rPr>
  </w:style>
  <w:style w:type="paragraph" w:customStyle="1" w:styleId="1228">
    <w:name w:val="Normal (Justified)"/>
    <w:basedOn w:val="0"/>
    <w:rPr>
      <w:rFonts w:ascii="Times New Roman" w:eastAsia="宋体" w:hAnsi="Times New Roman"/>
      <w:snapToGrid w:val="0"/>
      <w:kern w:val="28"/>
      <w:szCs w:val="20"/>
    </w:rPr>
  </w:style>
  <w:style w:type="paragraph" w:customStyle="1" w:styleId="1229">
    <w:name w:val="內"/>
    <w:basedOn w:val="0"/>
    <w:pPr>
      <w:spacing w:line="360" w:lineRule="atLeast"/>
      <w:textAlignment w:val="baseline"/>
    </w:pPr>
    <w:rPr>
      <w:rFonts w:ascii="Calibri" w:eastAsia="MingLiU" w:hAnsi="Calibri"/>
      <w:kern w:val="0"/>
      <w:szCs w:val="20"/>
      <w:lang w:eastAsia="zh-TW"/>
    </w:rPr>
  </w:style>
  <w:style w:type="paragraph" w:customStyle="1" w:styleId="1230">
    <w:name w:val="样式 Times New Roman 首行缩进:  0.85 厘米"/>
    <w:basedOn w:val="0"/>
    <w:pPr>
      <w:ind w:firstLine="482"/>
    </w:pPr>
    <w:rPr>
      <w:rFonts w:ascii="Times New Roman" w:eastAsia="宋体" w:cs="宋体" w:hAnsi="Times New Roman"/>
      <w:szCs w:val="20"/>
    </w:rPr>
  </w:style>
  <w:style w:type="paragraph" w:customStyle="1" w:styleId="1231">
    <w:name w:val="样式 正文缩进 + 仿宋_GB2312 行距: 1.5 倍行距"/>
    <w:basedOn w:val="67"/>
    <w:pPr>
      <w:spacing w:line="360" w:lineRule="auto"/>
      <w:ind w:firstLineChars="200" w:firstLine="200"/>
    </w:pPr>
    <w:rPr>
      <w:rFonts w:ascii="宋体" w:eastAsia="等线" w:cs="宋体" w:hAnsi="宋体"/>
      <w:spacing w:val="2"/>
      <w:kern w:val="0"/>
      <w:szCs w:val="24"/>
    </w:rPr>
  </w:style>
  <w:style w:type="paragraph" w:customStyle="1" w:styleId="1232">
    <w:name w:val="默认段落字体 Para Char Char Char Char Char Char Char Char Char Char Char Char Char Char Char"/>
    <w:basedOn w:val="120"/>
    <w:rPr>
      <w:rFonts w:ascii="Tahoma" w:hAnsi="Tahoma"/>
    </w:rPr>
  </w:style>
  <w:style w:type="paragraph" w:customStyle="1" w:styleId="1233">
    <w:name w:val="xl48"/>
    <w:basedOn w:val="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cs="宋体" w:hAnsi="宋体"/>
      <w:color w:val="000000"/>
      <w:kern w:val="0"/>
      <w:sz w:val="20"/>
      <w:szCs w:val="20"/>
    </w:rPr>
  </w:style>
  <w:style w:type="paragraph" w:customStyle="1" w:styleId="1234">
    <w:name w:val="12. Trademark block"/>
    <w:basedOn w:val="371"/>
    <w:next w:val="371"/>
    <w:rPr>
      <w:rFonts w:ascii="Calibri" w:eastAsia="宋体" w:hAnsi="Calibri"/>
      <w:szCs w:val="24"/>
    </w:rPr>
  </w:style>
  <w:style w:type="paragraph" w:customStyle="1" w:styleId="1235">
    <w:name w:val="xl7523044"/>
    <w:basedOn w:v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color w:val="000000"/>
      <w:kern w:val="0"/>
      <w:sz w:val="18"/>
      <w:szCs w:val="18"/>
    </w:rPr>
  </w:style>
  <w:style w:type="paragraph" w:customStyle="1" w:styleId="1236">
    <w:name w:val="xl57"/>
    <w:basedOn w:val="0"/>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eastAsia="宋体" w:cs="宋体" w:hAnsi="宋体"/>
      <w:color w:val="000000"/>
      <w:kern w:val="0"/>
      <w:sz w:val="20"/>
      <w:szCs w:val="20"/>
    </w:rPr>
  </w:style>
  <w:style w:type="paragraph" w:customStyle="1" w:styleId="1237">
    <w:name w:val="f11"/>
    <w:basedOn w:val="0"/>
    <w:pPr>
      <w:spacing w:before="100" w:beforeAutospacing="1" w:after="100" w:afterAutospacing="1" w:line="320" w:lineRule="atLeast"/>
    </w:pPr>
    <w:rPr>
      <w:rFonts w:ascii="_GB2312" w:eastAsia="宋体" w:hAnsi="_GB2312"/>
      <w:color w:val="000000"/>
      <w:sz w:val="28"/>
      <w:szCs w:val="28"/>
    </w:rPr>
  </w:style>
  <w:style w:type="paragraph" w:customStyle="1" w:styleId="1238">
    <w:name w:val="样式 样式 样式 首行缩进:  2 字符 + 首行缩进:  2 字符 + 首行缩进:  2 字符"/>
    <w:basedOn w:val="737"/>
    <w:pPr>
      <w:jc w:val="both"/>
    </w:pPr>
    <w:rPr>
      <w:rFonts w:eastAsia="宋体" w:cs="宋体"/>
      <w:sz w:val="28"/>
      <w:szCs w:val="20"/>
    </w:rPr>
  </w:style>
  <w:style w:type="paragraph" w:customStyle="1" w:styleId="1239">
    <w:name w:val="样式 段 + 首行缩进:  2 字符"/>
    <w:basedOn w:val="0"/>
    <w:pPr>
      <w:autoSpaceDE w:val="0"/>
      <w:autoSpaceDN w:val="0"/>
      <w:ind w:firstLineChars="200" w:firstLine="200"/>
    </w:pPr>
    <w:rPr>
      <w:rFonts w:ascii="Times New Roman" w:eastAsia="宋体" w:hAnsi="Times New Roman"/>
      <w:szCs w:val="20"/>
    </w:rPr>
  </w:style>
  <w:style w:type="paragraph" w:customStyle="1" w:styleId="1240">
    <w:name w:val="世博正文缩进"/>
    <w:pPr>
      <w:spacing w:beforeLines="50" w:before="50" w:afterLines="50" w:after="50"/>
      <w:ind w:firstLine="482"/>
    </w:pPr>
    <w:rPr>
      <w:rFonts w:ascii="宋体" w:eastAsia="宋体" w:cs="Times New Roman" w:hAnsi="Calibri"/>
      <w:kern w:val="0"/>
      <w:sz w:val="20"/>
      <w:szCs w:val="20"/>
      <w:lang w:val="en-US" w:eastAsia="zh-CN" w:bidi="ar-SA"/>
    </w:rPr>
  </w:style>
  <w:style w:type="paragraph" w:customStyle="1" w:styleId="1241">
    <w:name w:val="正文文本缩进 33"/>
    <w:basedOn w:val="0"/>
    <w:pPr>
      <w:ind w:left="732" w:firstLine="527"/>
      <w:textAlignment w:val="baseline"/>
    </w:pPr>
    <w:rPr>
      <w:rFonts w:ascii="宋体" w:eastAsia="宋体" w:hAnsi="Calibri"/>
      <w:color w:val="000080"/>
      <w:kern w:val="0"/>
      <w:szCs w:val="20"/>
    </w:rPr>
  </w:style>
  <w:style w:type="paragraph" w:customStyle="1" w:styleId="1242">
    <w:name w:val="正文文本 23"/>
    <w:basedOn w:val="0"/>
    <w:pPr>
      <w:ind w:left="491" w:hanging="71"/>
      <w:textAlignment w:val="baseline"/>
    </w:pPr>
    <w:rPr>
      <w:rFonts w:ascii="宋体" w:eastAsia="宋体" w:hAnsi="Calibri"/>
      <w:color w:val="000080"/>
      <w:kern w:val="0"/>
      <w:szCs w:val="20"/>
    </w:rPr>
  </w:style>
  <w:style w:type="paragraph" w:customStyle="1" w:styleId="1243">
    <w:name w:val="封面1"/>
    <w:pPr>
      <w:jc w:val="center"/>
    </w:pPr>
    <w:rPr>
      <w:rFonts w:ascii="Times New Roman" w:eastAsia="宋体" w:cs="Times New Roman" w:hAnsi="Times New Roman"/>
      <w:kern w:val="0"/>
      <w:sz w:val="32"/>
      <w:szCs w:val="20"/>
      <w:lang w:val="en-US" w:eastAsia="zh-CN" w:bidi="ar-SA"/>
    </w:rPr>
  </w:style>
  <w:style w:type="paragraph" w:customStyle="1" w:styleId="1244">
    <w:name w:val="Char Char1 Char Char Char Char Char Char Char Char21"/>
    <w:basedOn w:val="0"/>
    <w:pPr>
      <w:spacing w:after="160" w:line="240" w:lineRule="exact"/>
      <w:jc w:val="left"/>
    </w:pPr>
    <w:rPr>
      <w:rFonts w:ascii="Verdana" w:eastAsia="宋体" w:hAnsi="Verdana"/>
      <w:kern w:val="0"/>
      <w:sz w:val="20"/>
      <w:szCs w:val="20"/>
    </w:rPr>
  </w:style>
  <w:style w:type="paragraph" w:customStyle="1" w:styleId="1245">
    <w:name w:val="大圆点标题"/>
    <w:basedOn w:val="118"/>
    <w:pPr>
      <w:tabs>
        <w:tab w:val="clear" w:pos="360"/>
        <w:tab w:val="clear" w:pos="425"/>
        <w:tab w:val="left" w:pos="840"/>
      </w:tabs>
      <w:spacing w:beforeLines="30" w:before="30" w:line="300" w:lineRule="auto"/>
      <w:ind w:left="840" w:hanging="420"/>
    </w:pPr>
    <w:rPr>
      <w:rFonts w:ascii="Arial" w:cs="Arial" w:hAnsi="Arial"/>
      <w:b/>
      <w:bCs/>
      <w:kern w:val="0"/>
      <w:szCs w:val="24"/>
    </w:rPr>
  </w:style>
  <w:style w:type="paragraph" w:customStyle="1" w:styleId="1246">
    <w:name w:val="songgray14"/>
    <w:basedOn w:val="0"/>
    <w:pPr>
      <w:spacing w:before="100" w:beforeAutospacing="1" w:after="100" w:afterAutospacing="1"/>
      <w:jc w:val="left"/>
    </w:pPr>
    <w:rPr>
      <w:rFonts w:ascii="_x001A_" w:eastAsia="宋体" w:hAnsi="_x001A_"/>
      <w:color w:val="666666"/>
      <w:kern w:val="0"/>
    </w:rPr>
  </w:style>
  <w:style w:type="paragraph" w:customStyle="1" w:styleId="1247">
    <w:name w:val="标题正文"/>
    <w:basedOn w:val="0"/>
    <w:pPr>
      <w:tabs>
        <w:tab w:val="left" w:pos="1174"/>
        <w:tab w:val="left" w:pos="1287"/>
      </w:tabs>
      <w:overflowPunct w:val="0"/>
      <w:ind w:firstLine="454"/>
      <w:textAlignment w:val="baseline"/>
    </w:pPr>
    <w:rPr>
      <w:rFonts w:ascii="Times New Roman" w:eastAsia="宋体" w:hAnsi="Times New Roman"/>
      <w:b/>
      <w:bCs/>
      <w:sz w:val="28"/>
      <w:szCs w:val="28"/>
    </w:rPr>
  </w:style>
  <w:style w:type="paragraph" w:customStyle="1" w:styleId="1248">
    <w:name w:val="1.1.1.1 Style"/>
    <w:basedOn w:val="3"/>
    <w:pPr>
      <w:keepNext/>
      <w:keepLines/>
      <w:widowControl w:val="0"/>
      <w:numPr>
        <w:ilvl w:val="0"/>
        <w:numId w:val="0"/>
      </w:numPr>
      <w:spacing w:beforeLines="100" w:before="100" w:afterLines="100" w:after="100" w:line="420" w:lineRule="auto"/>
    </w:pPr>
    <w:rPr>
      <w:rFonts w:hAnsi="宋体"/>
      <w:bCs/>
      <w:kern w:val="0"/>
      <w:sz w:val="22"/>
      <w:szCs w:val="20"/>
    </w:rPr>
  </w:style>
  <w:style w:type="paragraph" w:customStyle="1" w:styleId="1249">
    <w:name w:val="f12"/>
    <w:basedOn w:val="0"/>
    <w:pPr>
      <w:spacing w:before="100" w:beforeAutospacing="1" w:after="100" w:afterAutospacing="1"/>
    </w:pPr>
    <w:rPr>
      <w:rFonts w:ascii="_GB2312" w:eastAsia="宋体" w:hAnsi="_GB2312"/>
      <w:color w:val="000000"/>
    </w:rPr>
  </w:style>
  <w:style w:type="paragraph" w:customStyle="1" w:styleId="1250">
    <w:name w:val="xl7823044"/>
    <w:basedOn w:val="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4"/>
      <w:szCs w:val="14"/>
    </w:rPr>
  </w:style>
  <w:style w:type="paragraph" w:customStyle="1" w:styleId="1251">
    <w:name w:val="图编号"/>
    <w:basedOn w:val="0"/>
    <w:pPr>
      <w:ind w:left="1418" w:hanging="1418"/>
      <w:jc w:val="center"/>
    </w:pPr>
    <w:rPr>
      <w:rFonts w:ascii="Times New Roman" w:eastAsia="宋体" w:hAnsi="Times New Roman"/>
      <w:szCs w:val="20"/>
    </w:rPr>
  </w:style>
  <w:style w:type="paragraph" w:customStyle="1" w:styleId="1252">
    <w:name w:val="font13"/>
    <w:basedOn w:val="0"/>
    <w:pPr>
      <w:spacing w:before="100" w:beforeAutospacing="1" w:after="100" w:afterAutospacing="1"/>
      <w:jc w:val="left"/>
    </w:pPr>
    <w:rPr>
      <w:rFonts w:ascii="Arial" w:eastAsia="宋体" w:cs="Arial" w:hAnsi="Arial"/>
      <w:color w:val="000000"/>
      <w:kern w:val="0"/>
      <w:sz w:val="20"/>
      <w:szCs w:val="20"/>
    </w:rPr>
  </w:style>
  <w:style w:type="paragraph" w:customStyle="1" w:styleId="1253">
    <w:name w:val="标注》"/>
    <w:basedOn w:val="0"/>
    <w:pPr>
      <w:tabs>
        <w:tab w:val="left" w:pos="420"/>
      </w:tabs>
      <w:spacing w:after="60"/>
      <w:ind w:left="420" w:hanging="420"/>
    </w:pPr>
    <w:rPr>
      <w:rFonts w:ascii="Calibri" w:eastAsia="黑体" w:hAnsi="Calibri"/>
      <w:b/>
      <w:szCs w:val="20"/>
    </w:rPr>
  </w:style>
  <w:style w:type="paragraph" w:customStyle="1" w:styleId="1254">
    <w:name w:val="3특징"/>
    <w:basedOn w:val="0"/>
    <w:pPr>
      <w:spacing w:line="160" w:lineRule="atLeast"/>
    </w:pPr>
    <w:rPr>
      <w:rFonts w:ascii="Arial" w:eastAsia="GulimChe" w:cs="Arial" w:hAnsi="Arial"/>
      <w:color w:val="000000"/>
      <w:kern w:val="0"/>
      <w:sz w:val="20"/>
      <w:szCs w:val="20"/>
      <w:lang w:eastAsia="ko-KR"/>
    </w:rPr>
  </w:style>
  <w:style w:type="paragraph" w:customStyle="1" w:styleId="1255">
    <w:name w:val="songredbold12"/>
    <w:basedOn w:val="0"/>
    <w:pPr>
      <w:spacing w:before="100" w:beforeAutospacing="1" w:after="100" w:afterAutospacing="1"/>
      <w:jc w:val="left"/>
    </w:pPr>
    <w:rPr>
      <w:rFonts w:ascii="宋体" w:eastAsia="宋体" w:hAnsi="宋体"/>
      <w:b/>
      <w:bCs/>
      <w:color w:val="993300"/>
      <w:kern w:val="0"/>
      <w:sz w:val="18"/>
      <w:szCs w:val="18"/>
    </w:rPr>
  </w:style>
  <w:style w:type="paragraph" w:customStyle="1" w:styleId="1256">
    <w:name w:val="Table_Sm_Heading_Right"/>
    <w:basedOn w:val="511"/>
    <w:pPr>
      <w:jc w:val="right"/>
    </w:pPr>
    <w:rPr>
      <w:rFonts w:ascii="Arial" w:hAnsi="Arial"/>
    </w:rPr>
  </w:style>
  <w:style w:type="paragraph" w:customStyle="1" w:styleId="1257">
    <w:name w:val="Table_Small"/>
    <w:basedOn w:val="0"/>
    <w:pPr>
      <w:spacing w:before="40" w:after="40"/>
    </w:pPr>
    <w:rPr>
      <w:rFonts w:ascii="Arial" w:eastAsia="宋体" w:hAnsi="Arial"/>
      <w:sz w:val="16"/>
      <w:szCs w:val="24"/>
    </w:rPr>
  </w:style>
  <w:style w:type="paragraph" w:customStyle="1" w:styleId="1258">
    <w:name w:val="默认段落字体 Para Char Char Char Char Char Char Char Char Char Char Char Char Char Char Char Char"/>
    <w:basedOn w:val="120"/>
  </w:style>
  <w:style w:type="paragraph" w:customStyle="1" w:styleId="1259">
    <w:name w:val="songhuibold14"/>
    <w:basedOn w:val="0"/>
    <w:pPr>
      <w:spacing w:before="100" w:beforeAutospacing="1" w:after="100" w:afterAutospacing="1"/>
      <w:jc w:val="left"/>
    </w:pPr>
    <w:rPr>
      <w:rFonts w:ascii="_x001A_" w:eastAsia="宋体" w:hAnsi="_x001A_"/>
      <w:b/>
      <w:bCs/>
      <w:color w:val="3D3E7C"/>
      <w:kern w:val="0"/>
    </w:rPr>
  </w:style>
  <w:style w:type="paragraph" w:customStyle="1" w:styleId="1260">
    <w:name w:val="3级标题"/>
    <w:basedOn w:val="3"/>
    <w:pPr>
      <w:keepNext/>
      <w:keepLines/>
      <w:widowControl w:val="0"/>
      <w:numPr>
        <w:ilvl w:val="0"/>
        <w:numId w:val="0"/>
      </w:numPr>
      <w:spacing w:before="260" w:after="260"/>
      <w:jc w:val="both"/>
    </w:pPr>
    <w:rPr>
      <w:rFonts w:hAnsi="宋体"/>
      <w:bCs/>
      <w:sz w:val="22"/>
      <w:szCs w:val="20"/>
    </w:rPr>
  </w:style>
  <w:style w:type="paragraph" w:customStyle="1" w:styleId="1261">
    <w:name w:val="style1"/>
    <w:basedOn w:val="0"/>
    <w:pPr>
      <w:spacing w:before="100" w:beforeAutospacing="1" w:after="100" w:afterAutospacing="1"/>
      <w:jc w:val="left"/>
    </w:pPr>
    <w:rPr>
      <w:rFonts w:ascii="宋体" w:eastAsia="宋体" w:cs="宋体" w:hAnsi="宋体"/>
      <w:b/>
      <w:bCs/>
      <w:kern w:val="0"/>
      <w:sz w:val="20"/>
      <w:szCs w:val="20"/>
    </w:rPr>
  </w:style>
  <w:style w:type="paragraph" w:customStyle="1" w:styleId="1262">
    <w:name w:val="Char1 Char Char Char Char Char Char Char Char Char Char Char1 Char Char Char Char Char Char Char Char Char Char Char Char Char Char1 Char Char Char Char Char Char Char1"/>
    <w:basedOn w:val="0"/>
    <w:rPr>
      <w:rFonts w:ascii="Times New Roman" w:eastAsia="宋体" w:hAnsi="Times New Roman"/>
      <w:kern w:val="0"/>
      <w:szCs w:val="20"/>
    </w:rPr>
  </w:style>
  <w:style w:type="paragraph" w:customStyle="1" w:styleId="1263">
    <w:name w:val="paragraph1"/>
    <w:basedOn w:val="0"/>
    <w:pPr>
      <w:spacing w:afterLines="30" w:after="30"/>
      <w:ind w:firstLineChars="200" w:firstLine="200"/>
    </w:pPr>
    <w:rPr>
      <w:rFonts w:ascii="Times New Roman" w:eastAsia="宋体" w:hAnsi="Times New Roman"/>
      <w:szCs w:val="24"/>
    </w:rPr>
  </w:style>
  <w:style w:type="paragraph" w:customStyle="1" w:styleId="1264">
    <w:name w:val="Char1 Char Char Char Char Char Char Char Char Char Char Char Char Char1"/>
    <w:basedOn w:val="0"/>
    <w:rPr>
      <w:rFonts w:ascii="Calibri" w:eastAsia="宋体" w:hAnsi="Calibri"/>
      <w:kern w:val="0"/>
      <w:szCs w:val="20"/>
    </w:rPr>
  </w:style>
  <w:style w:type="paragraph" w:customStyle="1" w:styleId="1265">
    <w:name w:val="大标题"/>
    <w:basedOn w:val="1"/>
    <w:next w:val="0"/>
    <w:pPr>
      <w:keepNext/>
      <w:keepLines/>
      <w:widowControl w:val="0"/>
      <w:numPr>
        <w:ilvl w:val="0"/>
        <w:numId w:val="0"/>
      </w:numPr>
      <w:adjustRightInd w:val="0"/>
      <w:spacing w:before="120" w:after="120"/>
      <w:ind w:left="432" w:hanging="432"/>
      <w:jc w:val="both"/>
      <w:textAlignment w:val="baseline"/>
    </w:pPr>
    <w:rPr>
      <w:rFonts w:ascii="Times New Roman" w:hAnsi="Arial"/>
      <w:bCs/>
      <w:kern w:val="44"/>
      <w:sz w:val="44"/>
      <w:szCs w:val="20"/>
    </w:rPr>
  </w:style>
  <w:style w:type="paragraph" w:customStyle="1" w:styleId="1266">
    <w:name w:val="Normal_2"/>
    <w:pPr>
      <w:widowControl w:val="0"/>
    </w:pPr>
    <w:rPr>
      <w:rFonts w:ascii="Times New Roman" w:eastAsia="宋体" w:cs="Times New Roman" w:hAnsi="Times New Roman"/>
      <w:kern w:val="0"/>
      <w:sz w:val="20"/>
      <w:szCs w:val="20"/>
      <w:lang w:val="en-US" w:eastAsia="zh-CN" w:bidi="ar-SA"/>
    </w:rPr>
  </w:style>
  <w:style w:type="paragraph" w:customStyle="1" w:styleId="1267">
    <w:name w:val="样式 样式 样式 标题 2 + 宋体 五号 非加粗 黑色 + 段前: 6 磅 段后: 0 磅 行距: 单倍行距 + 段前: 12..."/>
    <w:basedOn w:val="0"/>
    <w:pPr>
      <w:keepNext/>
      <w:keepLines/>
      <w:widowControl w:val="0"/>
      <w:spacing w:before="240"/>
      <w:ind w:left="240"/>
      <w:outlineLvl w:val="1"/>
    </w:pPr>
    <w:rPr>
      <w:rFonts w:ascii="宋体" w:eastAsia="宋体" w:cs="宋体" w:hAnsi="宋体"/>
      <w:color w:val="000000"/>
      <w:szCs w:val="20"/>
    </w:rPr>
  </w:style>
  <w:style w:type="paragraph" w:customStyle="1" w:styleId="1268">
    <w:name w:val="样式 样式 样式 样式 标题 2 + 宋体 五号 非加粗 黑色 + 段前: 6 磅 段后: 0 磅 行距: 单倍行距 + 段前:..."/>
    <w:basedOn w:val="1267"/>
    <w:pPr>
      <w:ind w:left="5623"/>
    </w:pPr>
    <w:rPr>
      <w:b/>
      <w:bCs/>
    </w:rPr>
  </w:style>
  <w:style w:type="paragraph" w:customStyle="1" w:styleId="1269">
    <w:name w:val="songyellow12"/>
    <w:basedOn w:val="0"/>
    <w:pPr>
      <w:spacing w:before="100" w:beforeAutospacing="1" w:after="100" w:afterAutospacing="1"/>
      <w:jc w:val="left"/>
    </w:pPr>
    <w:rPr>
      <w:rFonts w:ascii="_x001A_" w:eastAsia="宋体" w:hAnsi="_x001A_"/>
      <w:color w:val="FF3300"/>
      <w:kern w:val="0"/>
      <w:sz w:val="18"/>
      <w:szCs w:val="18"/>
    </w:rPr>
  </w:style>
  <w:style w:type="paragraph" w:customStyle="1" w:styleId="1270">
    <w:name w:val="纯文本7"/>
    <w:basedOn w:val="0"/>
    <w:rPr>
      <w:rFonts w:ascii="宋体" w:eastAsia="宋体" w:hAnsi="Courier New"/>
      <w:sz w:val="20"/>
      <w:szCs w:val="20"/>
    </w:rPr>
  </w:style>
  <w:style w:type="paragraph" w:customStyle="1" w:styleId="1271">
    <w:name w:val="xl39"/>
    <w:basedOn w:val="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Cs w:val="24"/>
    </w:rPr>
  </w:style>
  <w:style w:type="paragraph" w:customStyle="1" w:styleId="1272">
    <w:name w:val="默认段落字体 Para Char Char Char Char Char Char1 Char"/>
    <w:basedOn w:val="0"/>
    <w:rPr>
      <w:rFonts w:ascii="Times New Roman" w:eastAsia="宋体" w:hAnsi="Times New Roman"/>
      <w:szCs w:val="24"/>
    </w:rPr>
  </w:style>
  <w:style w:type="paragraph" w:customStyle="1" w:styleId="1273">
    <w:name w:val="songgray12line20"/>
    <w:basedOn w:val="0"/>
    <w:pPr>
      <w:spacing w:before="100" w:beforeAutospacing="1" w:after="100" w:afterAutospacing="1" w:line="300" w:lineRule="atLeast"/>
      <w:jc w:val="left"/>
    </w:pPr>
    <w:rPr>
      <w:rFonts w:ascii="_x001A_" w:eastAsia="宋体" w:hAnsi="_x001A_"/>
      <w:color w:val="333333"/>
      <w:kern w:val="0"/>
      <w:sz w:val="18"/>
      <w:szCs w:val="18"/>
    </w:rPr>
  </w:style>
  <w:style w:type="paragraph" w:customStyle="1" w:styleId="1274">
    <w:name w:val="Normal_3"/>
    <w:rPr>
      <w:rFonts w:ascii="Times New Roman" w:eastAsia="宋体" w:cs="Times New Roman" w:hAnsi="Times New Roman"/>
      <w:kern w:val="0"/>
      <w:sz w:val="20"/>
      <w:szCs w:val="24"/>
      <w:lang w:val="en-US" w:eastAsia="zh-CN" w:bidi="ar-SA"/>
    </w:rPr>
  </w:style>
  <w:style w:type="paragraph" w:customStyle="1" w:styleId="1275">
    <w:name w:val="样式 宋体 五号 行距: 单倍行距"/>
    <w:basedOn w:val="0"/>
    <w:rPr>
      <w:rFonts w:ascii="宋体" w:eastAsia="宋体" w:cs="宋体" w:hAnsi="宋体"/>
      <w:szCs w:val="20"/>
    </w:rPr>
  </w:style>
  <w:style w:type="paragraph" w:customStyle="1" w:styleId="1276">
    <w:name w:val="s16sl240slmult0nowidctlp"/>
    <w:pPr>
      <w:widowControl w:val="0"/>
      <w:adjustRightInd w:val="0"/>
      <w:textAlignment w:val="baseline"/>
    </w:pPr>
    <w:rPr>
      <w:rFonts w:ascii="Times New Roman" w:eastAsia="宋体" w:cs="Times New Roman" w:hAnsi="Times New Roman"/>
      <w:kern w:val="0"/>
      <w:sz w:val="20"/>
      <w:szCs w:val="20"/>
      <w:lang w:val="en-US" w:eastAsia="zh-CN" w:bidi="ar-SA"/>
    </w:rPr>
  </w:style>
  <w:style w:type="paragraph" w:customStyle="1" w:styleId="1277">
    <w:name w:val="msonormal"/>
    <w:basedOn w:val="0"/>
    <w:pPr>
      <w:spacing w:before="100" w:beforeAutospacing="1" w:after="100" w:afterAutospacing="1"/>
      <w:jc w:val="left"/>
    </w:pPr>
    <w:rPr>
      <w:rFonts w:ascii="宋体" w:eastAsia="宋体" w:cs="宋体" w:hAnsi="宋体"/>
      <w:kern w:val="0"/>
      <w:szCs w:val="24"/>
    </w:rPr>
  </w:style>
  <w:style w:type="paragraph" w:customStyle="1" w:styleId="1278">
    <w:name w:val="Topic 2"/>
    <w:basedOn w:val="0"/>
    <w:pPr>
      <w:tabs>
        <w:tab w:val="left" w:pos="1080"/>
      </w:tabs>
      <w:ind w:left="576" w:hanging="576"/>
    </w:pPr>
    <w:rPr>
      <w:rFonts w:ascii="Times New Roman" w:eastAsia="宋体" w:hAnsi="Times New Roman"/>
      <w:b/>
      <w:bCs/>
      <w:sz w:val="28"/>
      <w:szCs w:val="28"/>
    </w:rPr>
  </w:style>
  <w:style w:type="paragraph" w:customStyle="1" w:styleId="1279">
    <w:name w:val="itemlistintable"/>
    <w:basedOn w:val="0"/>
    <w:pPr>
      <w:spacing w:before="100" w:beforeAutospacing="1" w:after="100" w:afterAutospacing="1"/>
      <w:jc w:val="left"/>
    </w:pPr>
    <w:rPr>
      <w:rFonts w:ascii="宋体" w:eastAsia="宋体" w:cs="宋体" w:hAnsi="宋体"/>
      <w:kern w:val="0"/>
      <w:szCs w:val="24"/>
    </w:rPr>
  </w:style>
  <w:style w:type="paragraph" w:customStyle="1" w:styleId="1280">
    <w:name w:val="reader-word-layer reader-word-s8-15"/>
    <w:basedOn w:val="0"/>
    <w:pPr>
      <w:spacing w:before="100" w:beforeAutospacing="1" w:after="100" w:afterAutospacing="1"/>
      <w:jc w:val="left"/>
    </w:pPr>
    <w:rPr>
      <w:rFonts w:ascii="宋体" w:eastAsia="宋体" w:cs="宋体" w:hAnsi="宋体"/>
      <w:kern w:val="0"/>
      <w:szCs w:val="24"/>
    </w:rPr>
  </w:style>
  <w:style w:type="paragraph" w:customStyle="1" w:styleId="1281">
    <w:name w:val="样式 标题 31.1.1.标题 3H3Bold Headbhh3Heading 3 - oldLevel 3 He..."/>
    <w:basedOn w:val="3"/>
    <w:pPr>
      <w:keepNext/>
      <w:keepLines/>
      <w:widowControl w:val="0"/>
      <w:numPr>
        <w:ilvl w:val="0"/>
        <w:numId w:val="0"/>
      </w:numPr>
      <w:tabs>
        <w:tab w:val="left" w:pos="567"/>
      </w:tabs>
      <w:spacing w:before="120" w:after="120"/>
      <w:ind w:left="709" w:hanging="709"/>
      <w:jc w:val="both"/>
    </w:pPr>
    <w:rPr>
      <w:rFonts w:ascii="黑体" w:eastAsia="黑体" w:cs="宋体" w:hAnsi="Arial"/>
      <w:color w:val="000000"/>
      <w:kern w:val="0"/>
      <w:sz w:val="22"/>
      <w:szCs w:val="20"/>
    </w:rPr>
  </w:style>
  <w:style w:type="paragraph" w:customStyle="1" w:styleId="1282">
    <w:name w:val="songhuibold12"/>
    <w:basedOn w:val="0"/>
    <w:pPr>
      <w:spacing w:before="100" w:beforeAutospacing="1" w:after="100" w:afterAutospacing="1"/>
      <w:jc w:val="left"/>
    </w:pPr>
    <w:rPr>
      <w:rFonts w:ascii="_x001A_" w:eastAsia="宋体" w:hAnsi="_x001A_"/>
      <w:b/>
      <w:bCs/>
      <w:color w:val="3D3E7C"/>
      <w:kern w:val="0"/>
      <w:sz w:val="18"/>
      <w:szCs w:val="18"/>
    </w:rPr>
  </w:style>
  <w:style w:type="paragraph" w:customStyle="1" w:styleId="1283">
    <w:name w:val="TOPIC 1"/>
    <w:basedOn w:val="19"/>
    <w:pPr>
      <w:pageBreakBefore/>
      <w:widowControl w:val="0"/>
      <w:shd w:val="clear" w:color="auto" w:fill="3366FF"/>
      <w:tabs>
        <w:tab w:val="left" w:pos="900"/>
        <w:tab w:val="left" w:pos="960"/>
        <w:tab w:val="left" w:pos="1440"/>
        <w:tab w:val="right" w:leader="dot" w:pos="8296"/>
        <w:tab w:val="right" w:leader="dot" w:pos="9000"/>
      </w:tabs>
      <w:spacing w:before="120" w:after="120"/>
      <w:ind w:left="432" w:hanging="432"/>
      <w:jc w:val="left"/>
    </w:pPr>
    <w:rPr>
      <w:rFonts w:ascii="Times New Roman" w:cs="Arial" w:hAnsi="Times New Roman"/>
      <w:bCs/>
      <w:caps/>
      <w:smallCaps w:val="0"/>
      <w:color w:val="FFFFFF"/>
      <w:kern w:val="0"/>
      <w:sz w:val="32"/>
      <w:szCs w:val="32"/>
    </w:rPr>
  </w:style>
  <w:style w:type="paragraph" w:customStyle="1" w:styleId="1284">
    <w:name w:val="xl41"/>
    <w:basedOn w:val="0"/>
    <w:pPr>
      <w:pBdr>
        <w:top w:val="single" w:sz="4" w:space="0" w:color="auto"/>
        <w:bottom w:val="single" w:sz="4" w:space="0" w:color="auto"/>
        <w:right w:val="single" w:sz="4" w:space="0" w:color="auto"/>
      </w:pBdr>
      <w:shd w:val="clear" w:color="auto" w:fill="808080"/>
      <w:tabs>
        <w:tab w:val="left" w:pos="1260"/>
      </w:tabs>
      <w:spacing w:before="100" w:beforeAutospacing="1" w:after="100" w:afterAutospacing="1"/>
      <w:ind w:left="1260" w:hanging="420"/>
      <w:jc w:val="center"/>
    </w:pPr>
    <w:rPr>
      <w:rFonts w:ascii="宋体" w:eastAsia="宋体" w:cs="宋体" w:hAnsi="宋体"/>
      <w:kern w:val="0"/>
      <w:szCs w:val="24"/>
    </w:rPr>
  </w:style>
  <w:style w:type="paragraph" w:customStyle="1" w:styleId="1285">
    <w:name w:val="一级数字标题"/>
    <w:basedOn w:val="2"/>
    <w:pPr>
      <w:keepNext/>
      <w:keepLines/>
      <w:widowControl w:val="0"/>
      <w:numPr>
        <w:ilvl w:val="0"/>
        <w:numId w:val="62"/>
      </w:numPr>
      <w:spacing w:before="260" w:after="260" w:line="415" w:lineRule="auto"/>
      <w:jc w:val="both"/>
    </w:pPr>
    <w:rPr>
      <w:rFonts w:ascii="Calibri Light" w:eastAsia="黑体" w:cs="黑体" w:hAnsi="Calibri Light"/>
      <w:b w:val="0"/>
      <w:kern w:val="0"/>
      <w:sz w:val="36"/>
      <w:szCs w:val="20"/>
    </w:rPr>
  </w:style>
  <w:style w:type="paragraph" w:customStyle="1" w:styleId="1286">
    <w:name w:val="正文文字2"/>
    <w:basedOn w:val="0"/>
    <w:pPr>
      <w:spacing w:before="60" w:after="60" w:line="500" w:lineRule="atLeast"/>
      <w:ind w:left="510" w:firstLine="567"/>
    </w:pPr>
    <w:rPr>
      <w:rFonts w:ascii="Times New Roman" w:eastAsia="宋体" w:hAnsi="Times New Roman"/>
      <w:sz w:val="28"/>
      <w:szCs w:val="24"/>
    </w:rPr>
  </w:style>
  <w:style w:type="paragraph" w:customStyle="1" w:styleId="1287">
    <w:name w:val="Table_Legend"/>
    <w:basedOn w:val="0"/>
    <w:next w:val="0"/>
    <w:pPr>
      <w:keepNext/>
      <w:widowControl w:val="0"/>
      <w:tabs>
        <w:tab w:val="left" w:pos="454"/>
      </w:tabs>
      <w:autoSpaceDE w:val="0"/>
      <w:autoSpaceDN w:val="0"/>
      <w:spacing w:before="86" w:line="199" w:lineRule="exact"/>
      <w:textAlignment w:val="baseline"/>
    </w:pPr>
    <w:rPr>
      <w:rFonts w:ascii="Times New Roman" w:eastAsia="宋体" w:hAnsi="Times New Roman"/>
      <w:sz w:val="18"/>
      <w:szCs w:val="20"/>
    </w:rPr>
  </w:style>
  <w:style w:type="paragraph" w:customStyle="1" w:styleId="1288">
    <w:name w:val="百姓a"/>
    <w:basedOn w:val="0"/>
    <w:pPr>
      <w:numPr>
        <w:ilvl w:val="0"/>
        <w:numId w:val="35"/>
      </w:numPr>
      <w:tabs>
        <w:tab w:val="clear" w:pos="1107"/>
        <w:tab w:val="left" w:pos="1322"/>
      </w:tabs>
      <w:spacing w:before="120" w:after="120"/>
      <w:ind w:left="1322" w:hanging="420"/>
    </w:pPr>
    <w:rPr>
      <w:rFonts w:ascii="Arial Narrow" w:eastAsia="宋体" w:hAnsi="Arial Narrow"/>
      <w:szCs w:val="24"/>
    </w:rPr>
  </w:style>
  <w:style w:type="paragraph" w:customStyle="1" w:styleId="1289">
    <w:name w:val="样式 标题 2h2节名Title2heading 2½ÚÃûH2heading 2+ Indent: Left 0...1"/>
    <w:basedOn w:val="2"/>
    <w:pPr>
      <w:keepNext/>
      <w:keepLines/>
      <w:widowControl w:val="0"/>
      <w:numPr>
        <w:ilvl w:val="0"/>
        <w:numId w:val="0"/>
      </w:numPr>
      <w:tabs>
        <w:tab w:val="left" w:pos="180"/>
        <w:tab w:val="left" w:pos="747"/>
        <w:tab w:val="left" w:pos="996"/>
      </w:tabs>
      <w:spacing w:before="260" w:after="292" w:line="413" w:lineRule="auto"/>
      <w:ind w:left="996" w:hanging="576"/>
      <w:jc w:val="both"/>
    </w:pPr>
    <w:rPr>
      <w:rFonts w:ascii="Arial" w:cs="宋体" w:hAnsi="Arial"/>
      <w:kern w:val="0"/>
      <w:sz w:val="32"/>
      <w:szCs w:val="20"/>
    </w:rPr>
  </w:style>
  <w:style w:type="paragraph" w:customStyle="1" w:styleId="1290">
    <w:name w:val="figure description"/>
    <w:basedOn w:val="0"/>
    <w:pPr>
      <w:numPr>
        <w:ilvl w:val="0"/>
        <w:numId w:val="63"/>
      </w:numPr>
      <w:tabs>
        <w:tab w:val="clear" w:pos="1080"/>
        <w:tab w:val="left" w:pos="425"/>
      </w:tabs>
      <w:autoSpaceDE w:val="0"/>
      <w:autoSpaceDN w:val="0"/>
      <w:spacing w:before="105"/>
      <w:ind w:left="567" w:hanging="227"/>
      <w:jc w:val="center"/>
    </w:pPr>
    <w:rPr>
      <w:rFonts w:ascii="Times New Roman" w:eastAsia="宋体" w:hAnsi="Times New Roman"/>
      <w:szCs w:val="20"/>
    </w:rPr>
  </w:style>
  <w:style w:type="paragraph" w:customStyle="1" w:styleId="1291">
    <w:name w:val="正文格式"/>
    <w:pPr>
      <w:widowControl w:val="0"/>
      <w:ind w:firstLineChars="200" w:firstLine="200"/>
    </w:pPr>
    <w:rPr>
      <w:rFonts w:ascii="宋体" w:eastAsia="宋体" w:cs="Times New Roman" w:hAnsi="宋体"/>
      <w:bCs/>
      <w:kern w:val="32"/>
      <w:sz w:val="20"/>
      <w:szCs w:val="21"/>
      <w:lang w:val="en-US" w:eastAsia="zh-CN" w:bidi="ar-SA"/>
    </w:rPr>
  </w:style>
  <w:style w:type="paragraph" w:customStyle="1" w:styleId="1292">
    <w:name w:val="xl8823044"/>
    <w:basedOn w:val="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cs="宋体" w:hAnsi="宋体"/>
      <w:color w:val="000000"/>
      <w:kern w:val="0"/>
      <w:sz w:val="18"/>
      <w:szCs w:val="18"/>
    </w:rPr>
  </w:style>
  <w:style w:type="paragraph" w:customStyle="1" w:styleId="1293">
    <w:name w:val="xl8523044"/>
    <w:basedOn w:val="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cs="宋体" w:hAnsi="宋体"/>
      <w:kern w:val="0"/>
      <w:sz w:val="18"/>
      <w:szCs w:val="18"/>
    </w:rPr>
  </w:style>
  <w:style w:type="paragraph" w:customStyle="1" w:styleId="1294">
    <w:name w:val="QB标题2"/>
    <w:basedOn w:val="2"/>
    <w:next w:val="0"/>
    <w:pPr>
      <w:keepNext/>
      <w:keepLines/>
      <w:widowControl w:val="0"/>
      <w:numPr>
        <w:ilvl w:val="1"/>
        <w:numId w:val="48"/>
      </w:numPr>
      <w:tabs>
        <w:tab w:val="left" w:pos="845"/>
        <w:tab w:val="left" w:pos="1440"/>
      </w:tabs>
      <w:spacing w:before="120" w:after="120" w:line="415" w:lineRule="auto"/>
      <w:ind w:left="567" w:hanging="227"/>
      <w:jc w:val="both"/>
    </w:pPr>
    <w:rPr>
      <w:rFonts w:ascii="Calibri Light" w:cs="Times New Roman" w:hAnsi="Calibri Light"/>
      <w:b w:val="0"/>
      <w:bCs/>
    </w:rPr>
  </w:style>
  <w:style w:type="paragraph" w:customStyle="1" w:styleId="1295">
    <w:name w:val="正表格内容"/>
    <w:basedOn w:val="0"/>
    <w:pPr>
      <w:tabs>
        <w:tab w:val="left" w:pos="480"/>
      </w:tabs>
      <w:autoSpaceDE w:val="0"/>
      <w:autoSpaceDN w:val="0"/>
      <w:jc w:val="center"/>
      <w:textAlignment w:val="bottom"/>
    </w:pPr>
    <w:rPr>
      <w:rFonts w:ascii="Times New Roman" w:eastAsia="宋体" w:hAnsi="Times New Roman"/>
      <w:sz w:val="18"/>
      <w:szCs w:val="20"/>
    </w:rPr>
  </w:style>
  <w:style w:type="paragraph" w:customStyle="1" w:styleId="1296">
    <w:name w:val="¹ù»á¾ü"/>
    <w:basedOn w:val="0"/>
    <w:pPr>
      <w:tabs>
        <w:tab w:val="left" w:pos="0"/>
        <w:tab w:val="left" w:pos="720"/>
        <w:tab w:val="left" w:pos="1440"/>
        <w:tab w:val="left" w:pos="2160"/>
        <w:tab w:val="left" w:pos="2880"/>
        <w:tab w:val="left" w:pos="3600"/>
        <w:tab w:val="left" w:pos="4320"/>
      </w:tabs>
      <w:overflowPunct w:val="0"/>
      <w:autoSpaceDE w:val="0"/>
      <w:autoSpaceDN w:val="0"/>
      <w:ind w:firstLine="493"/>
      <w:textAlignment w:val="baseline"/>
    </w:pPr>
    <w:rPr>
      <w:rFonts w:ascii="楷体_GB2312" w:eastAsia="楷体_GB2312" w:hAnsi="Times New Roman"/>
      <w:szCs w:val="20"/>
    </w:rPr>
  </w:style>
  <w:style w:type="paragraph" w:customStyle="1" w:styleId="1297">
    <w:name w:val="标题11"/>
    <w:next w:val="0"/>
    <w:pPr>
      <w:ind w:firstLineChars="200" w:firstLine="200"/>
    </w:pPr>
    <w:rPr>
      <w:rFonts w:ascii="Arial" w:eastAsia="宋体" w:cs="Times New Roman" w:hAnsi="Arial"/>
      <w:kern w:val="0"/>
      <w:sz w:val="20"/>
      <w:szCs w:val="20"/>
      <w:lang w:val="en-US" w:eastAsia="zh-CN" w:bidi="ar-SA"/>
    </w:rPr>
  </w:style>
  <w:style w:type="paragraph" w:customStyle="1" w:styleId="1298">
    <w:name w:val="样式 左侧:  0.37 厘米 右侧:  0.37 厘米"/>
    <w:basedOn w:val="0"/>
    <w:pPr>
      <w:tabs>
        <w:tab w:val="left" w:pos="3420"/>
      </w:tabs>
      <w:spacing w:beforeLines="50" w:before="50" w:afterLines="50" w:after="50" w:line="240" w:lineRule="atLeast"/>
      <w:ind w:rightChars="100" w:right="100"/>
    </w:pPr>
    <w:rPr>
      <w:rFonts w:ascii="Times New Roman" w:eastAsia="宋体" w:hAnsi="Times New Roman"/>
      <w:snapToGrid w:val="0"/>
      <w:color w:val="FF0000"/>
    </w:rPr>
  </w:style>
  <w:style w:type="paragraph" w:customStyle="1" w:styleId="1299">
    <w:name w:val="paragraph-medium"/>
    <w:basedOn w:val="0"/>
    <w:pPr>
      <w:spacing w:before="100" w:beforeAutospacing="1" w:after="100" w:afterAutospacing="1"/>
      <w:jc w:val="left"/>
    </w:pPr>
    <w:rPr>
      <w:rFonts w:ascii="宋体" w:eastAsia="宋体" w:cs="宋体" w:hAnsi="宋体"/>
      <w:kern w:val="0"/>
      <w:szCs w:val="24"/>
    </w:rPr>
  </w:style>
  <w:style w:type="paragraph" w:customStyle="1" w:styleId="1300">
    <w:name w:val="小四正文"/>
    <w:basedOn w:val="0"/>
    <w:pPr>
      <w:ind w:firstLineChars="200" w:firstLine="200"/>
    </w:pPr>
    <w:rPr>
      <w:rFonts w:ascii="Times New Roman" w:eastAsia="宋体" w:cs="宋体" w:hAnsi="Times New Roman"/>
      <w:szCs w:val="20"/>
    </w:rPr>
  </w:style>
  <w:style w:type="paragraph" w:customStyle="1" w:styleId="1301">
    <w:name w:val="1.1.1.1B"/>
    <w:basedOn w:val="4"/>
    <w:next w:val="179"/>
    <w:pPr>
      <w:keepNext/>
      <w:keepLines w:val="0"/>
      <w:widowControl/>
      <w:numPr>
        <w:ilvl w:val="0"/>
        <w:numId w:val="64"/>
      </w:numPr>
      <w:tabs>
        <w:tab w:val="clear" w:pos="360"/>
      </w:tabs>
      <w:spacing w:before="280" w:after="290" w:line="377" w:lineRule="auto"/>
      <w:ind w:left="851" w:rightChars="100" w:right="100" w:hanging="851"/>
      <w:textAlignment w:val="baseline"/>
    </w:pPr>
    <w:rPr>
      <w:rFonts w:ascii="Arial" w:eastAsia="华文中宋" w:cs="Times New Roman" w:hAnsi="Arial"/>
      <w:b w:val="0"/>
      <w:bCs/>
      <w:sz w:val="22"/>
      <w:szCs w:val="24"/>
    </w:rPr>
  </w:style>
  <w:style w:type="paragraph" w:customStyle="1" w:styleId="1302">
    <w:name w:val="bt1bt1"/>
    <w:basedOn w:val="1"/>
    <w:pPr>
      <w:keepNext/>
      <w:keepLines/>
      <w:widowControl w:val="0"/>
      <w:numPr>
        <w:ilvl w:val="0"/>
        <w:numId w:val="0"/>
      </w:numPr>
      <w:adjustRightInd w:val="0"/>
      <w:spacing w:before="340" w:after="330" w:line="240" w:lineRule="auto"/>
      <w:jc w:val="both"/>
      <w:textAlignment w:val="baseline"/>
    </w:pPr>
    <w:rPr>
      <w:rFonts w:ascii="黑体" w:eastAsia="黑体" w:hAnsi="Arial"/>
      <w:b w:val="0"/>
      <w:kern w:val="44"/>
      <w:sz w:val="36"/>
      <w:szCs w:val="20"/>
    </w:rPr>
  </w:style>
  <w:style w:type="paragraph" w:customStyle="1" w:styleId="1303">
    <w:name w:val="Body75"/>
    <w:basedOn w:val="0"/>
    <w:pPr>
      <w:tabs>
        <w:tab w:val="left" w:pos="1644"/>
        <w:tab w:val="left" w:pos="4253"/>
        <w:tab w:val="right" w:pos="8789"/>
      </w:tabs>
      <w:jc w:val="left"/>
    </w:pPr>
    <w:rPr>
      <w:rFonts w:ascii="Arial" w:eastAsia="MS Gothic" w:hAnsi="Arial"/>
      <w:sz w:val="22"/>
      <w:szCs w:val="20"/>
      <w:lang w:eastAsia="ja-JP"/>
    </w:rPr>
  </w:style>
  <w:style w:type="paragraph" w:customStyle="1" w:styleId="1304">
    <w:name w:val="默认段落字体 Para Char Char Char Char Char Char Char Char Char Char Char Char Char Char Char Char2 Char"/>
    <w:next w:val="0"/>
    <w:pPr>
      <w:keepNext/>
      <w:keepLines/>
      <w:tabs>
        <w:tab w:val="left" w:pos="3394"/>
      </w:tabs>
      <w:spacing w:before="240" w:after="240"/>
      <w:ind w:left="3394" w:hanging="420"/>
      <w:outlineLvl w:val="7"/>
    </w:pPr>
    <w:rPr>
      <w:rFonts w:ascii="Arial" w:eastAsia="黑体" w:cs="Arial" w:hAnsi="Arial"/>
      <w:snapToGrid w:val="0"/>
      <w:kern w:val="0"/>
      <w:sz w:val="20"/>
      <w:szCs w:val="21"/>
      <w:lang w:val="en-US" w:eastAsia="zh-CN" w:bidi="ar-SA"/>
    </w:rPr>
  </w:style>
  <w:style w:type="paragraph" w:customStyle="1" w:styleId="1305">
    <w:name w:val="5号正文"/>
    <w:pPr>
      <w:widowControl w:val="0"/>
      <w:spacing w:line="360" w:lineRule="exact"/>
      <w:ind w:firstLineChars="200" w:firstLine="200"/>
    </w:pPr>
    <w:rPr>
      <w:rFonts w:ascii="宋体" w:eastAsia="宋体" w:cs="Times New Roman" w:hAnsi="宋体"/>
      <w:kern w:val="0"/>
      <w:sz w:val="20"/>
      <w:szCs w:val="21"/>
      <w:lang w:val="en-US" w:eastAsia="zh-CN" w:bidi="ar-SA"/>
    </w:rPr>
  </w:style>
  <w:style w:type="paragraph" w:customStyle="1" w:styleId="1306">
    <w:name w:val="样式 标题 3 + (中文) 黑体 小四 非加粗 段前: 7.8 磅 段后: 0 磅 行距: 固定值 20 磅"/>
    <w:basedOn w:val="3"/>
    <w:pPr>
      <w:keepNext/>
      <w:keepLines/>
      <w:widowControl w:val="0"/>
      <w:numPr>
        <w:ilvl w:val="0"/>
        <w:numId w:val="0"/>
      </w:numPr>
      <w:spacing w:line="400" w:lineRule="exact"/>
      <w:ind w:left="919" w:hanging="709"/>
      <w:jc w:val="both"/>
    </w:pPr>
    <w:rPr>
      <w:rFonts w:ascii="Arial" w:eastAsia="黑体" w:cs="宋体" w:hAnsi="Arial"/>
      <w:b w:val="0"/>
      <w:sz w:val="22"/>
      <w:szCs w:val="20"/>
    </w:rPr>
  </w:style>
  <w:style w:type="paragraph" w:customStyle="1" w:styleId="1307">
    <w:name w:val="默认段落字体 Char2 Char11"/>
    <w:basedOn w:val="0"/>
    <w:rPr>
      <w:rFonts w:ascii="Tahoma" w:eastAsia="宋体" w:hAnsi="Tahoma"/>
      <w:szCs w:val="20"/>
    </w:rPr>
  </w:style>
  <w:style w:type="paragraph" w:customStyle="1" w:styleId="1308">
    <w:name w:val="题1.1"/>
    <w:basedOn w:val="0"/>
    <w:pPr>
      <w:spacing w:after="60"/>
      <w:ind w:left="454" w:firstLine="454"/>
      <w:textAlignment w:val="baseline"/>
    </w:pPr>
    <w:rPr>
      <w:rFonts w:ascii="楷体_GB2312" w:eastAsia="楷体_GB2312" w:hAnsi="Times New Roman"/>
      <w:spacing w:val="15"/>
      <w:szCs w:val="20"/>
    </w:rPr>
  </w:style>
  <w:style w:type="paragraph" w:customStyle="1" w:styleId="1309">
    <w:name w:val="Blockquote"/>
    <w:basedOn w:val="0"/>
    <w:pPr>
      <w:autoSpaceDE w:val="0"/>
      <w:autoSpaceDN w:val="0"/>
      <w:spacing w:before="100" w:after="100"/>
      <w:ind w:left="360" w:right="360"/>
      <w:jc w:val="left"/>
    </w:pPr>
    <w:rPr>
      <w:rFonts w:ascii="Times New Roman" w:eastAsia="宋体" w:hAnsi="Times New Roman"/>
      <w:kern w:val="0"/>
      <w:szCs w:val="20"/>
    </w:rPr>
  </w:style>
  <w:style w:type="paragraph" w:customStyle="1" w:styleId="1310">
    <w:name w:val="样式 标题 2 + Times New Roman 四号 非加粗 段前: 5 磅 段后: 0 磅 行距: 固定值 20..."/>
    <w:basedOn w:val="2"/>
    <w:pPr>
      <w:keepNext/>
      <w:keepLines/>
      <w:widowControl w:val="0"/>
      <w:numPr>
        <w:ilvl w:val="1"/>
        <w:numId w:val="17"/>
      </w:numPr>
      <w:tabs>
        <w:tab w:val="left" w:pos="795"/>
      </w:tabs>
      <w:spacing w:before="100" w:line="400" w:lineRule="exact"/>
      <w:jc w:val="both"/>
    </w:pPr>
    <w:rPr>
      <w:rFonts w:ascii="Times New Roman" w:cs="宋体" w:hAnsi="Times New Roman"/>
      <w:b w:val="0"/>
      <w:sz w:val="24"/>
      <w:szCs w:val="20"/>
    </w:rPr>
  </w:style>
  <w:style w:type="paragraph" w:customStyle="1" w:styleId="1311">
    <w:name w:val="Char1 Char Char Char Char Char Char Char Char Char Char Char Char Char Char Char"/>
    <w:basedOn w:val="0"/>
    <w:next w:val="0"/>
    <w:rPr>
      <w:rFonts w:ascii="Arial" w:eastAsia="黑体" w:cs="Arial" w:hAnsi="Arial"/>
      <w:snapToGrid w:val="0"/>
    </w:rPr>
  </w:style>
  <w:style w:type="paragraph" w:customStyle="1" w:styleId="1312">
    <w:name w:val="答复"/>
    <w:next w:val="0"/>
    <w:pPr>
      <w:tabs>
        <w:tab w:val="left" w:pos="1680"/>
      </w:tabs>
      <w:ind w:left="1680" w:firstLine="420"/>
    </w:pPr>
    <w:rPr>
      <w:rFonts w:ascii="Times New Roman" w:eastAsia="宋体" w:cs="宋体" w:hAnsi="Times New Roman"/>
      <w:kern w:val="0"/>
      <w:sz w:val="20"/>
      <w:szCs w:val="21"/>
      <w:lang w:val="en-US" w:eastAsia="zh-CN" w:bidi="ar-SA"/>
    </w:rPr>
  </w:style>
  <w:style w:type="paragraph" w:customStyle="1" w:styleId="1313">
    <w:name w:val="Char Char1 Char Char Char Char Char Char Char Char2"/>
    <w:basedOn w:val="0"/>
    <w:pPr>
      <w:spacing w:after="160" w:line="240" w:lineRule="exact"/>
      <w:jc w:val="left"/>
    </w:pPr>
    <w:rPr>
      <w:rFonts w:ascii="Times New Roman" w:eastAsia="宋体" w:hAnsi="Times New Roman"/>
      <w:szCs w:val="24"/>
    </w:rPr>
  </w:style>
  <w:style w:type="paragraph" w:customStyle="1" w:styleId="1314">
    <w:name w:val="正文5"/>
    <w:basedOn w:val="0"/>
    <w:pPr>
      <w:numPr>
        <w:ilvl w:val="0"/>
        <w:numId w:val="65"/>
      </w:numPr>
      <w:tabs>
        <w:tab w:val="clear" w:pos="620"/>
        <w:tab w:val="left" w:pos="900"/>
      </w:tabs>
      <w:spacing w:beforeLines="50" w:before="50" w:afterLines="50" w:after="50"/>
      <w:ind w:leftChars="400" w:left="500" w:hangingChars="100" w:hanging="100"/>
    </w:pPr>
    <w:rPr>
      <w:rFonts w:ascii="Book Antiqua" w:eastAsia="宋体" w:hAnsi="Book Antiqua"/>
    </w:rPr>
  </w:style>
  <w:style w:type="paragraph" w:customStyle="1" w:styleId="1315">
    <w:name w:val="pfhlkd_fav1"/>
    <w:basedOn w:val="0"/>
    <w:pPr>
      <w:spacing w:before="100" w:beforeAutospacing="1" w:after="100" w:afterAutospacing="1" w:line="315" w:lineRule="atLeast"/>
    </w:pPr>
    <w:rPr>
      <w:rFonts w:ascii="Times New Roman" w:eastAsia="宋体" w:cs="宋体" w:hAnsi="Times New Roman"/>
      <w:szCs w:val="20"/>
    </w:rPr>
  </w:style>
  <w:style w:type="paragraph" w:customStyle="1" w:styleId="1316">
    <w:name w:val="Char Char Char Char Char Char Char Char Char Char Char Char Char Char Char Char Char Char Char Char Char"/>
    <w:basedOn w:val="0"/>
    <w:rPr>
      <w:rFonts w:ascii="Times New Roman" w:eastAsia="宋体" w:hAnsi="Times New Roman"/>
      <w:szCs w:val="20"/>
    </w:rPr>
  </w:style>
  <w:style w:type="paragraph" w:customStyle="1" w:styleId="1317">
    <w:name w:val="修订1"/>
    <w:rPr>
      <w:rFonts w:ascii="Times New Roman" w:eastAsia="宋体" w:cs="Times New Roman" w:hAnsi="Times New Roman"/>
      <w:kern w:val="0"/>
      <w:sz w:val="20"/>
      <w:szCs w:val="24"/>
      <w:lang w:val="en-US" w:eastAsia="zh-CN" w:bidi="ar-SA"/>
    </w:rPr>
  </w:style>
  <w:style w:type="paragraph" w:customStyle="1" w:styleId="1318">
    <w:name w:val="编号1"/>
    <w:basedOn w:val="0"/>
    <w:next w:val="0"/>
    <w:pPr>
      <w:tabs>
        <w:tab w:val="left" w:pos="283"/>
      </w:tabs>
      <w:ind w:left="1560" w:hanging="720"/>
    </w:pPr>
    <w:rPr>
      <w:rFonts w:ascii="Times New Roman" w:eastAsia="宋体" w:hAnsi="Times New Roman"/>
      <w:szCs w:val="20"/>
    </w:rPr>
  </w:style>
  <w:style w:type="paragraph" w:customStyle="1" w:styleId="1319">
    <w:name w:val="答复表样式"/>
    <w:basedOn w:val="0"/>
    <w:pPr>
      <w:tabs>
        <w:tab w:val="left" w:pos="2100"/>
      </w:tabs>
      <w:ind w:left="2100" w:hanging="420"/>
      <w:jc w:val="center"/>
    </w:pPr>
    <w:rPr>
      <w:rFonts w:ascii="Times New Roman" w:eastAsia="宋体" w:hAnsi="Times New Roman"/>
      <w:b/>
      <w:color w:val="000000"/>
      <w:szCs w:val="20"/>
    </w:rPr>
  </w:style>
  <w:style w:type="paragraph" w:customStyle="1" w:styleId="1320">
    <w:name w:val="无间隔11"/>
    <w:next w:val="46"/>
    <w:pPr>
      <w:ind w:left="720"/>
    </w:pPr>
    <w:rPr>
      <w:rFonts w:ascii="Times New Roman" w:eastAsia="宋体" w:cs="Times New Roman" w:hAnsi="Times New Roman"/>
      <w:kern w:val="0"/>
      <w:sz w:val="20"/>
      <w:szCs w:val="20"/>
      <w:lang w:val="en-AU" w:bidi="ar-SA"/>
    </w:rPr>
  </w:style>
  <w:style w:type="paragraph" w:customStyle="1" w:styleId="1321">
    <w:name w:val="答复正文"/>
    <w:pPr>
      <w:tabs>
        <w:tab w:val="left" w:pos="1140"/>
      </w:tabs>
      <w:adjustRightInd w:val="0"/>
      <w:spacing w:after="60" w:line="320" w:lineRule="atLeast"/>
      <w:ind w:left="840" w:firstLine="482"/>
    </w:pPr>
    <w:rPr>
      <w:rFonts w:ascii="Times New Roman" w:eastAsia="宋体" w:cs="Times New Roman" w:hAnsi="Times New Roman"/>
      <w:b/>
      <w:kern w:val="0"/>
      <w:sz w:val="20"/>
      <w:szCs w:val="21"/>
      <w:lang w:val="en-US" w:eastAsia="zh-CN" w:bidi="ar-SA"/>
    </w:rPr>
  </w:style>
  <w:style w:type="paragraph" w:customStyle="1" w:styleId="1322">
    <w:name w:val="明显引用1"/>
    <w:basedOn w:val="0"/>
    <w:next w:val="0"/>
    <w:pPr>
      <w:pBdr>
        <w:bottom w:val="single" w:sz="4" w:space="4" w:color="4F81BD"/>
      </w:pBdr>
      <w:spacing w:before="200" w:after="280"/>
      <w:ind w:left="936" w:right="936"/>
    </w:pPr>
    <w:rPr>
      <w:rFonts w:ascii="Times New Roman" w:eastAsia="宋体" w:hAnsi="Times New Roman"/>
      <w:b/>
      <w:bCs/>
      <w:i/>
      <w:iCs/>
      <w:color w:val="4F81BD"/>
      <w:szCs w:val="20"/>
    </w:rPr>
  </w:style>
  <w:style w:type="paragraph" w:customStyle="1" w:styleId="1323">
    <w:name w:val="列表编号 1"/>
    <w:basedOn w:val="88"/>
    <w:pPr>
      <w:numPr>
        <w:ilvl w:val="0"/>
        <w:numId w:val="0"/>
      </w:numPr>
      <w:tabs>
        <w:tab w:val="left" w:pos="1145"/>
      </w:tabs>
      <w:adjustRightInd w:val="0"/>
      <w:snapToGrid w:val="0"/>
      <w:spacing w:line="360" w:lineRule="exact"/>
      <w:ind w:left="845" w:hanging="420"/>
      <w:jc w:val="left"/>
    </w:pPr>
    <w:rPr>
      <w:rFonts w:ascii="Garamond" w:eastAsia="楷体_GB2312" w:cs="Arial" w:hAnsi="Garamond"/>
      <w:sz w:val="24"/>
      <w:szCs w:val="20"/>
    </w:rPr>
  </w:style>
  <w:style w:type="paragraph" w:customStyle="1" w:styleId="1324">
    <w:name w:val="Body55"/>
    <w:basedOn w:val="0"/>
    <w:pPr>
      <w:tabs>
        <w:tab w:val="left" w:pos="3119"/>
        <w:tab w:val="right" w:pos="8789"/>
      </w:tabs>
      <w:jc w:val="left"/>
    </w:pPr>
    <w:rPr>
      <w:rFonts w:ascii="Arial" w:eastAsia="MS Gothic" w:hAnsi="Arial"/>
      <w:sz w:val="22"/>
      <w:szCs w:val="20"/>
      <w:lang w:eastAsia="ja-JP"/>
    </w:rPr>
  </w:style>
  <w:style w:type="paragraph" w:customStyle="1" w:styleId="1325">
    <w:name w:val="z-窗体顶端1"/>
    <w:basedOn w:val="0"/>
    <w:next w:val="0"/>
    <w:pPr>
      <w:pBdr>
        <w:bottom w:val="single" w:sz="6" w:space="1" w:color="auto"/>
      </w:pBdr>
      <w:jc w:val="center"/>
    </w:pPr>
    <w:rPr>
      <w:rFonts w:ascii="Arial" w:eastAsia="宋体" w:cs="Arial" w:hAnsi="Arial"/>
      <w:vanish/>
      <w:kern w:val="0"/>
      <w:sz w:val="16"/>
      <w:szCs w:val="16"/>
    </w:rPr>
  </w:style>
  <w:style w:type="paragraph" w:customStyle="1" w:styleId="1326">
    <w:name w:val="自由字体"/>
    <w:basedOn w:val="0"/>
    <w:rPr>
      <w:rFonts w:ascii="Times New Roman" w:eastAsia="隶书" w:cs="宋体" w:hAnsi="Times New Roman"/>
      <w:sz w:val="44"/>
      <w:szCs w:val="20"/>
    </w:rPr>
  </w:style>
  <w:style w:type="paragraph" w:customStyle="1" w:styleId="1327">
    <w:name w:val="pri_des1"/>
    <w:basedOn w:val="0"/>
    <w:pPr>
      <w:spacing w:before="100" w:beforeAutospacing="1" w:after="225"/>
    </w:pPr>
    <w:rPr>
      <w:rFonts w:ascii="Times New Roman" w:eastAsia="宋体" w:cs="宋体" w:hAnsi="Times New Roman"/>
      <w:color w:val="666666"/>
      <w:szCs w:val="20"/>
    </w:rPr>
  </w:style>
  <w:style w:type="paragraph" w:customStyle="1" w:styleId="1328">
    <w:name w:val="列表项目符号 1"/>
    <w:basedOn w:val="118"/>
    <w:pPr>
      <w:tabs>
        <w:tab w:val="clear" w:pos="360"/>
        <w:tab w:val="clear" w:pos="425"/>
        <w:tab w:val="left" w:pos="845"/>
        <w:tab w:val="left" w:pos="1980"/>
        <w:tab w:val="left" w:pos="3060"/>
        <w:tab w:val="left" w:pos="4140"/>
        <w:tab w:val="left" w:pos="5220"/>
        <w:tab w:val="left" w:pos="6300"/>
        <w:tab w:val="left" w:pos="7380"/>
      </w:tabs>
      <w:spacing w:line="360" w:lineRule="exact"/>
      <w:ind w:left="845" w:hanging="420"/>
      <w:jc w:val="left"/>
    </w:pPr>
    <w:rPr>
      <w:rFonts w:ascii="Garamond" w:eastAsia="楷体_GB2312" w:hAnsi="Garamond"/>
    </w:rPr>
  </w:style>
  <w:style w:type="paragraph" w:customStyle="1" w:styleId="1329">
    <w:name w:val="引用1"/>
    <w:basedOn w:val="0"/>
    <w:next w:val="0"/>
    <w:pPr>
      <w:jc w:val="left"/>
    </w:pPr>
    <w:rPr>
      <w:rFonts w:ascii="Calibri" w:eastAsia="宋体" w:hAnsi="Calibri"/>
      <w:i/>
      <w:kern w:val="0"/>
      <w:szCs w:val="20"/>
      <w:lang w:bidi="en-US"/>
    </w:rPr>
  </w:style>
  <w:style w:type="paragraph" w:customStyle="1" w:styleId="1330">
    <w:name w:val="Style First line:  0.33&quot;"/>
    <w:basedOn w:val="0"/>
    <w:pPr>
      <w:ind w:firstLine="480"/>
    </w:pPr>
    <w:rPr>
      <w:rFonts w:ascii="Times New Roman" w:eastAsia="宋体" w:hAnsi="Times New Roman"/>
      <w:szCs w:val="20"/>
    </w:rPr>
  </w:style>
  <w:style w:type="paragraph" w:customStyle="1" w:styleId="1331">
    <w:name w:val="正文_0"/>
    <w:pPr>
      <w:widowControl w:val="0"/>
    </w:pPr>
    <w:rPr>
      <w:rFonts w:ascii="Times New Roman" w:eastAsia="宋体" w:cs="Times New Roman" w:hAnsi="Times New Roman"/>
      <w:kern w:val="0"/>
      <w:sz w:val="20"/>
      <w:szCs w:val="24"/>
      <w:lang w:val="en-US" w:eastAsia="zh-CN" w:bidi="ar-SA"/>
    </w:rPr>
  </w:style>
  <w:style w:type="paragraph" w:customStyle="1" w:styleId="1332">
    <w:name w:val="批注文字_0"/>
    <w:basedOn w:val="1331"/>
  </w:style>
  <w:style w:type="paragraph" w:customStyle="1" w:styleId="1333">
    <w:name w:val="Heading 11"/>
    <w:basedOn w:val="0"/>
    <w:next w:val="0"/>
    <w:pPr>
      <w:keepNext/>
      <w:widowControl w:val="0"/>
      <w:autoSpaceDE w:val="0"/>
      <w:autoSpaceDN w:val="0"/>
      <w:spacing w:before="240" w:after="60"/>
      <w:ind w:left="850" w:hanging="425"/>
      <w:textAlignment w:val="baseline"/>
    </w:pPr>
    <w:rPr>
      <w:rFonts w:ascii="Times New Roman" w:eastAsia="宋体" w:hAnsi="Times New Roman"/>
      <w:b/>
      <w:kern w:val="28"/>
      <w:sz w:val="28"/>
      <w:szCs w:val="20"/>
    </w:rPr>
  </w:style>
  <w:style w:type="paragraph" w:customStyle="1" w:styleId="1334">
    <w:name w:val="_Style 9"/>
    <w:basedOn w:val="0"/>
    <w:next w:val="0"/>
    <w:pPr>
      <w:pBdr>
        <w:bottom w:val="single" w:sz="4" w:space="4" w:color="4F81BD"/>
      </w:pBdr>
      <w:spacing w:before="200" w:after="280"/>
      <w:ind w:left="936" w:right="936"/>
    </w:pPr>
    <w:rPr>
      <w:rFonts w:ascii="Times New Roman" w:eastAsia="宋体" w:hAnsi="Times New Roman"/>
      <w:b/>
      <w:bCs/>
      <w:i/>
      <w:iCs/>
      <w:color w:val="4F81BD"/>
      <w:szCs w:val="20"/>
    </w:rPr>
  </w:style>
  <w:style w:type="paragraph" w:customStyle="1" w:styleId="1335">
    <w:name w:val="QB标题1"/>
    <w:basedOn w:val="1"/>
    <w:next w:val="0"/>
    <w:pPr>
      <w:keepNext/>
      <w:keepLines/>
      <w:widowControl w:val="0"/>
      <w:numPr>
        <w:ilvl w:val="0"/>
        <w:numId w:val="48"/>
      </w:numPr>
      <w:adjustRightInd w:val="0"/>
      <w:spacing w:before="340" w:after="330"/>
      <w:ind w:left="567" w:hanging="227"/>
      <w:jc w:val="both"/>
      <w:textAlignment w:val="baseline"/>
    </w:pPr>
    <w:rPr>
      <w:rFonts w:ascii="黑体" w:eastAsia="黑体" w:hAnsi="Arial"/>
      <w:b w:val="0"/>
      <w:bCs/>
      <w:kern w:val="44"/>
    </w:rPr>
  </w:style>
  <w:style w:type="paragraph" w:customStyle="1" w:styleId="1336">
    <w:name w:val="z-窗体底端1"/>
    <w:basedOn w:val="0"/>
    <w:next w:val="0"/>
    <w:pPr>
      <w:pBdr>
        <w:top w:val="single" w:sz="6" w:space="1" w:color="auto"/>
      </w:pBdr>
      <w:jc w:val="center"/>
    </w:pPr>
    <w:rPr>
      <w:rFonts w:ascii="Arial" w:eastAsia="宋体" w:cs="Arial" w:hAnsi="Arial"/>
      <w:vanish/>
      <w:kern w:val="0"/>
      <w:sz w:val="16"/>
      <w:szCs w:val="16"/>
    </w:rPr>
  </w:style>
  <w:style w:type="paragraph" w:customStyle="1" w:styleId="1337">
    <w:name w:val="列表3"/>
    <w:basedOn w:val="0"/>
    <w:pPr>
      <w:numPr>
        <w:ilvl w:val="1"/>
        <w:numId w:val="66"/>
      </w:numPr>
      <w:tabs>
        <w:tab w:val="clear" w:pos="1682"/>
        <w:tab w:val="left" w:pos="567"/>
        <w:tab w:val="left" w:pos="1652"/>
      </w:tabs>
      <w:ind w:left="567" w:hanging="227"/>
    </w:pPr>
    <w:rPr>
      <w:rFonts w:ascii="Arial" w:eastAsia="宋体" w:hAnsi="Arial"/>
      <w:szCs w:val="20"/>
    </w:rPr>
  </w:style>
  <w:style w:type="paragraph" w:customStyle="1" w:styleId="1338">
    <w:name w:val="• Appendix heading"/>
    <w:next w:val="0"/>
    <w:pPr>
      <w:pageBreakBefore/>
      <w:numPr>
        <w:ilvl w:val="1"/>
        <w:numId w:val="67"/>
      </w:numPr>
      <w:tabs>
        <w:tab w:val="clear" w:pos="720"/>
        <w:tab w:val="left" w:pos="357"/>
        <w:tab w:val="left" w:pos="1800"/>
      </w:tabs>
      <w:ind w:left="567" w:hanging="567"/>
    </w:pPr>
    <w:rPr>
      <w:rFonts w:ascii="Arial" w:eastAsia="宋体" w:cs="Times New Roman" w:hAnsi="Arial"/>
      <w:b/>
      <w:kern w:val="0"/>
      <w:sz w:val="28"/>
      <w:szCs w:val="20"/>
      <w:lang w:val="en-GB" w:bidi="ar-SA"/>
    </w:rPr>
  </w:style>
  <w:style w:type="paragraph" w:customStyle="1" w:styleId="1339">
    <w:name w:val="• Appendix heading 2"/>
    <w:basedOn w:val="1338"/>
    <w:next w:val="0"/>
    <w:pPr>
      <w:keepNext/>
      <w:pageBreakBefore w:val="0"/>
      <w:numPr>
        <w:ilvl w:val="3"/>
        <w:numId w:val="67"/>
      </w:numPr>
      <w:pBdr>
        <w:bottom w:val="single" w:sz="2" w:space="1" w:color="auto"/>
      </w:pBdr>
      <w:tabs>
        <w:tab w:val="clear" w:pos="720"/>
        <w:tab w:val="left" w:pos="357"/>
        <w:tab w:val="left" w:pos="720"/>
        <w:tab w:val="left" w:pos="1800"/>
      </w:tabs>
      <w:spacing w:before="300"/>
    </w:pPr>
    <w:rPr>
      <w:sz w:val="22"/>
    </w:rPr>
  </w:style>
  <w:style w:type="paragraph" w:customStyle="1" w:styleId="1340">
    <w:name w:val="• Appendix heading 3"/>
    <w:basedOn w:val="1339"/>
    <w:next w:val="0"/>
    <w:pPr>
      <w:numPr>
        <w:ilvl w:val="2"/>
        <w:numId w:val="67"/>
      </w:numPr>
      <w:pBdr>
        <w:bottom w:val="none" w:sz="0" w:space="0" w:color="auto"/>
      </w:pBdr>
      <w:tabs>
        <w:tab w:val="clear" w:pos="720"/>
        <w:tab w:val="left" w:pos="357"/>
        <w:tab w:val="left" w:pos="720"/>
        <w:tab w:val="left" w:pos="1800"/>
      </w:tabs>
    </w:pPr>
    <w:rPr>
      <w:sz w:val="20"/>
    </w:rPr>
  </w:style>
  <w:style w:type="paragraph" w:customStyle="1" w:styleId="1341">
    <w:name w:val="文档正文(首行缩进）"/>
    <w:basedOn w:val="0"/>
    <w:pPr>
      <w:spacing w:line="288" w:lineRule="auto"/>
      <w:ind w:firstLine="454"/>
    </w:pPr>
    <w:rPr>
      <w:rFonts w:ascii="Times New Roman" w:eastAsia="宋体" w:hAnsi="Times New Roman"/>
      <w:szCs w:val="20"/>
    </w:rPr>
  </w:style>
  <w:style w:type="paragraph" w:customStyle="1" w:styleId="1342">
    <w:name w:val="标句6"/>
    <w:basedOn w:val="0"/>
    <w:pPr>
      <w:spacing w:line="500" w:lineRule="atLeast"/>
      <w:ind w:left="1418" w:hanging="284"/>
    </w:pPr>
    <w:rPr>
      <w:rFonts w:ascii="Times New Roman" w:eastAsia="宋体" w:hAnsi="Times New Roman"/>
      <w:kern w:val="52"/>
      <w:sz w:val="27"/>
      <w:szCs w:val="20"/>
    </w:rPr>
  </w:style>
  <w:style w:type="paragraph" w:customStyle="1" w:styleId="1343">
    <w:name w:val="QB标题4"/>
    <w:basedOn w:val="4"/>
    <w:next w:val="0"/>
    <w:pPr>
      <w:keepNext/>
      <w:keepLines w:val="0"/>
      <w:widowControl/>
      <w:numPr>
        <w:ilvl w:val="3"/>
        <w:numId w:val="48"/>
      </w:numPr>
      <w:tabs>
        <w:tab w:val="clear" w:pos="820"/>
        <w:tab w:val="left" w:pos="845"/>
      </w:tabs>
      <w:autoSpaceDE w:val="0"/>
      <w:autoSpaceDN w:val="0"/>
      <w:spacing w:before="120" w:after="120" w:line="374" w:lineRule="auto"/>
      <w:ind w:left="851" w:hanging="851"/>
    </w:pPr>
    <w:rPr>
      <w:rFonts w:ascii="Calibri Light" w:cs="Times New Roman" w:hAnsi="Calibri Light"/>
      <w:b w:val="0"/>
      <w:bCs/>
      <w:kern w:val="0"/>
      <w:sz w:val="22"/>
      <w:szCs w:val="20"/>
    </w:rPr>
  </w:style>
  <w:style w:type="paragraph" w:customStyle="1" w:styleId="1344">
    <w:name w:val="样式 正文缩进表正文正文非缩进特点??????????段1 + 段后: 0.5 行"/>
    <w:basedOn w:val="67"/>
    <w:pPr>
      <w:spacing w:afterLines="50" w:after="50" w:line="360" w:lineRule="auto"/>
      <w:ind w:firstLineChars="200" w:firstLine="200"/>
    </w:pPr>
    <w:rPr>
      <w:rFonts w:ascii="等线" w:eastAsia="等线" w:cs="Arial" w:hAnsi="等线"/>
      <w:szCs w:val="22"/>
    </w:rPr>
  </w:style>
  <w:style w:type="paragraph" w:customStyle="1" w:styleId="1345">
    <w:name w:val="Char1 Char Char Char Char Char Char1 Char Char Char Char Char"/>
    <w:basedOn w:val="0"/>
    <w:rPr>
      <w:rFonts w:ascii="Tahoma" w:eastAsia="宋体" w:hAnsi="Tahoma"/>
      <w:szCs w:val="20"/>
    </w:rPr>
  </w:style>
  <w:style w:type="paragraph" w:customStyle="1" w:styleId="1346">
    <w:name w:val="小四 段落 宋体 Char"/>
    <w:basedOn w:val="88"/>
    <w:pPr>
      <w:numPr>
        <w:ilvl w:val="0"/>
        <w:numId w:val="0"/>
      </w:numPr>
      <w:spacing w:line="360" w:lineRule="auto"/>
      <w:ind w:left="0" w:right="-33" w:firstLineChars="200" w:firstLine="200"/>
      <w:jc w:val="left"/>
    </w:pPr>
    <w:rPr>
      <w:rFonts w:ascii="仿宋_GB2312" w:eastAsia="仿宋_GB2312" w:cs="Arial" w:hAnsi="Times New Roman"/>
      <w:sz w:val="30"/>
      <w:szCs w:val="30"/>
    </w:rPr>
  </w:style>
  <w:style w:type="paragraph" w:customStyle="1" w:styleId="1347">
    <w:name w:val="_Style 7"/>
    <w:basedOn w:val="0"/>
    <w:pPr>
      <w:ind w:left="720"/>
    </w:pPr>
    <w:rPr>
      <w:rFonts w:ascii="Times New Roman" w:eastAsia="宋体" w:hAnsi="Times New Roman"/>
      <w:szCs w:val="24"/>
    </w:rPr>
  </w:style>
  <w:style w:type="paragraph" w:customStyle="1" w:styleId="1348">
    <w:name w:val="样式 标题 1 + 首行缩进:  0.5 字符1"/>
    <w:basedOn w:val="1"/>
    <w:pPr>
      <w:keepNext w:val="0"/>
      <w:keepLines/>
      <w:widowControl w:val="0"/>
      <w:numPr>
        <w:ilvl w:val="0"/>
        <w:numId w:val="33"/>
      </w:numPr>
      <w:adjustRightInd w:val="0"/>
      <w:spacing w:before="340" w:after="330"/>
      <w:jc w:val="both"/>
      <w:textAlignment w:val="baseline"/>
    </w:pPr>
    <w:rPr>
      <w:rFonts w:ascii="Arial" w:cs="宋体" w:hAnsi="Arial"/>
      <w:bCs/>
      <w:kern w:val="44"/>
      <w:sz w:val="44"/>
      <w:szCs w:val="20"/>
    </w:rPr>
  </w:style>
  <w:style w:type="paragraph" w:customStyle="1" w:styleId="1349">
    <w:name w:val="小标题 2"/>
    <w:basedOn w:val="67"/>
    <w:pPr>
      <w:adjustRightInd w:val="0"/>
      <w:snapToGrid w:val="0"/>
      <w:spacing w:before="240" w:line="360" w:lineRule="atLeast"/>
      <w:ind w:firstLineChars="200" w:firstLine="200"/>
      <w:jc w:val="left"/>
    </w:pPr>
    <w:rPr>
      <w:rFonts w:ascii="楷体_GB2312" w:eastAsia="楷体_GB2312" w:cs="Arial" w:hAnsi="Arial"/>
      <w:szCs w:val="24"/>
    </w:rPr>
  </w:style>
  <w:style w:type="paragraph" w:customStyle="1" w:styleId="1350">
    <w:name w:val="图形文字"/>
    <w:next w:val="0"/>
    <w:pPr>
      <w:jc w:val="center"/>
    </w:pPr>
    <w:rPr>
      <w:rFonts w:ascii="Times New Roman" w:eastAsia="宋体" w:cs="Times New Roman" w:hAnsi="Times New Roman"/>
      <w:color w:val="000000"/>
      <w:kern w:val="0"/>
      <w:sz w:val="20"/>
      <w:szCs w:val="20"/>
      <w:lang w:val="en-US" w:eastAsia="zh-CN" w:bidi="ar-SA"/>
    </w:rPr>
  </w:style>
  <w:style w:type="paragraph" w:customStyle="1" w:styleId="1351">
    <w:name w:val="EX"/>
    <w:basedOn w:val="0"/>
    <w:pPr>
      <w:keepLines/>
      <w:widowControl w:val="0"/>
      <w:spacing w:after="180"/>
      <w:ind w:left="1701" w:hanging="1418"/>
    </w:pPr>
    <w:rPr>
      <w:rFonts w:ascii="Times New Roman" w:eastAsia="宋体" w:hAnsi="Times New Roman"/>
      <w:sz w:val="20"/>
      <w:szCs w:val="20"/>
      <w:lang w:val="en-GB"/>
    </w:rPr>
  </w:style>
  <w:style w:type="paragraph" w:customStyle="1" w:styleId="1352">
    <w:name w:val="_Style 14"/>
    <w:pPr>
      <w:widowControl w:val="0"/>
    </w:pPr>
    <w:rPr>
      <w:rFonts w:ascii="Times New Roman" w:eastAsia="宋体" w:cs="Times New Roman" w:hAnsi="Times New Roman"/>
      <w:kern w:val="0"/>
      <w:sz w:val="20"/>
      <w:szCs w:val="20"/>
      <w:lang w:val="en-US" w:eastAsia="zh-CN" w:bidi="ar-SA"/>
    </w:rPr>
  </w:style>
  <w:style w:type="paragraph" w:customStyle="1" w:styleId="1353">
    <w:name w:val="样式 标题 3标题 3 Char标题 3 Char1 Char标题 3 Char Char Char标题 3 Char1..."/>
    <w:basedOn w:val="3"/>
    <w:pPr>
      <w:keepNext/>
      <w:keepLines/>
      <w:widowControl w:val="0"/>
      <w:numPr>
        <w:ilvl w:val="2"/>
        <w:numId w:val="68"/>
      </w:numPr>
      <w:spacing w:before="260" w:after="260" w:line="415" w:lineRule="auto"/>
      <w:jc w:val="both"/>
    </w:pPr>
    <w:rPr>
      <w:rFonts w:cs="宋体" w:hAnsi="宋体"/>
      <w:bCs/>
      <w:sz w:val="22"/>
      <w:szCs w:val="20"/>
    </w:rPr>
  </w:style>
  <w:style w:type="paragraph" w:customStyle="1" w:styleId="1354">
    <w:name w:val="正文缩进2个字"/>
    <w:basedOn w:val="0"/>
    <w:pPr>
      <w:ind w:firstLineChars="200" w:firstLine="200"/>
    </w:pPr>
    <w:rPr>
      <w:rFonts w:ascii="Times New Roman" w:eastAsia="宋体" w:hAnsi="Times New Roman"/>
      <w:szCs w:val="20"/>
    </w:rPr>
  </w:style>
  <w:style w:type="paragraph" w:customStyle="1" w:styleId="1355">
    <w:name w:val="QB标题6"/>
    <w:basedOn w:val="967"/>
    <w:pPr>
      <w:numPr>
        <w:ilvl w:val="0"/>
        <w:numId w:val="0"/>
      </w:numPr>
      <w:tabs>
        <w:tab w:val="left" w:pos="420"/>
        <w:tab w:val="left" w:pos="845"/>
        <w:tab w:val="left" w:pos="1134"/>
        <w:tab w:val="left" w:pos="1554"/>
      </w:tabs>
      <w:topLinePunct/>
      <w:autoSpaceDE/>
      <w:autoSpaceDN/>
      <w:spacing w:before="260" w:after="260" w:line="415" w:lineRule="auto"/>
      <w:ind w:left="1553" w:hanging="1134"/>
      <w:textAlignment w:val="auto"/>
      <w:outlineLvl w:val="1"/>
    </w:pPr>
    <w:rPr>
      <w:bCs/>
      <w:kern w:val="2"/>
    </w:rPr>
  </w:style>
  <w:style w:type="paragraph" w:customStyle="1" w:styleId="1356">
    <w:name w:val="样式 样式 样式 样式 样式 样式 样式 样式 标题 1合同标题H1h1PIM 11.1. heading 1标准章DocAlt...1"/>
    <w:basedOn w:val="0"/>
    <w:pPr>
      <w:keepLines/>
      <w:pageBreakBefore/>
      <w:widowControl w:val="0"/>
      <w:numPr>
        <w:ilvl w:val="0"/>
        <w:numId w:val="69"/>
      </w:numPr>
      <w:spacing w:beforeLines="2500" w:before="2500" w:after="100" w:afterAutospacing="1" w:line="578" w:lineRule="auto"/>
      <w:jc w:val="center"/>
      <w:outlineLvl w:val="0"/>
    </w:pPr>
    <w:rPr>
      <w:rFonts w:ascii="Times New Roman" w:eastAsia="宋体" w:cs="宋体" w:hAnsi="Times New Roman"/>
      <w:b/>
      <w:bCs/>
      <w:kern w:val="44"/>
      <w:sz w:val="48"/>
      <w:szCs w:val="20"/>
    </w:rPr>
  </w:style>
  <w:style w:type="paragraph" w:customStyle="1" w:styleId="1357">
    <w:name w:val="样式 标题 3 + 首行缩进:  2 字符"/>
    <w:basedOn w:val="3"/>
    <w:pPr>
      <w:keepNext/>
      <w:keepLines/>
      <w:widowControl w:val="0"/>
      <w:numPr>
        <w:ilvl w:val="0"/>
        <w:numId w:val="0"/>
      </w:numPr>
      <w:jc w:val="both"/>
      <w:textAlignment w:val="baseline"/>
    </w:pPr>
    <w:rPr>
      <w:rFonts w:ascii="Arial" w:cs="宋体" w:hAnsi="Arial"/>
      <w:bCs/>
      <w:kern w:val="0"/>
      <w:sz w:val="22"/>
      <w:szCs w:val="20"/>
    </w:rPr>
  </w:style>
  <w:style w:type="paragraph" w:customStyle="1" w:styleId="1358">
    <w:name w:val="样式 样式 样式 样式 样式 样式 样式 样式 样式 标题 1合同标题H1h1PIM 11.1. heading 1标准章Doc...1"/>
    <w:basedOn w:val="1356"/>
    <w:pPr>
      <w:spacing w:beforeLines="2000" w:before="2000"/>
    </w:pPr>
  </w:style>
  <w:style w:type="paragraph" w:customStyle="1" w:styleId="1359">
    <w:name w:val="列表内容"/>
    <w:basedOn w:val="0"/>
    <w:next w:val="0"/>
    <w:pPr>
      <w:tabs>
        <w:tab w:val="left" w:pos="840"/>
      </w:tabs>
      <w:ind w:left="840" w:hanging="420"/>
      <w:jc w:val="left"/>
    </w:pPr>
    <w:rPr>
      <w:rFonts w:ascii="Times New Roman" w:eastAsia="宋体" w:hAnsi="Times New Roman"/>
      <w:kern w:val="0"/>
      <w:sz w:val="18"/>
      <w:szCs w:val="20"/>
    </w:rPr>
  </w:style>
  <w:style w:type="paragraph" w:customStyle="1" w:styleId="1360">
    <w:name w:val="样式 (西文) 宋体 小四 左 行距: 1.5 倍行距"/>
    <w:basedOn w:val="0"/>
    <w:pPr>
      <w:ind w:firstLineChars="1200" w:firstLine="1200"/>
    </w:pPr>
    <w:rPr>
      <w:rFonts w:ascii="Times New Roman" w:eastAsia="黑体" w:cs="宋体" w:hAnsi="Times New Roman"/>
      <w:szCs w:val="20"/>
    </w:rPr>
  </w:style>
  <w:style w:type="paragraph" w:customStyle="1" w:styleId="1361">
    <w:name w:val="制度样式"/>
    <w:basedOn w:val="0"/>
    <w:pPr>
      <w:spacing w:line="400" w:lineRule="atLeast"/>
      <w:ind w:firstLineChars="200" w:firstLine="200"/>
    </w:pPr>
    <w:rPr>
      <w:rFonts w:ascii="Times New Roman" w:eastAsia="Times New Roman" w:hAnsi="Times New Roman"/>
      <w:szCs w:val="20"/>
      <w:lang w:val="en-GB"/>
    </w:rPr>
  </w:style>
  <w:style w:type="paragraph" w:customStyle="1" w:styleId="1362">
    <w:name w:val="尾注文本1"/>
    <w:basedOn w:val="0"/>
    <w:next w:val="149"/>
    <w:pPr>
      <w:spacing w:afterLines="50" w:after="50" w:line="420" w:lineRule="exact"/>
      <w:ind w:firstLineChars="200" w:firstLine="200"/>
      <w:jc w:val="left"/>
    </w:pPr>
    <w:rPr>
      <w:rFonts w:ascii="宋体" w:eastAsia="宋体" w:hAnsi="宋体"/>
      <w:kern w:val="0"/>
      <w:szCs w:val="24"/>
    </w:rPr>
  </w:style>
  <w:style w:type="paragraph" w:customStyle="1" w:styleId="1363">
    <w:name w:val="列项·"/>
    <w:pPr>
      <w:tabs>
        <w:tab w:val="left" w:pos="840"/>
        <w:tab w:val="left" w:pos="1202"/>
      </w:tabs>
      <w:ind w:leftChars="200" w:left="400" w:hangingChars="200" w:hanging="200"/>
    </w:pPr>
    <w:rPr>
      <w:rFonts w:ascii="宋体" w:eastAsia="宋体" w:cs="Times New Roman" w:hAnsi="Times New Roman"/>
      <w:kern w:val="0"/>
      <w:sz w:val="20"/>
      <w:szCs w:val="20"/>
      <w:lang w:val="en-US" w:eastAsia="zh-CN" w:bidi="ar-SA"/>
    </w:rPr>
  </w:style>
  <w:style w:type="paragraph" w:customStyle="1" w:styleId="1364">
    <w:name w:val="小四 段落 宋体 Char Char Char Char"/>
    <w:basedOn w:val="0"/>
    <w:pPr>
      <w:ind w:right="-33" w:firstLineChars="200" w:firstLine="200"/>
    </w:pPr>
    <w:rPr>
      <w:rFonts w:ascii="Times New Roman" w:eastAsia="宋体" w:hAnsi="Times New Roman"/>
      <w:szCs w:val="20"/>
    </w:rPr>
  </w:style>
  <w:style w:type="paragraph" w:customStyle="1" w:styleId="1365">
    <w:name w:val="列表2"/>
    <w:basedOn w:val="67"/>
    <w:next w:val="67"/>
    <w:pPr>
      <w:numPr>
        <w:ilvl w:val="0"/>
        <w:numId w:val="66"/>
      </w:numPr>
      <w:tabs>
        <w:tab w:val="clear" w:pos="1322"/>
        <w:tab w:val="left" w:pos="425"/>
      </w:tabs>
      <w:spacing w:after="100" w:afterAutospacing="1" w:line="300" w:lineRule="auto"/>
      <w:ind w:left="567" w:firstLine="0"/>
    </w:pPr>
    <w:rPr>
      <w:rFonts w:ascii="Arial" w:eastAsia="等线" w:cs="Arial" w:hAnsi="Arial"/>
      <w:szCs w:val="22"/>
    </w:rPr>
  </w:style>
  <w:style w:type="paragraph" w:customStyle="1" w:styleId="1366">
    <w:name w:val="样式 标题 2h2H2sect 1.2Heading 2 HiddenHeading 2 CCBSheading 2..."/>
    <w:basedOn w:val="2"/>
    <w:pPr>
      <w:keepNext/>
      <w:keepLines/>
      <w:widowControl w:val="0"/>
      <w:numPr>
        <w:ilvl w:val="0"/>
        <w:numId w:val="0"/>
      </w:numPr>
      <w:spacing w:before="100" w:beforeAutospacing="1" w:after="100" w:afterAutospacing="1" w:line="240" w:lineRule="auto"/>
      <w:ind w:left="567" w:hanging="567"/>
      <w:jc w:val="both"/>
    </w:pPr>
    <w:rPr>
      <w:rFonts w:cs="宋体" w:hAnsi="宋体"/>
      <w:bCs/>
      <w:sz w:val="24"/>
      <w:szCs w:val="20"/>
    </w:rPr>
  </w:style>
  <w:style w:type="paragraph" w:customStyle="1" w:styleId="1367">
    <w:name w:val="样式 标题 4H4bulletblbbPIM 4h4First Subheadingbullet1bl1bb..."/>
    <w:basedOn w:val="4"/>
    <w:pPr>
      <w:keepNext/>
      <w:keepLines w:val="0"/>
      <w:widowControl/>
      <w:numPr>
        <w:ilvl w:val="0"/>
        <w:numId w:val="0"/>
      </w:numPr>
      <w:spacing w:before="120" w:after="120"/>
    </w:pPr>
    <w:rPr>
      <w:rFonts w:cs="Times New Roman" w:hAnsi="宋体"/>
      <w:kern w:val="0"/>
      <w:sz w:val="22"/>
      <w:szCs w:val="20"/>
      <w:lang w:val="zh-CN"/>
    </w:rPr>
  </w:style>
  <w:style w:type="paragraph" w:customStyle="1" w:styleId="1368">
    <w:name w:val="c_"/>
    <w:pPr>
      <w:widowControl w:val="0"/>
      <w:autoSpaceDE w:val="0"/>
      <w:autoSpaceDN w:val="0"/>
      <w:adjustRightInd w:val="0"/>
    </w:pPr>
    <w:rPr>
      <w:rFonts w:ascii="五" w:eastAsia="五" w:cs="Times New Roman" w:hAnsi="Times New Roman"/>
      <w:kern w:val="0"/>
      <w:sz w:val="20"/>
      <w:szCs w:val="20"/>
      <w:lang w:val="en-US" w:eastAsia="zh-CN" w:bidi="ar-SA"/>
    </w:rPr>
  </w:style>
  <w:style w:type="paragraph" w:customStyle="1" w:styleId="1369">
    <w:name w:val="段正文"/>
    <w:basedOn w:val="0"/>
    <w:pPr>
      <w:ind w:firstLineChars="224" w:firstLine="224"/>
    </w:pPr>
    <w:rPr>
      <w:rFonts w:ascii="Arial" w:eastAsia="宋体" w:hAnsi="Arial"/>
      <w:color w:val="000000"/>
      <w:kern w:val="0"/>
      <w:szCs w:val="20"/>
    </w:rPr>
  </w:style>
  <w:style w:type="paragraph" w:customStyle="1" w:styleId="1370">
    <w:name w:val="Char Char1 Char Char Char Char Char Char Char Char Char Char Char Char Char Char Char"/>
    <w:basedOn w:val="0"/>
    <w:pPr>
      <w:spacing w:after="160" w:line="240" w:lineRule="exact"/>
    </w:pPr>
    <w:rPr>
      <w:rFonts w:ascii="Verdana" w:eastAsia="宋体" w:hAnsi="Verdana"/>
      <w:sz w:val="20"/>
      <w:szCs w:val="20"/>
    </w:rPr>
  </w:style>
  <w:style w:type="paragraph" w:customStyle="1" w:styleId="1371">
    <w:name w:val="pext_exampletable"/>
    <w:basedOn w:val="0"/>
    <w:pPr>
      <w:spacing w:before="100" w:beforeAutospacing="1" w:after="100" w:afterAutospacing="1"/>
    </w:pPr>
    <w:rPr>
      <w:rFonts w:ascii="Times New Roman" w:eastAsia="宋体" w:cs="宋体" w:hAnsi="Times New Roman"/>
      <w:szCs w:val="20"/>
    </w:rPr>
  </w:style>
  <w:style w:type="paragraph" w:customStyle="1" w:styleId="1372">
    <w:name w:val="CM9"/>
    <w:basedOn w:val="371"/>
    <w:next w:val="371"/>
    <w:rPr>
      <w:rFonts w:ascii="Arial" w:eastAsia="宋体" w:cs="Arial" w:hAnsi="Arial"/>
      <w:szCs w:val="24"/>
    </w:rPr>
  </w:style>
  <w:style w:type="paragraph" w:customStyle="1" w:styleId="1373">
    <w:name w:val="• Bullet"/>
    <w:basedOn w:val="0"/>
    <w:pPr>
      <w:keepLines/>
      <w:widowControl w:val="0"/>
      <w:numPr>
        <w:ilvl w:val="0"/>
        <w:numId w:val="70"/>
      </w:numPr>
      <w:spacing w:before="220" w:line="288" w:lineRule="auto"/>
      <w:ind w:left="360" w:firstLine="0"/>
      <w:jc w:val="left"/>
    </w:pPr>
    <w:rPr>
      <w:rFonts w:ascii="Arial" w:eastAsia="宋体" w:hAnsi="Arial"/>
      <w:kern w:val="0"/>
      <w:sz w:val="20"/>
      <w:szCs w:val="20"/>
      <w:lang w:val="en-GB"/>
    </w:rPr>
  </w:style>
  <w:style w:type="paragraph" w:customStyle="1" w:styleId="1374">
    <w:name w:val="正文 + 宋体"/>
    <w:basedOn w:val="168"/>
    <w:rPr>
      <w:rFonts w:ascii="宋体" w:hAnsi="宋体"/>
      <w:kern w:val="0"/>
      <w:szCs w:val="24"/>
    </w:rPr>
  </w:style>
  <w:style w:type="paragraph" w:customStyle="1" w:styleId="1375">
    <w:name w:val="CM10"/>
    <w:basedOn w:val="371"/>
    <w:next w:val="371"/>
    <w:rPr>
      <w:rFonts w:ascii="Arial" w:eastAsia="宋体" w:cs="Arial" w:hAnsi="Arial"/>
      <w:szCs w:val="24"/>
    </w:rPr>
  </w:style>
  <w:style w:type="paragraph" w:customStyle="1" w:styleId="1376">
    <w:name w:val="Note"/>
    <w:next w:val="0"/>
    <w:pPr>
      <w:tabs>
        <w:tab w:val="left" w:pos="1202"/>
      </w:tabs>
      <w:spacing w:before="120" w:after="120" w:line="480" w:lineRule="auto"/>
      <w:ind w:left="1202" w:hanging="360"/>
    </w:pPr>
    <w:rPr>
      <w:rFonts w:ascii="Times" w:eastAsia="宋体" w:cs="Times New Roman" w:hAnsi="Times"/>
      <w:color w:val="000000"/>
      <w:kern w:val="0"/>
      <w:sz w:val="20"/>
      <w:szCs w:val="20"/>
      <w:lang w:val="en-US" w:bidi="ar-SA"/>
    </w:rPr>
  </w:style>
  <w:style w:type="paragraph" w:customStyle="1" w:styleId="1377">
    <w:name w:val="华宇段落1 Char"/>
    <w:basedOn w:val="0"/>
    <w:pPr>
      <w:ind w:firstLineChars="200" w:firstLine="200"/>
    </w:pPr>
    <w:rPr>
      <w:rFonts w:ascii="Times New Roman" w:eastAsia="宋体" w:hAnsi="Times New Roman"/>
      <w:bCs/>
      <w:szCs w:val="20"/>
    </w:rPr>
  </w:style>
  <w:style w:type="paragraph" w:customStyle="1" w:styleId="1378">
    <w:name w:val="CM12"/>
    <w:basedOn w:val="371"/>
    <w:next w:val="371"/>
    <w:rPr>
      <w:rFonts w:ascii="Arial" w:eastAsia="宋体" w:cs="Arial" w:hAnsi="Arial"/>
      <w:szCs w:val="24"/>
    </w:rPr>
  </w:style>
  <w:style w:type="paragraph" w:customStyle="1" w:styleId="1379">
    <w:name w:val="Section"/>
    <w:next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80" w:line="480" w:lineRule="auto"/>
    </w:pPr>
    <w:rPr>
      <w:rFonts w:ascii="Arial Black" w:eastAsia="宋体" w:cs="Times New Roman" w:hAnsi="Arial Black"/>
      <w:color w:val="000000"/>
      <w:kern w:val="0"/>
      <w:sz w:val="22"/>
      <w:szCs w:val="20"/>
      <w:lang w:val="en-US" w:bidi="ar-SA"/>
    </w:rPr>
  </w:style>
  <w:style w:type="paragraph" w:customStyle="1" w:styleId="1380">
    <w:name w:val="reader-word-layer"/>
    <w:basedOn w:val="0"/>
    <w:pPr>
      <w:spacing w:before="100" w:beforeAutospacing="1" w:after="100" w:afterAutospacing="1"/>
      <w:jc w:val="left"/>
    </w:pPr>
    <w:rPr>
      <w:rFonts w:ascii="宋体" w:eastAsia="宋体" w:cs="宋体" w:hAnsi="宋体"/>
      <w:kern w:val="0"/>
      <w:szCs w:val="24"/>
      <w:lang w:val="en-GB"/>
    </w:rPr>
  </w:style>
  <w:style w:type="paragraph" w:customStyle="1" w:styleId="1381">
    <w:name w:val="CM13"/>
    <w:basedOn w:val="371"/>
    <w:next w:val="371"/>
    <w:rPr>
      <w:rFonts w:ascii="Arial" w:eastAsia="宋体" w:cs="Arial" w:hAnsi="Arial"/>
      <w:szCs w:val="24"/>
    </w:rPr>
  </w:style>
  <w:style w:type="paragraph" w:customStyle="1" w:styleId="1382">
    <w:name w:val="BulletIndentBody"/>
    <w:pPr>
      <w:spacing w:line="480" w:lineRule="auto"/>
      <w:ind w:left="720"/>
    </w:pPr>
    <w:rPr>
      <w:rFonts w:ascii="Times" w:eastAsia="宋体" w:cs="Times New Roman" w:hAnsi="Times"/>
      <w:color w:val="000000"/>
      <w:kern w:val="0"/>
      <w:sz w:val="20"/>
      <w:szCs w:val="20"/>
      <w:lang w:val="en-US" w:bidi="ar-SA"/>
    </w:rPr>
  </w:style>
  <w:style w:type="paragraph" w:customStyle="1" w:styleId="1383">
    <w:name w:val="Char2 Char Char Char1"/>
    <w:basedOn w:val="0"/>
    <w:pPr>
      <w:spacing w:before="100" w:beforeAutospacing="1" w:after="100" w:afterAutospacing="1" w:line="330" w:lineRule="atLeast"/>
      <w:ind w:left="360"/>
    </w:pPr>
    <w:rPr>
      <w:rFonts w:ascii="ˎ̥" w:eastAsia="宋体" w:cs="宋体" w:hAnsi="ˎ̥"/>
      <w:color w:val="51585D"/>
      <w:szCs w:val="18"/>
    </w:rPr>
  </w:style>
  <w:style w:type="paragraph" w:customStyle="1" w:styleId="1384">
    <w:name w:val="l18"/>
    <w:basedOn w:val="0"/>
    <w:pPr>
      <w:spacing w:before="30" w:after="100" w:afterAutospacing="1" w:line="270" w:lineRule="atLeast"/>
      <w:ind w:left="90"/>
      <w:jc w:val="left"/>
    </w:pPr>
    <w:rPr>
      <w:rFonts w:ascii="Times New Roman" w:eastAsia="宋体" w:hAnsi="Times New Roman"/>
      <w:color w:val="000000"/>
      <w:kern w:val="0"/>
      <w:sz w:val="18"/>
      <w:szCs w:val="18"/>
    </w:rPr>
  </w:style>
  <w:style w:type="paragraph" w:customStyle="1" w:styleId="1385">
    <w:name w:val="ptc_tablecap"/>
    <w:basedOn w:val="0"/>
    <w:pPr>
      <w:spacing w:before="100" w:beforeAutospacing="1" w:after="100" w:afterAutospacing="1"/>
    </w:pPr>
    <w:rPr>
      <w:rFonts w:ascii="Times New Roman" w:eastAsia="宋体" w:cs="宋体" w:hAnsi="Times New Roman"/>
      <w:szCs w:val="20"/>
    </w:rPr>
  </w:style>
  <w:style w:type="paragraph" w:customStyle="1" w:styleId="1386">
    <w:name w:val="PJ_BodyText"/>
    <w:basedOn w:val="371"/>
    <w:next w:val="371"/>
    <w:pPr>
      <w:spacing w:after="240"/>
    </w:pPr>
    <w:rPr>
      <w:rFonts w:ascii="Arial" w:eastAsia="宋体" w:hAnsi="Arial"/>
      <w:szCs w:val="24"/>
    </w:rPr>
  </w:style>
  <w:style w:type="paragraph" w:customStyle="1" w:styleId="1387">
    <w:name w:val="Char Char Char Char Char Char Char Char Char Char2"/>
    <w:basedOn w:val="4"/>
    <w:pPr>
      <w:keepNext w:val="0"/>
      <w:keepLines w:val="0"/>
      <w:widowControl/>
      <w:numPr>
        <w:ilvl w:val="0"/>
        <w:numId w:val="0"/>
      </w:numPr>
      <w:shd w:val="clear" w:color="auto" w:fill="000080"/>
      <w:spacing w:before="120" w:after="120" w:line="240" w:lineRule="auto"/>
      <w:outlineLvl w:val="9"/>
    </w:pPr>
    <w:rPr>
      <w:rFonts w:ascii="Tahoma" w:eastAsia="等线" w:hAnsi="Tahoma"/>
      <w:b w:val="0"/>
      <w:sz w:val="22"/>
      <w:szCs w:val="24"/>
    </w:rPr>
  </w:style>
  <w:style w:type="paragraph" w:customStyle="1" w:styleId="1388">
    <w:name w:val="Char Char Char1 Char Char Char2 Char Char Char Char"/>
    <w:basedOn w:val="120"/>
    <w:rPr>
      <w:rFonts w:ascii="Tahoma" w:cs="Tahoma" w:hAnsi="Tahoma"/>
      <w:kern w:val="0"/>
      <w:sz w:val="18"/>
    </w:rPr>
  </w:style>
  <w:style w:type="paragraph" w:customStyle="1" w:styleId="1389">
    <w:name w:val="项目符号"/>
    <w:basedOn w:val="0"/>
    <w:pPr>
      <w:spacing w:beforeLines="50" w:before="50"/>
      <w:jc w:val="center"/>
      <w:textAlignment w:val="baseline"/>
    </w:pPr>
    <w:rPr>
      <w:rFonts w:ascii="Times New Roman" w:eastAsia="宋体" w:hAnsi="Times New Roman"/>
      <w:b/>
      <w:snapToGrid w:val="0"/>
      <w:spacing w:val="20"/>
      <w:kern w:val="24"/>
      <w:szCs w:val="20"/>
    </w:rPr>
  </w:style>
  <w:style w:type="paragraph" w:customStyle="1" w:styleId="1390">
    <w:name w:val="样式 标题 4Heading 4.Ref Heading 1rh1Heading sqlsect 1.2.3.4h4..."/>
    <w:basedOn w:val="4"/>
    <w:pPr>
      <w:keepNext/>
      <w:keepLines w:val="0"/>
      <w:widowControl/>
      <w:numPr>
        <w:ilvl w:val="0"/>
        <w:numId w:val="0"/>
      </w:numPr>
      <w:spacing w:before="240" w:after="120"/>
      <w:ind w:left="864" w:hanging="864"/>
    </w:pPr>
    <w:rPr>
      <w:rFonts w:ascii="Book Antiqua" w:cs="宋体" w:hAnsi="Book Antiqua"/>
      <w:bCs/>
      <w:sz w:val="36"/>
      <w:szCs w:val="36"/>
      <w:lang w:val="zh-CN"/>
    </w:rPr>
  </w:style>
  <w:style w:type="paragraph" w:customStyle="1" w:styleId="1391">
    <w:name w:val="NoNext"/>
    <w:rPr>
      <w:rFonts w:ascii="Times New Roman" w:eastAsia="Batang" w:cs="Times New Roman" w:hAnsi="Times New Roman"/>
      <w:b/>
      <w:bCs/>
      <w:kern w:val="0"/>
      <w:sz w:val="16"/>
      <w:szCs w:val="16"/>
      <w:lang w:val="en-US" w:eastAsia="ja-JP" w:bidi="ar-SA"/>
    </w:rPr>
  </w:style>
  <w:style w:type="paragraph" w:customStyle="1" w:styleId="1392">
    <w:name w:val="TableCaption Char"/>
    <w:next w:val="0"/>
    <w:pPr>
      <w:tabs>
        <w:tab w:val="left" w:pos="1202"/>
      </w:tabs>
      <w:spacing w:line="480" w:lineRule="auto"/>
      <w:ind w:left="907" w:hanging="907"/>
    </w:pPr>
    <w:rPr>
      <w:rFonts w:ascii="Arial" w:eastAsia="宋体" w:cs="Times New Roman" w:hAnsi="Arial"/>
      <w:color w:val="000000"/>
      <w:kern w:val="0"/>
      <w:sz w:val="18"/>
      <w:szCs w:val="20"/>
      <w:lang w:val="en-US" w:bidi="ar-SA"/>
    </w:rPr>
  </w:style>
  <w:style w:type="paragraph" w:customStyle="1" w:styleId="1393">
    <w:name w:val="PrePrint"/>
    <w:basedOn w:val="371"/>
    <w:next w:val="371"/>
    <w:rPr>
      <w:rFonts w:ascii="Arial" w:eastAsia="宋体" w:hAnsi="Arial"/>
      <w:szCs w:val="24"/>
    </w:rPr>
  </w:style>
  <w:style w:type="paragraph" w:customStyle="1" w:styleId="1394">
    <w:name w:val="Cisco Text"/>
    <w:pPr>
      <w:keepNext/>
      <w:keepLines/>
      <w:widowControl w:val="0"/>
      <w:spacing w:before="120" w:after="120"/>
    </w:pPr>
    <w:rPr>
      <w:rFonts w:ascii="Arial" w:eastAsia="Times New Roman" w:cs="Times New Roman" w:hAnsi="Arial"/>
      <w:color w:val="333399"/>
      <w:kern w:val="0"/>
      <w:sz w:val="20"/>
      <w:szCs w:val="24"/>
      <w:lang w:val="en-US" w:bidi="ar-SA"/>
    </w:rPr>
  </w:style>
  <w:style w:type="paragraph" w:customStyle="1" w:styleId="1395">
    <w:name w:val="SubPara"/>
    <w:next w:val="0"/>
    <w:pPr>
      <w:keepNext/>
      <w:spacing w:before="180" w:after="180"/>
    </w:pPr>
    <w:rPr>
      <w:rFonts w:ascii="Arial Black" w:eastAsia="宋体" w:cs="Times New Roman" w:hAnsi="Arial Black"/>
      <w:color w:val="3366FF"/>
      <w:kern w:val="0"/>
      <w:sz w:val="20"/>
      <w:szCs w:val="20"/>
      <w:lang w:val="en-US" w:bidi="ar-SA"/>
    </w:rPr>
  </w:style>
  <w:style w:type="paragraph" w:customStyle="1" w:styleId="1396">
    <w:name w:val="CompRef"/>
    <w:basedOn w:val="371"/>
    <w:next w:val="371"/>
    <w:rPr>
      <w:rFonts w:ascii="Arial" w:eastAsia="宋体" w:hAnsi="Arial"/>
      <w:szCs w:val="24"/>
    </w:rPr>
  </w:style>
  <w:style w:type="paragraph" w:customStyle="1" w:styleId="1397">
    <w:name w:val="首行缩进(A-S-1)"/>
    <w:pPr>
      <w:ind w:firstLine="454"/>
    </w:pPr>
    <w:rPr>
      <w:rFonts w:ascii="Times New Roman" w:eastAsia="宋体" w:cs="Times New Roman" w:hAnsi="Times New Roman"/>
      <w:kern w:val="0"/>
      <w:sz w:val="20"/>
      <w:szCs w:val="20"/>
      <w:lang w:val="en-US" w:bidi="ar-SA"/>
    </w:rPr>
  </w:style>
  <w:style w:type="paragraph" w:customStyle="1" w:styleId="1398">
    <w:name w:val="表格内文字"/>
    <w:basedOn w:val="0"/>
    <w:pPr>
      <w:keepLines/>
      <w:widowControl w:val="0"/>
      <w:spacing w:before="40" w:after="40"/>
      <w:jc w:val="center"/>
      <w:textAlignment w:val="top"/>
    </w:pPr>
    <w:rPr>
      <w:rFonts w:ascii="Times New Roman" w:eastAsia="宋体" w:hAnsi="Times New Roman"/>
      <w:b/>
      <w:bCs/>
      <w:szCs w:val="20"/>
    </w:rPr>
  </w:style>
  <w:style w:type="paragraph" w:customStyle="1" w:styleId="1399">
    <w:name w:val="CompName"/>
    <w:basedOn w:val="371"/>
    <w:next w:val="371"/>
    <w:pPr>
      <w:spacing w:after="120"/>
    </w:pPr>
    <w:rPr>
      <w:rFonts w:ascii="Arial" w:eastAsia="宋体" w:hAnsi="Arial"/>
      <w:szCs w:val="24"/>
    </w:rPr>
  </w:style>
  <w:style w:type="paragraph" w:customStyle="1" w:styleId="1400">
    <w:name w:val="Table Entry"/>
    <w:basedOn w:val="0"/>
    <w:pPr>
      <w:tabs>
        <w:tab w:val="right" w:pos="3960"/>
      </w:tabs>
      <w:spacing w:before="40" w:after="40"/>
    </w:pPr>
    <w:rPr>
      <w:rFonts w:ascii="Times New Roman" w:eastAsia="宋体" w:hAnsi="Times New Roman"/>
      <w:sz w:val="20"/>
      <w:szCs w:val="20"/>
      <w:lang w:val="en-AU"/>
    </w:rPr>
  </w:style>
  <w:style w:type="paragraph" w:customStyle="1" w:styleId="1401">
    <w:name w:val="• Table Title"/>
    <w:basedOn w:val="3"/>
    <w:next w:val="1402"/>
    <w:pPr>
      <w:keepNext/>
      <w:keepLines/>
      <w:widowControl w:val="0"/>
      <w:numPr>
        <w:ilvl w:val="0"/>
        <w:numId w:val="0"/>
      </w:numPr>
      <w:spacing w:before="100" w:after="100"/>
      <w:ind w:left="720"/>
      <w:jc w:val="center"/>
      <w:outlineLvl w:val="9"/>
    </w:pPr>
    <w:rPr>
      <w:rFonts w:ascii="Arial" w:hAnsi="Arial"/>
      <w:kern w:val="0"/>
      <w:sz w:val="22"/>
      <w:szCs w:val="30"/>
      <w:lang w:val="en-GB"/>
    </w:rPr>
  </w:style>
  <w:style w:type="paragraph" w:customStyle="1" w:styleId="1402">
    <w:name w:val="• Table Text"/>
    <w:basedOn w:val="1401"/>
    <w:pPr>
      <w:tabs>
        <w:tab w:val="left" w:pos="425"/>
        <w:tab w:val="left" w:pos="709"/>
      </w:tabs>
      <w:ind w:left="0"/>
      <w:jc w:val="left"/>
    </w:pPr>
    <w:rPr>
      <w:b w:val="0"/>
      <w:sz w:val="20"/>
    </w:rPr>
  </w:style>
  <w:style w:type="paragraph" w:customStyle="1" w:styleId="1403">
    <w:name w:val="DataRestriction"/>
    <w:basedOn w:val="0"/>
    <w:pPr>
      <w:tabs>
        <w:tab w:val="left" w:pos="318"/>
      </w:tabs>
      <w:spacing w:before="40" w:line="260" w:lineRule="atLeast"/>
      <w:ind w:firstLineChars="200" w:firstLine="200"/>
      <w:textAlignment w:val="baseline"/>
    </w:pPr>
    <w:rPr>
      <w:rFonts w:ascii="Times" w:eastAsia="宋体" w:cs="Times" w:hAnsi="Times"/>
      <w:bCs/>
      <w:szCs w:val="20"/>
    </w:rPr>
  </w:style>
  <w:style w:type="paragraph" w:customStyle="1" w:styleId="1404">
    <w:name w:val="白皮书正文"/>
    <w:basedOn w:val="0"/>
    <w:pPr>
      <w:autoSpaceDE w:val="0"/>
      <w:textAlignment w:val="top"/>
    </w:pPr>
    <w:rPr>
      <w:rFonts w:ascii="Times New Roman" w:eastAsia="宋体" w:hAnsi="Times New Roman"/>
      <w:bCs/>
    </w:rPr>
  </w:style>
  <w:style w:type="paragraph" w:customStyle="1" w:styleId="1405">
    <w:name w:val="CellBodyCenter"/>
    <w:pPr>
      <w:spacing w:line="480" w:lineRule="auto"/>
      <w:jc w:val="center"/>
    </w:pPr>
    <w:rPr>
      <w:rFonts w:ascii="Arial" w:eastAsia="宋体" w:cs="Times New Roman" w:hAnsi="Arial"/>
      <w:color w:val="000000"/>
      <w:kern w:val="0"/>
      <w:sz w:val="18"/>
      <w:szCs w:val="20"/>
      <w:lang w:val="en-US" w:bidi="ar-SA"/>
    </w:rPr>
  </w:style>
  <w:style w:type="paragraph" w:customStyle="1" w:styleId="1406">
    <w:name w:val="Body Text Indent1"/>
    <w:basedOn w:val="0"/>
    <w:pPr>
      <w:spacing w:beforeLines="50" w:before="50"/>
      <w:ind w:firstLineChars="229" w:firstLine="229"/>
    </w:pPr>
    <w:rPr>
      <w:rFonts w:ascii="Times New Roman" w:eastAsia="宋体" w:cs="宋体" w:hAnsi="Times New Roman"/>
      <w:szCs w:val="20"/>
    </w:rPr>
  </w:style>
  <w:style w:type="paragraph" w:customStyle="1" w:styleId="1407">
    <w:name w:val="CellNumListBody"/>
    <w:pPr>
      <w:spacing w:line="480" w:lineRule="auto"/>
      <w:ind w:left="360"/>
    </w:pPr>
    <w:rPr>
      <w:rFonts w:ascii="Arial" w:eastAsia="宋体" w:cs="Times New Roman" w:hAnsi="Arial"/>
      <w:color w:val="000000"/>
      <w:kern w:val="0"/>
      <w:sz w:val="18"/>
      <w:szCs w:val="20"/>
      <w:lang w:val="en-US" w:bidi="ar-SA"/>
    </w:rPr>
  </w:style>
  <w:style w:type="paragraph" w:customStyle="1" w:styleId="1408">
    <w:name w:val="aaaaaa"/>
    <w:basedOn w:val="167"/>
    <w:pPr>
      <w:numPr>
        <w:ilvl w:val="0"/>
        <w:numId w:val="71"/>
      </w:numPr>
      <w:tabs>
        <w:tab w:val="clear" w:pos="220"/>
        <w:tab w:val="left" w:pos="425"/>
        <w:tab w:val="left" w:pos="1620"/>
      </w:tabs>
      <w:ind w:leftChars="0" w:left="432" w:firstLineChars="0" w:hanging="432"/>
    </w:pPr>
    <w:rPr>
      <w:rFonts w:ascii="FrutigerNext LT Regular" w:hAnsi="FrutigerNext LT Regular"/>
      <w:sz w:val="18"/>
      <w:szCs w:val="21"/>
    </w:rPr>
  </w:style>
  <w:style w:type="paragraph" w:customStyle="1" w:styleId="1409">
    <w:name w:val="CellBulletIndent"/>
    <w:pPr>
      <w:spacing w:line="480" w:lineRule="auto"/>
      <w:ind w:left="720" w:hanging="360"/>
    </w:pPr>
    <w:rPr>
      <w:rFonts w:ascii="Arial" w:eastAsia="宋体" w:cs="Times New Roman" w:hAnsi="Arial"/>
      <w:color w:val="000000"/>
      <w:kern w:val="0"/>
      <w:sz w:val="18"/>
      <w:szCs w:val="20"/>
      <w:lang w:val="en-US" w:bidi="ar-SA"/>
    </w:rPr>
  </w:style>
  <w:style w:type="paragraph" w:customStyle="1" w:styleId="1410">
    <w:name w:val="• Table Heading before table"/>
    <w:basedOn w:val="0"/>
    <w:next w:val="1401"/>
    <w:pPr>
      <w:keepLines/>
      <w:widowControl w:val="0"/>
      <w:spacing w:before="220" w:after="240" w:line="288" w:lineRule="auto"/>
      <w:jc w:val="left"/>
    </w:pPr>
    <w:rPr>
      <w:rFonts w:ascii="Arial" w:eastAsia="宋体" w:hAnsi="Arial"/>
      <w:kern w:val="0"/>
      <w:sz w:val="20"/>
      <w:szCs w:val="20"/>
      <w:lang w:val="en-GB"/>
    </w:rPr>
  </w:style>
  <w:style w:type="paragraph" w:customStyle="1" w:styleId="1411">
    <w:name w:val="工程全称"/>
    <w:pPr>
      <w:widowControl w:val="0"/>
      <w:tabs>
        <w:tab w:val="left" w:pos="8760"/>
        <w:tab w:val="left" w:pos="9600"/>
      </w:tabs>
      <w:adjustRightInd w:val="0"/>
      <w:spacing w:line="312" w:lineRule="atLeast"/>
      <w:ind w:right="16"/>
      <w:jc w:val="center"/>
    </w:pPr>
    <w:rPr>
      <w:rFonts w:ascii="华文中宋" w:eastAsia="华文中宋" w:cs="Times New Roman" w:hAnsi="华文中宋"/>
      <w:b/>
      <w:kern w:val="0"/>
      <w:sz w:val="44"/>
      <w:szCs w:val="44"/>
      <w:lang w:val="en-US" w:eastAsia="zh-CN" w:bidi="ar-SA"/>
    </w:rPr>
  </w:style>
  <w:style w:type="paragraph" w:customStyle="1" w:styleId="1412">
    <w:name w:val="正文缩进(ALT+Z)"/>
    <w:basedOn w:val="0"/>
    <w:pPr>
      <w:ind w:firstLineChars="200" w:firstLine="200"/>
    </w:pPr>
    <w:rPr>
      <w:rFonts w:ascii="Times New Roman" w:eastAsia="宋体" w:hAnsi="Times New Roman"/>
      <w:szCs w:val="20"/>
    </w:rPr>
  </w:style>
  <w:style w:type="paragraph" w:customStyle="1" w:styleId="1413">
    <w:name w:val="• Appendix heading 4"/>
    <w:basedOn w:val="1340"/>
    <w:next w:val="0"/>
    <w:pPr>
      <w:numPr>
        <w:ilvl w:val="0"/>
        <w:numId w:val="0"/>
      </w:numPr>
      <w:tabs>
        <w:tab w:val="clear" w:pos="720"/>
        <w:tab w:val="left" w:pos="357"/>
        <w:tab w:val="left" w:pos="720"/>
        <w:tab w:val="left" w:pos="1800"/>
        <w:tab w:val="left" w:pos="2160"/>
      </w:tabs>
      <w:ind w:left="2160" w:hanging="420"/>
    </w:pPr>
  </w:style>
  <w:style w:type="paragraph" w:customStyle="1" w:styleId="1414">
    <w:name w:val="Step1"/>
    <w:pPr>
      <w:tabs>
        <w:tab w:val="left" w:pos="1202"/>
      </w:tabs>
      <w:spacing w:line="480" w:lineRule="auto"/>
      <w:ind w:left="1201" w:hanging="720"/>
    </w:pPr>
    <w:rPr>
      <w:rFonts w:ascii="Times" w:eastAsia="宋体" w:cs="Times New Roman" w:hAnsi="Times"/>
      <w:color w:val="000000"/>
      <w:kern w:val="0"/>
      <w:sz w:val="20"/>
      <w:szCs w:val="20"/>
      <w:lang w:val="en-US" w:bidi="ar-SA"/>
    </w:rPr>
  </w:style>
  <w:style w:type="paragraph" w:customStyle="1" w:styleId="1415">
    <w:name w:val="Subhead1"/>
    <w:next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80" w:lineRule="exact"/>
    </w:pPr>
    <w:rPr>
      <w:rFonts w:ascii="Arial" w:eastAsia="黑体" w:cs="Times New Roman" w:hAnsi="Arial"/>
      <w:b/>
      <w:color w:val="000000"/>
      <w:kern w:val="0"/>
      <w:sz w:val="20"/>
      <w:szCs w:val="20"/>
      <w:lang w:val="en-US" w:bidi="ar-SA"/>
    </w:rPr>
  </w:style>
  <w:style w:type="paragraph" w:customStyle="1" w:styleId="1416">
    <w:name w:val="Subhead2"/>
    <w:next w:val="0"/>
    <w:pPr>
      <w:keepNext/>
      <w:spacing w:before="240" w:line="280" w:lineRule="exact"/>
    </w:pPr>
    <w:rPr>
      <w:rFonts w:ascii="Arial" w:eastAsia="黑体" w:cs="Times New Roman" w:hAnsi="Arial"/>
      <w:b/>
      <w:color w:val="000000"/>
      <w:kern w:val="0"/>
      <w:sz w:val="18"/>
      <w:szCs w:val="20"/>
      <w:lang w:val="en-US" w:bidi="ar-SA"/>
    </w:rPr>
  </w:style>
  <w:style w:type="paragraph" w:customStyle="1" w:styleId="1417">
    <w:name w:val="FigureTitle"/>
    <w:next w:val="0"/>
    <w:pPr>
      <w:spacing w:before="180" w:after="120" w:line="480" w:lineRule="auto"/>
    </w:pPr>
    <w:rPr>
      <w:rFonts w:ascii="Arial" w:eastAsia="宋体" w:cs="Times New Roman" w:hAnsi="Arial"/>
      <w:color w:val="000000"/>
      <w:kern w:val="0"/>
      <w:sz w:val="18"/>
      <w:szCs w:val="20"/>
      <w:lang w:val="en-US" w:bidi="ar-SA"/>
    </w:rPr>
  </w:style>
  <w:style w:type="paragraph" w:customStyle="1" w:styleId="1418">
    <w:name w:val="Char4"/>
    <w:basedOn w:val="0"/>
    <w:pPr>
      <w:spacing w:after="160" w:line="240" w:lineRule="exact"/>
    </w:pPr>
    <w:rPr>
      <w:rFonts w:ascii="Verdana" w:eastAsia="宋体" w:hAnsi="Verdana"/>
      <w:sz w:val="20"/>
      <w:szCs w:val="20"/>
    </w:rPr>
  </w:style>
  <w:style w:type="paragraph" w:customStyle="1" w:styleId="1419">
    <w:name w:val="Bullet"/>
    <w:pPr>
      <w:numPr>
        <w:ilvl w:val="0"/>
        <w:numId w:val="72"/>
      </w:numPr>
      <w:tabs>
        <w:tab w:val="clear" w:pos="576"/>
        <w:tab w:val="left" w:pos="176"/>
        <w:tab w:val="left" w:pos="2040"/>
      </w:tabs>
      <w:spacing w:after="60" w:line="280" w:lineRule="atLeast"/>
      <w:ind w:left="2040" w:hanging="360"/>
    </w:pPr>
    <w:rPr>
      <w:rFonts w:ascii="Arial" w:eastAsia="黑体" w:cs="Times New Roman" w:hAnsi="Arial"/>
      <w:color w:val="000000"/>
      <w:kern w:val="0"/>
      <w:sz w:val="18"/>
      <w:szCs w:val="18"/>
      <w:lang w:val="en-US" w:bidi="ar-SA"/>
    </w:rPr>
  </w:style>
  <w:style w:type="paragraph" w:customStyle="1" w:styleId="1420">
    <w:name w:val="Question"/>
    <w:next w:val="1421"/>
    <w:pPr>
      <w:tabs>
        <w:tab w:val="left" w:pos="1202"/>
      </w:tabs>
      <w:spacing w:line="480" w:lineRule="auto"/>
      <w:ind w:left="1202" w:hanging="360"/>
    </w:pPr>
    <w:rPr>
      <w:rFonts w:ascii="Times" w:eastAsia="宋体" w:cs="Times New Roman" w:hAnsi="Times"/>
      <w:color w:val="000000"/>
      <w:kern w:val="0"/>
      <w:sz w:val="20"/>
      <w:szCs w:val="20"/>
      <w:lang w:val="en-US" w:bidi="ar-SA"/>
    </w:rPr>
  </w:style>
  <w:style w:type="paragraph" w:customStyle="1" w:styleId="1421">
    <w:name w:val="Answer"/>
    <w:next w:val="1420"/>
    <w:pPr>
      <w:tabs>
        <w:tab w:val="left" w:pos="360"/>
      </w:tabs>
      <w:spacing w:line="480" w:lineRule="auto"/>
      <w:ind w:left="360" w:hanging="360"/>
    </w:pPr>
    <w:rPr>
      <w:rFonts w:ascii="Times" w:eastAsia="宋体" w:cs="Times New Roman" w:hAnsi="Times"/>
      <w:color w:val="000000"/>
      <w:kern w:val="0"/>
      <w:sz w:val="20"/>
      <w:szCs w:val="20"/>
      <w:lang w:val="en-US" w:bidi="ar-SA"/>
    </w:rPr>
  </w:style>
  <w:style w:type="paragraph" w:customStyle="1" w:styleId="1422">
    <w:name w:val="Aufzählung_1"/>
    <w:basedOn w:val="0"/>
    <w:pPr>
      <w:keepLines/>
      <w:widowControl w:val="0"/>
      <w:numPr>
        <w:ilvl w:val="0"/>
        <w:numId w:val="73"/>
      </w:numPr>
      <w:spacing w:before="220" w:line="288" w:lineRule="auto"/>
      <w:ind w:left="720" w:firstLine="0"/>
      <w:jc w:val="left"/>
    </w:pPr>
    <w:rPr>
      <w:rFonts w:ascii="Arial" w:eastAsia="宋体" w:hAnsi="Arial"/>
      <w:kern w:val="0"/>
      <w:sz w:val="20"/>
      <w:szCs w:val="20"/>
      <w:lang w:val="en-GB"/>
    </w:rPr>
  </w:style>
  <w:style w:type="paragraph" w:customStyle="1" w:styleId="1423">
    <w:name w:val="正文6"/>
    <w:pPr>
      <w:widowControl w:val="0"/>
      <w:adjustRightInd w:val="0"/>
      <w:spacing w:line="240" w:lineRule="atLeast"/>
      <w:textAlignment w:val="baseline"/>
    </w:pPr>
    <w:rPr>
      <w:rFonts w:ascii="宋体" w:eastAsia="宋体" w:cs="Times New Roman" w:hAnsi="Times New Roman"/>
      <w:kern w:val="0"/>
      <w:sz w:val="34"/>
      <w:szCs w:val="20"/>
      <w:lang w:val="en-US" w:eastAsia="zh-CN" w:bidi="ar-SA"/>
    </w:rPr>
  </w:style>
  <w:style w:type="paragraph" w:customStyle="1" w:styleId="1424">
    <w:name w:val="CellHead1"/>
    <w:basedOn w:val="0"/>
    <w:next w:val="1426"/>
    <w:pPr>
      <w:spacing w:before="60" w:after="60" w:line="160" w:lineRule="exact"/>
      <w:ind w:left="60" w:right="60"/>
    </w:pPr>
    <w:rPr>
      <w:rFonts w:ascii="Arial" w:eastAsia="黑体" w:hAnsi="Arial"/>
      <w:b/>
      <w:color w:val="2F6681"/>
      <w:sz w:val="14"/>
      <w:szCs w:val="14"/>
    </w:rPr>
  </w:style>
  <w:style w:type="paragraph" w:customStyle="1" w:styleId="1425">
    <w:name w:val="Chart_subhead"/>
    <w:basedOn w:val="0"/>
    <w:pPr>
      <w:spacing w:before="60" w:after="60" w:line="160" w:lineRule="exact"/>
      <w:ind w:left="60" w:right="60"/>
    </w:pPr>
    <w:rPr>
      <w:rFonts w:ascii="Arial" w:eastAsia="黑体" w:hAnsi="Arial"/>
      <w:b/>
      <w:color w:val="000000"/>
      <w:sz w:val="14"/>
      <w:szCs w:val="14"/>
    </w:rPr>
  </w:style>
  <w:style w:type="paragraph" w:customStyle="1" w:styleId="1426">
    <w:name w:val="Chart_body"/>
    <w:basedOn w:val="1425"/>
    <w:pPr>
      <w:ind w:left="58" w:right="58"/>
    </w:pPr>
    <w:rPr>
      <w:b w:val="0"/>
    </w:rPr>
  </w:style>
  <w:style w:type="paragraph" w:customStyle="1" w:styleId="1427">
    <w:name w:val="CellStep1"/>
    <w:pPr>
      <w:tabs>
        <w:tab w:val="left" w:pos="1383"/>
      </w:tabs>
      <w:spacing w:line="480" w:lineRule="auto"/>
      <w:ind w:left="1383" w:hanging="420"/>
    </w:pPr>
    <w:rPr>
      <w:rFonts w:ascii="Arial" w:eastAsia="宋体" w:cs="Times New Roman" w:hAnsi="Arial"/>
      <w:kern w:val="0"/>
      <w:sz w:val="18"/>
      <w:szCs w:val="20"/>
      <w:lang w:val="en-US" w:bidi="ar-SA"/>
    </w:rPr>
  </w:style>
  <w:style w:type="paragraph" w:customStyle="1" w:styleId="1428">
    <w:name w:val="招标标题"/>
    <w:basedOn w:val="0"/>
    <w:next w:val="0"/>
    <w:pPr>
      <w:spacing w:line="460" w:lineRule="exact"/>
      <w:ind w:firstLineChars="200" w:firstLine="200"/>
      <w:jc w:val="center"/>
    </w:pPr>
    <w:rPr>
      <w:rFonts w:ascii="Times New Roman" w:eastAsia="宋体" w:hAnsi="Times New Roman"/>
      <w:spacing w:val="1"/>
      <w:szCs w:val="20"/>
    </w:rPr>
  </w:style>
  <w:style w:type="paragraph" w:customStyle="1" w:styleId="1429">
    <w:name w:val="TOC"/>
    <w:pPr>
      <w:tabs>
        <w:tab w:val="right" w:leader="dot" w:pos="5040"/>
      </w:tabs>
      <w:spacing w:line="480" w:lineRule="auto"/>
    </w:pPr>
    <w:rPr>
      <w:rFonts w:ascii="Times" w:eastAsia="宋体" w:cs="Times New Roman" w:hAnsi="Times"/>
      <w:b/>
      <w:color w:val="000000"/>
      <w:kern w:val="0"/>
      <w:sz w:val="20"/>
      <w:szCs w:val="20"/>
      <w:lang w:val="en-US" w:bidi="ar-SA"/>
    </w:rPr>
  </w:style>
  <w:style w:type="paragraph" w:customStyle="1" w:styleId="1430">
    <w:name w:val="psn_stepnext"/>
    <w:basedOn w:val="0"/>
    <w:pPr>
      <w:spacing w:before="100" w:beforeAutospacing="1" w:after="100" w:afterAutospacing="1"/>
      <w:jc w:val="left"/>
    </w:pPr>
    <w:rPr>
      <w:rFonts w:ascii="宋体" w:eastAsia="宋体" w:cs="宋体" w:hAnsi="宋体"/>
      <w:kern w:val="0"/>
      <w:szCs w:val="24"/>
      <w:lang w:val="en-GB"/>
    </w:rPr>
  </w:style>
  <w:style w:type="paragraph" w:customStyle="1" w:styleId="1431">
    <w:name w:val="封面署名"/>
    <w:basedOn w:val="0"/>
    <w:pPr>
      <w:ind w:firstLineChars="200" w:firstLine="200"/>
      <w:jc w:val="center"/>
    </w:pPr>
    <w:rPr>
      <w:rFonts w:ascii="Times New Roman" w:eastAsia="宋体" w:hAnsi="Times New Roman"/>
      <w:b/>
      <w:bCs/>
      <w:sz w:val="28"/>
      <w:szCs w:val="28"/>
    </w:rPr>
  </w:style>
  <w:style w:type="paragraph" w:customStyle="1" w:styleId="1432">
    <w:name w:val="CellBulletIndentBody"/>
    <w:pPr>
      <w:spacing w:line="480" w:lineRule="auto"/>
      <w:ind w:left="720"/>
    </w:pPr>
    <w:rPr>
      <w:rFonts w:ascii="Arial" w:eastAsia="宋体" w:cs="Times New Roman" w:hAnsi="Arial"/>
      <w:color w:val="000000"/>
      <w:kern w:val="0"/>
      <w:sz w:val="18"/>
      <w:szCs w:val="20"/>
      <w:lang w:val="en-US" w:bidi="ar-SA"/>
    </w:rPr>
  </w:style>
  <w:style w:type="paragraph" w:customStyle="1" w:styleId="1433">
    <w:name w:val="D标4"/>
    <w:basedOn w:val="0"/>
    <w:next w:val="1434"/>
    <w:pPr>
      <w:tabs>
        <w:tab w:val="left" w:pos="418"/>
      </w:tabs>
      <w:autoSpaceDE w:val="0"/>
      <w:autoSpaceDN w:val="0"/>
      <w:spacing w:before="120" w:line="480" w:lineRule="atLeast"/>
      <w:ind w:left="418" w:firstLineChars="200" w:firstLine="200"/>
    </w:pPr>
    <w:rPr>
      <w:rFonts w:ascii="Times New Roman" w:eastAsia="宋体" w:hAnsi="Times New Roman"/>
      <w:szCs w:val="20"/>
    </w:rPr>
  </w:style>
  <w:style w:type="paragraph" w:customStyle="1" w:styleId="1434">
    <w:name w:val="D文1"/>
    <w:basedOn w:val="0"/>
    <w:pPr>
      <w:tabs>
        <w:tab w:val="left" w:pos="720"/>
      </w:tabs>
      <w:autoSpaceDE w:val="0"/>
      <w:autoSpaceDN w:val="0"/>
      <w:spacing w:after="120" w:line="480" w:lineRule="atLeast"/>
      <w:ind w:left="680" w:firstLineChars="200" w:firstLine="200"/>
    </w:pPr>
    <w:rPr>
      <w:rFonts w:ascii="Times New Roman" w:eastAsia="宋体" w:hAnsi="Times New Roman"/>
      <w:szCs w:val="20"/>
    </w:rPr>
  </w:style>
  <w:style w:type="paragraph" w:customStyle="1" w:styleId="1435">
    <w:name w:val="TableCaption"/>
    <w:next w:val="0"/>
    <w:pPr>
      <w:keepNext/>
      <w:numPr>
        <w:ilvl w:val="0"/>
        <w:numId w:val="74"/>
      </w:numPr>
      <w:tabs>
        <w:tab w:val="clear" w:pos="936"/>
        <w:tab w:val="left" w:pos="360"/>
      </w:tabs>
      <w:spacing w:before="240" w:after="120"/>
      <w:ind w:left="360" w:hanging="360"/>
    </w:pPr>
    <w:rPr>
      <w:rFonts w:ascii="Arial" w:eastAsia="黑体" w:cs="Times New Roman" w:hAnsi="Arial"/>
      <w:color w:val="000000"/>
      <w:kern w:val="0"/>
      <w:sz w:val="16"/>
      <w:szCs w:val="16"/>
      <w:lang w:val="en-US" w:bidi="ar-SA"/>
    </w:rPr>
  </w:style>
  <w:style w:type="paragraph" w:customStyle="1" w:styleId="1436">
    <w:name w:val="pbu2_bullet2"/>
    <w:basedOn w:val="0"/>
    <w:pPr>
      <w:spacing w:before="100" w:beforeAutospacing="1" w:after="100" w:afterAutospacing="1"/>
      <w:jc w:val="left"/>
    </w:pPr>
    <w:rPr>
      <w:rFonts w:ascii="宋体" w:eastAsia="宋体" w:cs="宋体" w:hAnsi="宋体"/>
      <w:kern w:val="0"/>
      <w:szCs w:val="24"/>
      <w:lang w:val="en-GB"/>
    </w:rPr>
  </w:style>
  <w:style w:type="paragraph" w:customStyle="1" w:styleId="1437">
    <w:name w:val="附录五级条标题"/>
    <w:basedOn w:val="414"/>
    <w:next w:val="4"/>
    <w:pPr>
      <w:tabs>
        <w:tab w:val="clear" w:pos="1440"/>
        <w:tab w:val="left" w:pos="600"/>
        <w:tab w:val="left" w:pos="720"/>
        <w:tab w:val="left" w:pos="1800"/>
      </w:tabs>
      <w:ind w:left="1800" w:hanging="1800"/>
      <w:outlineLvl w:val="6"/>
    </w:pPr>
  </w:style>
  <w:style w:type="paragraph" w:customStyle="1" w:styleId="1438">
    <w:name w:val="FigureCaption"/>
    <w:next w:val="0"/>
    <w:pPr>
      <w:keepNext/>
      <w:numPr>
        <w:ilvl w:val="0"/>
        <w:numId w:val="75"/>
      </w:numPr>
      <w:spacing w:before="240" w:after="240" w:line="180" w:lineRule="exact"/>
    </w:pPr>
    <w:rPr>
      <w:rFonts w:ascii="Arial" w:eastAsia="黑体" w:cs="Times New Roman" w:hAnsi="Arial"/>
      <w:color w:val="000000"/>
      <w:kern w:val="0"/>
      <w:sz w:val="16"/>
      <w:szCs w:val="20"/>
      <w:lang w:val="en-US" w:bidi="ar-SA"/>
    </w:rPr>
  </w:style>
  <w:style w:type="paragraph" w:customStyle="1" w:styleId="1439">
    <w:name w:val="CellNumList1"/>
    <w:pPr>
      <w:tabs>
        <w:tab w:val="left" w:pos="1202"/>
      </w:tabs>
      <w:spacing w:line="480" w:lineRule="auto"/>
      <w:ind w:left="360" w:hanging="360"/>
    </w:pPr>
    <w:rPr>
      <w:rFonts w:ascii="Arial" w:eastAsia="宋体" w:cs="Times New Roman" w:hAnsi="Arial"/>
      <w:color w:val="000000"/>
      <w:kern w:val="0"/>
      <w:sz w:val="18"/>
      <w:szCs w:val="20"/>
      <w:lang w:val="en-US" w:bidi="ar-SA"/>
    </w:rPr>
  </w:style>
  <w:style w:type="paragraph" w:customStyle="1" w:styleId="1440">
    <w:name w:val="已访问的超级链接"/>
    <w:pPr>
      <w:widowControl w:val="0"/>
    </w:pPr>
    <w:rPr>
      <w:rFonts w:ascii="Times New Roman" w:eastAsia="宋体" w:cs="Times New Roman" w:hAnsi="Times New Roman"/>
      <w:kern w:val="0"/>
      <w:sz w:val="20"/>
      <w:szCs w:val="24"/>
      <w:lang w:val="en-US" w:eastAsia="zh-CN" w:bidi="ar-SA"/>
    </w:rPr>
  </w:style>
  <w:style w:type="paragraph" w:customStyle="1" w:styleId="1441">
    <w:name w:val="CellStepBullet"/>
    <w:pPr>
      <w:tabs>
        <w:tab w:val="left" w:pos="720"/>
      </w:tabs>
      <w:spacing w:line="480" w:lineRule="auto"/>
      <w:ind w:left="1080" w:hanging="360"/>
    </w:pPr>
    <w:rPr>
      <w:rFonts w:ascii="Arial" w:eastAsia="宋体" w:cs="Times New Roman" w:hAnsi="Arial"/>
      <w:kern w:val="0"/>
      <w:sz w:val="18"/>
      <w:szCs w:val="20"/>
      <w:lang w:val="en-US" w:bidi="ar-SA"/>
    </w:rPr>
  </w:style>
  <w:style w:type="paragraph" w:customStyle="1" w:styleId="1442">
    <w:name w:val="!Links:Über"/>
    <w:next w:val="1166"/>
    <w:pPr>
      <w:keepNext/>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804"/>
      </w:tabs>
      <w:spacing w:before="120"/>
    </w:pPr>
    <w:rPr>
      <w:rFonts w:ascii="Arial" w:eastAsia="宋体" w:cs="Times New Roman" w:hAnsi="Arial"/>
      <w:b/>
      <w:color w:val="000000"/>
      <w:kern w:val="0"/>
      <w:sz w:val="22"/>
      <w:szCs w:val="20"/>
      <w:lang w:val="de-DE" w:bidi="ar-SA"/>
    </w:rPr>
  </w:style>
  <w:style w:type="paragraph" w:customStyle="1" w:styleId="1443">
    <w:name w:val="StepBody"/>
    <w:pPr>
      <w:spacing w:line="480" w:lineRule="auto"/>
      <w:ind w:left="720"/>
    </w:pPr>
    <w:rPr>
      <w:rFonts w:ascii="Times" w:eastAsia="宋体" w:cs="Times New Roman" w:hAnsi="Times"/>
      <w:color w:val="000000"/>
      <w:kern w:val="0"/>
      <w:sz w:val="20"/>
      <w:szCs w:val="20"/>
      <w:lang w:val="en-US" w:bidi="ar-SA"/>
    </w:rPr>
  </w:style>
  <w:style w:type="paragraph" w:customStyle="1" w:styleId="1444">
    <w:name w:val="标书表样式"/>
    <w:basedOn w:val="0"/>
    <w:pPr>
      <w:spacing w:line="240" w:lineRule="atLeast"/>
      <w:ind w:firstLineChars="200" w:firstLine="200"/>
      <w:jc w:val="center"/>
    </w:pPr>
    <w:rPr>
      <w:rFonts w:ascii="Times New Roman" w:eastAsia="宋体" w:cs="宋体" w:hAnsi="Times New Roman"/>
      <w:color w:val="000000"/>
    </w:rPr>
  </w:style>
  <w:style w:type="paragraph" w:customStyle="1" w:styleId="1445">
    <w:name w:val="CellStepBody"/>
    <w:pPr>
      <w:spacing w:line="480" w:lineRule="auto"/>
      <w:ind w:left="720"/>
    </w:pPr>
    <w:rPr>
      <w:rFonts w:ascii="Arial" w:eastAsia="宋体" w:cs="Times New Roman" w:hAnsi="Arial"/>
      <w:kern w:val="0"/>
      <w:sz w:val="18"/>
      <w:szCs w:val="20"/>
      <w:lang w:val="en-US" w:bidi="ar-SA"/>
    </w:rPr>
  </w:style>
  <w:style w:type="paragraph" w:customStyle="1" w:styleId="1446">
    <w:name w:val="样式 仿宋_GB2312 四号 首行缩进:  0.74 厘米"/>
    <w:basedOn w:val="0"/>
    <w:pPr>
      <w:ind w:firstLine="420"/>
    </w:pPr>
    <w:rPr>
      <w:rFonts w:ascii="仿宋_GB2312" w:eastAsia="仿宋_GB2312" w:cs="宋体" w:hAnsi="Times New Roman"/>
      <w:sz w:val="28"/>
      <w:szCs w:val="20"/>
    </w:rPr>
  </w:style>
  <w:style w:type="paragraph" w:customStyle="1" w:styleId="1447">
    <w:name w:val="样式 标题 4 +"/>
    <w:basedOn w:val="4"/>
    <w:pPr>
      <w:keepNext/>
      <w:keepLines w:val="0"/>
      <w:widowControl/>
      <w:numPr>
        <w:ilvl w:val="3"/>
        <w:numId w:val="17"/>
      </w:numPr>
      <w:spacing w:before="120" w:after="120"/>
      <w:ind w:left="1680" w:hanging="420"/>
    </w:pPr>
    <w:rPr>
      <w:rFonts w:ascii="Calibri Light" w:cs="Times New Roman" w:hAnsi="Calibri Light"/>
      <w:bCs/>
      <w:kern w:val="0"/>
      <w:sz w:val="22"/>
      <w:szCs w:val="20"/>
    </w:rPr>
  </w:style>
  <w:style w:type="paragraph" w:customStyle="1" w:styleId="1448">
    <w:name w:val="JS标题3"/>
    <w:basedOn w:val="3"/>
    <w:pPr>
      <w:keepNext/>
      <w:keepLines/>
      <w:widowControl w:val="0"/>
      <w:numPr>
        <w:ilvl w:val="2"/>
        <w:numId w:val="76"/>
      </w:numPr>
      <w:ind w:left="425" w:hanging="425"/>
    </w:pPr>
    <w:rPr>
      <w:rFonts w:ascii="Arial" w:cs="Arial" w:hAnsi="宋体"/>
      <w:caps w:val="0"/>
      <w:smallCaps/>
      <w:spacing w:val="20"/>
      <w:kern w:val="0"/>
      <w:sz w:val="32"/>
      <w:szCs w:val="24"/>
      <w:lang w:val="en-GB" w:bidi="en-US"/>
    </w:rPr>
  </w:style>
  <w:style w:type="paragraph" w:customStyle="1" w:styleId="1449">
    <w:name w:val="CiscoTableSmall"/>
    <w:basedOn w:val="0"/>
    <w:rPr>
      <w:rFonts w:ascii="Times New Roman" w:eastAsia="宋体" w:hAnsi="Times New Roman"/>
      <w:color w:val="0000FF"/>
      <w:sz w:val="20"/>
      <w:szCs w:val="20"/>
    </w:rPr>
  </w:style>
  <w:style w:type="paragraph" w:customStyle="1" w:styleId="1450">
    <w:name w:val="D标3"/>
    <w:basedOn w:val="3"/>
    <w:pPr>
      <w:keepNext w:val="0"/>
      <w:keepLines w:val="0"/>
      <w:widowControl w:val="0"/>
      <w:numPr>
        <w:ilvl w:val="0"/>
        <w:numId w:val="0"/>
      </w:numPr>
      <w:tabs>
        <w:tab w:val="left" w:pos="360"/>
      </w:tabs>
      <w:autoSpaceDE w:val="0"/>
      <w:autoSpaceDN w:val="0"/>
      <w:spacing w:before="120" w:line="480" w:lineRule="atLeast"/>
      <w:ind w:left="360" w:firstLineChars="200" w:firstLine="200"/>
      <w:jc w:val="both"/>
    </w:pPr>
    <w:rPr>
      <w:rFonts w:cs="宋体" w:hAnsi="Arial"/>
      <w:b w:val="0"/>
      <w:kern w:val="0"/>
      <w:sz w:val="22"/>
      <w:szCs w:val="20"/>
    </w:rPr>
  </w:style>
  <w:style w:type="paragraph" w:customStyle="1" w:styleId="1451">
    <w:name w:val="CM20"/>
    <w:basedOn w:val="371"/>
    <w:next w:val="371"/>
    <w:pPr>
      <w:spacing w:after="273"/>
    </w:pPr>
    <w:rPr>
      <w:rFonts w:ascii="Arial" w:eastAsia="宋体" w:hAnsi="Arial"/>
      <w:szCs w:val="24"/>
    </w:rPr>
  </w:style>
  <w:style w:type="paragraph" w:customStyle="1" w:styleId="1452">
    <w:name w:val="样式 标题 3标题 3 Char Char Char Char Char Char Char Char Char Char C..."/>
    <w:basedOn w:val="3"/>
    <w:pPr>
      <w:keepNext/>
      <w:keepLines/>
      <w:widowControl w:val="0"/>
      <w:numPr>
        <w:ilvl w:val="2"/>
        <w:numId w:val="17"/>
      </w:numPr>
      <w:spacing w:before="260" w:after="260" w:line="415" w:lineRule="auto"/>
      <w:ind w:left="1260" w:hanging="420"/>
      <w:jc w:val="both"/>
    </w:pPr>
    <w:rPr>
      <w:rFonts w:ascii="黑体" w:eastAsia="黑体" w:hAnsi="黑体"/>
      <w:bCs/>
      <w:sz w:val="30"/>
      <w:szCs w:val="20"/>
    </w:rPr>
  </w:style>
  <w:style w:type="paragraph" w:customStyle="1" w:styleId="1453">
    <w:name w:val="MM Topic 4"/>
    <w:basedOn w:val="4"/>
    <w:pPr>
      <w:keepNext/>
      <w:keepLines w:val="0"/>
      <w:widowControl/>
      <w:numPr>
        <w:ilvl w:val="0"/>
        <w:numId w:val="0"/>
      </w:numPr>
      <w:tabs>
        <w:tab w:val="left" w:pos="1440"/>
      </w:tabs>
      <w:spacing w:beforeLines="50" w:before="50" w:afterLines="50" w:after="50"/>
      <w:ind w:left="720" w:hanging="720"/>
      <w:textAlignment w:val="baseline"/>
    </w:pPr>
    <w:rPr>
      <w:rFonts w:ascii="Calibri Light" w:cs="Times New Roman" w:hAnsi="Calibri Light"/>
      <w:kern w:val="0"/>
      <w:sz w:val="22"/>
      <w:szCs w:val="24"/>
    </w:rPr>
  </w:style>
  <w:style w:type="paragraph" w:customStyle="1" w:styleId="1454">
    <w:name w:val="oAbsatz"/>
    <w:basedOn w:val="0"/>
    <w:pPr>
      <w:spacing w:after="60" w:line="312" w:lineRule="auto"/>
      <w:ind w:left="369"/>
    </w:pPr>
    <w:rPr>
      <w:rFonts w:ascii="Arial" w:eastAsia="宋体" w:cs="Arial" w:hAnsi="Arial"/>
      <w:kern w:val="0"/>
      <w:sz w:val="20"/>
      <w:szCs w:val="20"/>
      <w:lang w:val="de-DE" w:eastAsia="de-DE"/>
    </w:rPr>
  </w:style>
  <w:style w:type="paragraph" w:customStyle="1" w:styleId="1455">
    <w:name w:val="Appendix Text"/>
    <w:basedOn w:val="0"/>
    <w:pPr>
      <w:tabs>
        <w:tab w:val="left" w:pos="144"/>
        <w:tab w:val="left" w:pos="288"/>
        <w:tab w:val="left" w:pos="432"/>
        <w:tab w:val="left" w:pos="576"/>
      </w:tabs>
      <w:spacing w:line="200" w:lineRule="exact"/>
    </w:pPr>
    <w:rPr>
      <w:rFonts w:ascii="Times" w:eastAsia="宋体" w:hAnsi="Times"/>
      <w:sz w:val="18"/>
      <w:szCs w:val="20"/>
    </w:rPr>
  </w:style>
  <w:style w:type="paragraph" w:customStyle="1" w:styleId="1456">
    <w:name w:val="D标1"/>
    <w:basedOn w:val="1"/>
    <w:next w:val="0"/>
    <w:pPr>
      <w:keepNext/>
      <w:keepLines/>
      <w:widowControl w:val="0"/>
      <w:numPr>
        <w:ilvl w:val="0"/>
        <w:numId w:val="0"/>
      </w:numPr>
      <w:tabs>
        <w:tab w:val="left" w:pos="420"/>
      </w:tabs>
      <w:autoSpaceDE w:val="0"/>
      <w:autoSpaceDN w:val="0"/>
      <w:adjustRightInd w:val="0"/>
      <w:spacing w:before="360" w:after="240" w:line="315" w:lineRule="atLeast"/>
      <w:ind w:left="0" w:firstLineChars="200" w:firstLine="200"/>
      <w:jc w:val="both"/>
      <w:textAlignment w:val="baseline"/>
    </w:pPr>
    <w:rPr>
      <w:rFonts w:ascii="黑体" w:eastAsia="黑体" w:cs="宋体" w:hAnsi="Arial"/>
      <w:b w:val="0"/>
      <w:kern w:val="0"/>
      <w:sz w:val="36"/>
      <w:szCs w:val="20"/>
    </w:rPr>
  </w:style>
  <w:style w:type="paragraph" w:customStyle="1" w:styleId="1457">
    <w:name w:val="Style Heading 2第一层条h2H22UNDERRUBRIK 1-2R2H21H22H211H23H2..."/>
    <w:basedOn w:val="2"/>
    <w:pPr>
      <w:keepNext/>
      <w:keepLines/>
      <w:widowControl w:val="0"/>
      <w:numPr>
        <w:ilvl w:val="1"/>
        <w:numId w:val="77"/>
      </w:numPr>
      <w:tabs>
        <w:tab w:val="left" w:pos="840"/>
        <w:tab w:val="left" w:pos="902"/>
      </w:tabs>
      <w:spacing w:before="120" w:beforeAutospacing="1" w:after="100" w:afterAutospacing="1"/>
      <w:ind w:left="840"/>
    </w:pPr>
    <w:rPr>
      <w:rFonts w:ascii="Calibri Light" w:cs="宋体" w:hAnsi="Calibri Light"/>
      <w:bCs/>
      <w:sz w:val="36"/>
      <w:szCs w:val="20"/>
    </w:rPr>
  </w:style>
  <w:style w:type="paragraph" w:customStyle="1" w:styleId="1458">
    <w:name w:val="MM Topic 5"/>
    <w:basedOn w:val="5"/>
    <w:pPr>
      <w:numPr>
        <w:ilvl w:val="0"/>
        <w:numId w:val="0"/>
      </w:numPr>
      <w:tabs>
        <w:tab w:val="left" w:pos="1800"/>
      </w:tabs>
      <w:topLinePunct/>
      <w:spacing w:beforeLines="50" w:before="50" w:afterLines="50" w:after="50" w:line="240" w:lineRule="auto"/>
      <w:ind w:left="1080" w:hanging="1080"/>
    </w:pPr>
    <w:rPr>
      <w:rFonts w:ascii="等线 Light" w:cs="Book Antiqua" w:hAnsi="等线 Light"/>
      <w:kern w:val="0"/>
      <w:szCs w:val="26"/>
    </w:rPr>
  </w:style>
  <w:style w:type="paragraph" w:customStyle="1" w:styleId="1459">
    <w:name w:val="Style 宋体 12 pt Line spacing:  1.5 lines"/>
    <w:basedOn w:val="0"/>
    <w:pPr>
      <w:ind w:firstLineChars="200" w:firstLine="200"/>
    </w:pPr>
    <w:rPr>
      <w:rFonts w:ascii="Times New Roman" w:eastAsia="宋体" w:hAnsi="Times New Roman"/>
      <w:szCs w:val="20"/>
    </w:rPr>
  </w:style>
  <w:style w:type="paragraph" w:customStyle="1" w:styleId="1460">
    <w:name w:val="Adresse"/>
    <w:pPr>
      <w:spacing w:line="240" w:lineRule="atLeast"/>
    </w:pPr>
    <w:rPr>
      <w:rFonts w:ascii="Arial" w:eastAsia="宋体" w:cs="Times New Roman" w:hAnsi="Arial"/>
      <w:kern w:val="0"/>
      <w:sz w:val="20"/>
      <w:szCs w:val="20"/>
      <w:lang w:val="de-DE" w:bidi="ar-SA"/>
    </w:rPr>
  </w:style>
  <w:style w:type="paragraph" w:customStyle="1" w:styleId="1461">
    <w:name w:val="MM Topic6"/>
    <w:basedOn w:val="6"/>
    <w:pPr>
      <w:keepNext/>
      <w:keepLines/>
      <w:widowControl w:val="0"/>
      <w:numPr>
        <w:ilvl w:val="0"/>
        <w:numId w:val="0"/>
      </w:numPr>
      <w:tabs>
        <w:tab w:val="left" w:pos="1134"/>
        <w:tab w:val="left" w:pos="1440"/>
      </w:tabs>
      <w:spacing w:beforeLines="50" w:before="50" w:afterLines="50" w:after="50" w:line="240" w:lineRule="auto"/>
      <w:ind w:left="1080" w:hanging="1080"/>
      <w:jc w:val="both"/>
    </w:pPr>
    <w:rPr>
      <w:rFonts w:ascii="Calibri Light" w:cs="Times New Roman" w:hAnsi="Calibri Light"/>
      <w:bCs/>
      <w:szCs w:val="20"/>
    </w:rPr>
  </w:style>
  <w:style w:type="paragraph" w:customStyle="1" w:styleId="1462">
    <w:name w:val="!Links:Text"/>
    <w:basedOn w:val="0"/>
    <w:pPr>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right" w:pos="8789"/>
      </w:tabs>
      <w:jc w:val="left"/>
    </w:pPr>
    <w:rPr>
      <w:rFonts w:ascii="Arial" w:eastAsia="宋体" w:hAnsi="Arial"/>
      <w:color w:val="000000"/>
      <w:kern w:val="0"/>
      <w:sz w:val="22"/>
      <w:szCs w:val="20"/>
      <w:lang w:val="de-DE"/>
    </w:rPr>
  </w:style>
  <w:style w:type="paragraph" w:customStyle="1" w:styleId="1463">
    <w:name w:val="0"/>
    <w:basedOn w:val="0"/>
    <w:pPr>
      <w:spacing w:before="100" w:beforeAutospacing="1" w:after="100" w:afterAutospacing="1"/>
    </w:pPr>
    <w:rPr>
      <w:rFonts w:ascii="Times New Roman" w:eastAsia="宋体" w:hAnsi="Times New Roman"/>
      <w:szCs w:val="20"/>
    </w:rPr>
  </w:style>
  <w:style w:type="paragraph" w:customStyle="1" w:styleId="1464">
    <w:name w:val="Style Heading 3h3H3sect1.2.3l3CT第二层条3rd level31.1.1BOD 0..."/>
    <w:basedOn w:val="3"/>
    <w:pPr>
      <w:keepNext/>
      <w:keepLines/>
      <w:widowControl w:val="0"/>
      <w:numPr>
        <w:ilvl w:val="0"/>
        <w:numId w:val="0"/>
      </w:numPr>
      <w:tabs>
        <w:tab w:val="left" w:pos="851"/>
      </w:tabs>
      <w:spacing w:before="100" w:beforeAutospacing="1" w:after="100" w:afterAutospacing="1" w:line="416" w:lineRule="atLeast"/>
      <w:ind w:left="710"/>
      <w:jc w:val="both"/>
    </w:pPr>
    <w:rPr>
      <w:rFonts w:ascii="Arial" w:eastAsia="黑体" w:cs="宋体" w:hAnsi="Arial"/>
      <w:bCs/>
      <w:sz w:val="32"/>
      <w:szCs w:val="20"/>
    </w:rPr>
  </w:style>
  <w:style w:type="paragraph" w:customStyle="1" w:styleId="1465">
    <w:name w:val="正文表格标准"/>
    <w:basedOn w:val="0"/>
    <w:pPr>
      <w:jc w:val="left"/>
    </w:pPr>
    <w:rPr>
      <w:rFonts w:ascii="Times New Roman" w:eastAsia="宋体" w:hAnsi="Times New Roman"/>
      <w:kern w:val="0"/>
      <w:szCs w:val="20"/>
      <w:lang w:val="en-GB"/>
    </w:rPr>
  </w:style>
  <w:style w:type="paragraph" w:customStyle="1" w:styleId="1466">
    <w:name w:val="移动五期"/>
    <w:basedOn w:val="0"/>
    <w:pPr>
      <w:ind w:firstLine="567"/>
    </w:pPr>
    <w:rPr>
      <w:rFonts w:ascii="Times New Roman" w:eastAsia="宋体" w:cs="宋体" w:hAnsi="Times New Roman"/>
      <w:szCs w:val="20"/>
    </w:rPr>
  </w:style>
  <w:style w:type="paragraph" w:customStyle="1" w:styleId="1467">
    <w:name w:val="城域网-段落格式"/>
    <w:basedOn w:val="0"/>
    <w:pPr>
      <w:ind w:firstLineChars="200" w:firstLine="200"/>
    </w:pPr>
    <w:rPr>
      <w:rFonts w:ascii="Times New Roman" w:eastAsia="宋体" w:cs="宋体" w:hAnsi="Times New Roman"/>
      <w:sz w:val="28"/>
      <w:szCs w:val="20"/>
    </w:rPr>
  </w:style>
  <w:style w:type="paragraph" w:customStyle="1" w:styleId="1468">
    <w:name w:val="附录标识"/>
    <w:basedOn w:val="0"/>
    <w:pPr>
      <w:shd w:val="clear" w:color="FFFFFF" w:fill="FFFFFF"/>
      <w:tabs>
        <w:tab w:val="left" w:pos="360"/>
        <w:tab w:val="left" w:pos="600"/>
        <w:tab w:val="left" w:pos="6405"/>
      </w:tabs>
      <w:spacing w:before="640" w:after="200"/>
      <w:ind w:left="600" w:firstLineChars="200" w:firstLine="200"/>
      <w:jc w:val="center"/>
      <w:outlineLvl w:val="0"/>
    </w:pPr>
    <w:rPr>
      <w:rFonts w:ascii="黑体" w:eastAsia="黑体" w:cs="黑体" w:hAnsi="Times New Roman"/>
    </w:rPr>
  </w:style>
  <w:style w:type="paragraph" w:customStyle="1" w:styleId="1469">
    <w:name w:val="pdefault"/>
    <w:basedOn w:val="0"/>
    <w:pPr>
      <w:spacing w:before="100" w:beforeAutospacing="1" w:after="100" w:afterAutospacing="1"/>
    </w:pPr>
    <w:rPr>
      <w:rFonts w:ascii="Times New Roman" w:eastAsia="宋体" w:hAnsi="Times New Roman"/>
      <w:szCs w:val="20"/>
    </w:rPr>
  </w:style>
  <w:style w:type="paragraph" w:customStyle="1" w:styleId="1470">
    <w:name w:val="正文 缩进1"/>
    <w:basedOn w:val="0"/>
    <w:pPr>
      <w:ind w:firstLine="420"/>
    </w:pPr>
    <w:rPr>
      <w:rFonts w:ascii="Times New Roman" w:eastAsia="宋体" w:cs="宋体" w:hAnsi="Times New Roman"/>
      <w:szCs w:val="20"/>
    </w:rPr>
  </w:style>
  <w:style w:type="paragraph" w:customStyle="1" w:styleId="1471">
    <w:name w:val="Schrift"/>
    <w:pPr>
      <w:tabs>
        <w:tab w:val="left" w:pos="2410"/>
        <w:tab w:val="left" w:pos="4876"/>
        <w:tab w:val="left" w:pos="7343"/>
        <w:tab w:val="center" w:pos="7655"/>
        <w:tab w:val="right" w:pos="9071"/>
      </w:tabs>
      <w:spacing w:line="240" w:lineRule="atLeast"/>
    </w:pPr>
    <w:rPr>
      <w:rFonts w:ascii="Arial" w:eastAsia="宋体" w:cs="Times New Roman" w:hAnsi="Arial"/>
      <w:kern w:val="0"/>
      <w:sz w:val="22"/>
      <w:szCs w:val="20"/>
      <w:lang w:val="de-DE" w:bidi="ar-SA"/>
    </w:rPr>
  </w:style>
  <w:style w:type="paragraph" w:customStyle="1" w:styleId="1472">
    <w:name w:val="标题33"/>
    <w:basedOn w:val="67"/>
    <w:pPr>
      <w:spacing w:before="80" w:after="80" w:line="360" w:lineRule="auto"/>
      <w:jc w:val="left"/>
    </w:pPr>
    <w:rPr>
      <w:rFonts w:ascii="Arial" w:eastAsia="等线" w:cs="Arial" w:hAnsi="Arial"/>
      <w:kern w:val="0"/>
      <w:sz w:val="22"/>
      <w:szCs w:val="22"/>
    </w:rPr>
  </w:style>
  <w:style w:type="paragraph" w:customStyle="1" w:styleId="1473">
    <w:name w:val="MM Empty"/>
    <w:basedOn w:val="0"/>
    <w:rPr>
      <w:rFonts w:ascii="Times New Roman" w:eastAsia="宋体" w:hAnsi="Times New Roman"/>
      <w:szCs w:val="20"/>
    </w:rPr>
  </w:style>
  <w:style w:type="paragraph" w:customStyle="1" w:styleId="1474">
    <w:name w:val="CM4"/>
    <w:basedOn w:val="371"/>
    <w:next w:val="371"/>
    <w:rPr>
      <w:rFonts w:ascii="Arial" w:eastAsia="宋体" w:hAnsi="Arial"/>
      <w:szCs w:val="24"/>
    </w:rPr>
  </w:style>
  <w:style w:type="paragraph" w:customStyle="1" w:styleId="1475">
    <w:name w:val="JS正文"/>
    <w:basedOn w:val="0"/>
    <w:pPr>
      <w:spacing w:after="160"/>
      <w:ind w:firstLine="420"/>
      <w:jc w:val="left"/>
    </w:pPr>
    <w:rPr>
      <w:rFonts w:ascii="Calibri" w:eastAsia="宋体" w:hAnsi="Calibri"/>
      <w:kern w:val="0"/>
      <w:szCs w:val="20"/>
      <w:lang w:val="en-GB" w:bidi="en-US"/>
    </w:rPr>
  </w:style>
  <w:style w:type="paragraph" w:customStyle="1" w:styleId="1476">
    <w:name w:val="题头内容"/>
    <w:basedOn w:val="0"/>
    <w:pPr>
      <w:spacing w:before="120" w:after="120" w:line="312" w:lineRule="atLeast"/>
      <w:ind w:right="879" w:firstLine="839"/>
      <w:jc w:val="center"/>
      <w:textAlignment w:val="baseline"/>
    </w:pPr>
    <w:rPr>
      <w:rFonts w:ascii="黑体" w:eastAsia="黑体" w:hAnsi="Times New Roman"/>
      <w:sz w:val="32"/>
      <w:szCs w:val="20"/>
    </w:rPr>
  </w:style>
  <w:style w:type="paragraph" w:customStyle="1" w:styleId="1477">
    <w:name w:val="p1"/>
    <w:basedOn w:val="0"/>
    <w:pPr>
      <w:spacing w:before="240" w:after="120" w:line="312" w:lineRule="atLeast"/>
      <w:ind w:left="601" w:firstLineChars="200" w:firstLine="200"/>
      <w:textAlignment w:val="baseline"/>
    </w:pPr>
    <w:rPr>
      <w:rFonts w:ascii="Times New Roman" w:eastAsia="宋体" w:hAnsi="Times New Roman"/>
      <w:b/>
      <w:sz w:val="28"/>
      <w:szCs w:val="20"/>
    </w:rPr>
  </w:style>
  <w:style w:type="paragraph" w:customStyle="1" w:styleId="1478">
    <w:name w:val="正文首行缩进2字"/>
    <w:basedOn w:val="0"/>
    <w:pPr>
      <w:tabs>
        <w:tab w:val="left" w:pos="720"/>
      </w:tabs>
      <w:ind w:firstLine="480"/>
    </w:pPr>
    <w:rPr>
      <w:rFonts w:ascii="Times New Roman" w:eastAsia="宋体" w:hAnsi="Times New Roman"/>
      <w:szCs w:val="20"/>
      <w:lang w:val="zh-CN"/>
    </w:rPr>
  </w:style>
  <w:style w:type="paragraph" w:customStyle="1" w:styleId="1479">
    <w:name w:val="Cell Head2"/>
    <w:basedOn w:val="0"/>
    <w:pPr>
      <w:tabs>
        <w:tab w:val="left" w:pos="360"/>
      </w:tabs>
      <w:autoSpaceDE w:val="0"/>
      <w:autoSpaceDN w:val="0"/>
    </w:pPr>
    <w:rPr>
      <w:rFonts w:ascii="Times New Roman" w:eastAsia="宋体" w:hAnsi="Times New Roman"/>
    </w:rPr>
  </w:style>
  <w:style w:type="paragraph" w:customStyle="1" w:styleId="1480">
    <w:name w:val="页眉无横线"/>
    <w:basedOn w:val="15"/>
    <w:pPr>
      <w:pBdr>
        <w:bottom w:val="none" w:sz="0" w:space="0" w:color="auto"/>
      </w:pBdr>
      <w:tabs>
        <w:tab w:val="left" w:pos="318"/>
        <w:tab w:val="center" w:pos="4153"/>
        <w:tab w:val="right" w:pos="8306"/>
      </w:tabs>
      <w:snapToGrid/>
      <w:spacing w:line="240" w:lineRule="atLeast"/>
      <w:ind w:firstLineChars="200" w:firstLine="200"/>
      <w:jc w:val="both"/>
    </w:pPr>
    <w:rPr>
      <w:rFonts w:ascii="宋体" w:eastAsia="等线" w:cs="宋体" w:hAnsi="宋体"/>
      <w:bCs/>
      <w:kern w:val="0"/>
      <w:szCs w:val="21"/>
    </w:rPr>
  </w:style>
  <w:style w:type="paragraph" w:customStyle="1" w:styleId="1481">
    <w:name w:val="页脚_2"/>
    <w:basedOn w:val="0"/>
    <w:pPr>
      <w:pBdr>
        <w:top w:val="single" w:sz="4" w:space="1" w:color="auto"/>
      </w:pBdr>
      <w:wordWrap w:val="0"/>
      <w:spacing w:after="120" w:line="240" w:lineRule="atLeast"/>
      <w:jc w:val="right"/>
    </w:pPr>
    <w:rPr>
      <w:rFonts w:ascii="Times New Roman" w:eastAsia="宋体" w:hAnsi="Times New Roman"/>
      <w:sz w:val="18"/>
      <w:szCs w:val="20"/>
      <w:lang w:val="en-GB"/>
    </w:rPr>
  </w:style>
  <w:style w:type="paragraph" w:customStyle="1" w:styleId="1482">
    <w:name w:val="Code1"/>
    <w:basedOn w:val="6"/>
    <w:pPr>
      <w:keepNext w:val="0"/>
      <w:keepLines/>
      <w:widowControl w:val="0"/>
      <w:numPr>
        <w:ilvl w:val="0"/>
        <w:numId w:val="0"/>
      </w:numPr>
      <w:tabs>
        <w:tab w:val="left" w:pos="1134"/>
      </w:tabs>
      <w:spacing w:before="240" w:after="60" w:line="300" w:lineRule="auto"/>
      <w:ind w:left="1134" w:firstLineChars="200" w:firstLine="200"/>
      <w:jc w:val="both"/>
      <w:outlineLvl w:val="9"/>
    </w:pPr>
    <w:rPr>
      <w:rFonts w:ascii="Calibri Light" w:cs="Times New Roman" w:hAnsi="Calibri Light"/>
      <w:bCs/>
      <w:kern w:val="22"/>
      <w:sz w:val="22"/>
      <w:szCs w:val="20"/>
    </w:rPr>
  </w:style>
  <w:style w:type="paragraph" w:customStyle="1" w:styleId="1483">
    <w:name w:val="标题四"/>
    <w:basedOn w:val="0"/>
    <w:rPr>
      <w:rFonts w:ascii="Times New Roman" w:eastAsia="宋体" w:hAnsi="Times New Roman"/>
      <w:b/>
      <w:szCs w:val="20"/>
    </w:rPr>
  </w:style>
  <w:style w:type="paragraph" w:customStyle="1" w:styleId="1484">
    <w:name w:val="样式 正文文本缩进 + 宋体 小四 首行缩进:  1.01 厘米"/>
    <w:basedOn w:val="132"/>
    <w:pPr>
      <w:autoSpaceDE w:val="0"/>
      <w:autoSpaceDN w:val="0"/>
      <w:adjustRightInd w:val="0"/>
      <w:spacing w:before="0" w:line="360" w:lineRule="auto"/>
      <w:ind w:firstLine="570"/>
      <w:textAlignment w:val="baseline"/>
    </w:pPr>
    <w:rPr>
      <w:rFonts w:cs="宋体"/>
    </w:rPr>
  </w:style>
  <w:style w:type="paragraph" w:customStyle="1" w:styleId="1485">
    <w:name w:val="卷名"/>
    <w:basedOn w:val="1"/>
    <w:pPr>
      <w:keepNext/>
      <w:keepLines/>
      <w:widowControl w:val="0"/>
      <w:numPr>
        <w:ilvl w:val="0"/>
        <w:numId w:val="0"/>
      </w:numPr>
      <w:adjustRightInd w:val="0"/>
      <w:spacing w:line="240" w:lineRule="auto"/>
      <w:jc w:val="both"/>
      <w:textAlignment w:val="baseline"/>
    </w:pPr>
    <w:rPr>
      <w:rFonts w:hAnsi="宋体"/>
      <w:bCs/>
      <w:kern w:val="44"/>
      <w:sz w:val="72"/>
      <w:szCs w:val="72"/>
    </w:rPr>
  </w:style>
  <w:style w:type="paragraph" w:customStyle="1" w:styleId="1486">
    <w:name w:val="默认段落字体 Para Char Char Char Char Char Char Char Char Char Char Char Char Char Char Char1 Char"/>
    <w:basedOn w:val="120"/>
    <w:rPr>
      <w:rFonts w:ascii="Tahoma" w:hAnsi="Tahoma"/>
    </w:rPr>
  </w:style>
  <w:style w:type="paragraph" w:customStyle="1" w:styleId="1487">
    <w:name w:val="广东样式1"/>
    <w:basedOn w:val="0"/>
    <w:pPr>
      <w:spacing w:afterLines="30" w:after="30"/>
    </w:pPr>
    <w:rPr>
      <w:rFonts w:ascii="Times New Roman" w:eastAsia="宋体" w:hAnsi="Times New Roman"/>
      <w:szCs w:val="20"/>
    </w:rPr>
  </w:style>
  <w:style w:type="paragraph" w:customStyle="1" w:styleId="1488">
    <w:name w:val="样式 标题 1(L1)(L1)1(L1)2(L1)3(L1)11(L1)4(L1)12(L1)21(L1)31..."/>
    <w:basedOn w:val="1"/>
    <w:pPr>
      <w:keepNext w:val="0"/>
      <w:keepLines/>
      <w:widowControl w:val="0"/>
      <w:numPr>
        <w:ilvl w:val="0"/>
        <w:numId w:val="0"/>
      </w:numPr>
      <w:tabs>
        <w:tab w:val="left" w:pos="432"/>
      </w:tabs>
      <w:adjustRightInd w:val="0"/>
      <w:spacing w:before="240" w:after="240" w:line="240" w:lineRule="auto"/>
      <w:ind w:left="432" w:hanging="432"/>
      <w:jc w:val="both"/>
      <w:textAlignment w:val="baseline"/>
    </w:pPr>
    <w:rPr>
      <w:rFonts w:ascii="Arial" w:cs="Arial" w:hAnsi="Arial"/>
      <w:bCs/>
      <w:color w:val="000000"/>
      <w:kern w:val="32"/>
      <w:sz w:val="36"/>
      <w:szCs w:val="32"/>
    </w:rPr>
  </w:style>
  <w:style w:type="paragraph" w:customStyle="1" w:styleId="1489">
    <w:name w:val="Cisco Heading 1"/>
    <w:next w:val="0"/>
    <w:pPr>
      <w:keepNext/>
      <w:widowControl w:val="0"/>
      <w:spacing w:before="280"/>
    </w:pPr>
    <w:rPr>
      <w:rFonts w:ascii="Arial Bold" w:eastAsia="宋体" w:cs="Arial" w:hAnsi="Arial Bold"/>
      <w:b/>
      <w:bCs/>
      <w:color w:val="3E67A4"/>
      <w:kern w:val="32"/>
      <w:sz w:val="30"/>
      <w:szCs w:val="30"/>
      <w:lang w:val="en-US" w:bidi="ar-SA"/>
    </w:rPr>
  </w:style>
  <w:style w:type="paragraph" w:customStyle="1" w:styleId="1490">
    <w:name w:val="样式 仿宋_GB2312 行距: 1.5 倍行距"/>
    <w:basedOn w:val="0"/>
    <w:pPr>
      <w:spacing w:line="520" w:lineRule="exact"/>
      <w:ind w:firstLineChars="200" w:firstLine="200"/>
    </w:pPr>
    <w:rPr>
      <w:rFonts w:ascii="Times New Roman" w:eastAsia="仿宋_GB2312" w:hAnsi="Times New Roman"/>
      <w:sz w:val="28"/>
      <w:szCs w:val="20"/>
    </w:rPr>
  </w:style>
  <w:style w:type="paragraph" w:customStyle="1" w:styleId="1491">
    <w:name w:val="Char1 Char Char"/>
    <w:basedOn w:val="0"/>
    <w:rPr>
      <w:rFonts w:ascii="Tahoma" w:eastAsia="宋体" w:hAnsi="Tahoma"/>
      <w:szCs w:val="20"/>
    </w:rPr>
  </w:style>
  <w:style w:type="paragraph" w:customStyle="1" w:styleId="1492">
    <w:name w:val="样式 标题 1"/>
    <w:basedOn w:val="1"/>
    <w:pPr>
      <w:keepNext w:val="0"/>
      <w:keepLines/>
      <w:widowControl w:val="0"/>
      <w:numPr>
        <w:ilvl w:val="0"/>
        <w:numId w:val="0"/>
      </w:numPr>
      <w:tabs>
        <w:tab w:val="left" w:pos="432"/>
      </w:tabs>
      <w:adjustRightInd w:val="0"/>
      <w:spacing w:before="240" w:after="240" w:line="240" w:lineRule="auto"/>
      <w:ind w:left="432" w:hanging="432"/>
      <w:jc w:val="both"/>
      <w:textAlignment w:val="baseline"/>
    </w:pPr>
    <w:rPr>
      <w:rFonts w:ascii="黑体" w:eastAsia="黑体" w:cs="Arial" w:hAnsi="黑体"/>
      <w:color w:val="000000"/>
      <w:kern w:val="32"/>
      <w:sz w:val="32"/>
      <w:szCs w:val="20"/>
    </w:rPr>
  </w:style>
  <w:style w:type="paragraph" w:customStyle="1" w:styleId="1493">
    <w:name w:val="正文(缩进) 五号"/>
    <w:basedOn w:val="0"/>
    <w:pPr>
      <w:spacing w:after="120"/>
      <w:ind w:firstLineChars="200" w:firstLine="200"/>
    </w:pPr>
    <w:rPr>
      <w:rFonts w:ascii="Arial" w:eastAsia="宋体" w:cs="宋体" w:hAnsi="Arial"/>
      <w:szCs w:val="20"/>
    </w:rPr>
  </w:style>
  <w:style w:type="paragraph" w:customStyle="1" w:styleId="1494">
    <w:name w:val="样式 标题 3 + 黑体 五号 加粗"/>
    <w:basedOn w:val="3"/>
    <w:pPr>
      <w:keepNext/>
      <w:keepLines/>
      <w:widowControl w:val="0"/>
      <w:numPr>
        <w:ilvl w:val="0"/>
        <w:numId w:val="0"/>
      </w:numPr>
      <w:tabs>
        <w:tab w:val="left" w:pos="851"/>
      </w:tabs>
      <w:spacing w:before="260" w:after="260" w:line="415" w:lineRule="auto"/>
      <w:ind w:left="851" w:hanging="425"/>
      <w:jc w:val="both"/>
    </w:pPr>
    <w:rPr>
      <w:rFonts w:ascii="黑体" w:hAnsi="黑体"/>
      <w:bCs/>
      <w:sz w:val="22"/>
      <w:szCs w:val="20"/>
    </w:rPr>
  </w:style>
  <w:style w:type="paragraph" w:customStyle="1" w:styleId="1495">
    <w:name w:val="封面标题"/>
    <w:pPr>
      <w:jc w:val="center"/>
    </w:pPr>
    <w:rPr>
      <w:rFonts w:ascii="Times New Roman" w:eastAsia="宋体" w:cs="Times New Roman" w:hAnsi="Times New Roman"/>
      <w:b/>
      <w:color w:val="000000"/>
      <w:kern w:val="0"/>
      <w:sz w:val="44"/>
      <w:szCs w:val="20"/>
      <w:lang w:val="en-US" w:eastAsia="zh-CN" w:bidi="ar-SA"/>
    </w:rPr>
  </w:style>
  <w:style w:type="paragraph" w:customStyle="1" w:styleId="1496">
    <w:name w:val="样式 正文文本缩进特点标题 + 首行缩进:  0.95 厘米"/>
    <w:basedOn w:val="132"/>
    <w:pPr>
      <w:tabs>
        <w:tab w:val="left" w:pos="7380"/>
      </w:tabs>
      <w:autoSpaceDE w:val="0"/>
      <w:autoSpaceDN w:val="0"/>
      <w:spacing w:before="0" w:line="360" w:lineRule="auto"/>
      <w:ind w:left="284" w:firstLine="0"/>
      <w:jc w:val="left"/>
      <w:textAlignment w:val="bottom"/>
    </w:pPr>
    <w:rPr>
      <w:rFonts w:hAnsi="宋体"/>
      <w:szCs w:val="21"/>
    </w:rPr>
  </w:style>
  <w:style w:type="paragraph" w:customStyle="1" w:styleId="1497">
    <w:name w:val="Bullet 2"/>
    <w:basedOn w:val="0"/>
    <w:pPr>
      <w:tabs>
        <w:tab w:val="left" w:pos="318"/>
        <w:tab w:val="left" w:pos="1554"/>
        <w:tab w:val="left" w:pos="1667"/>
      </w:tabs>
      <w:spacing w:before="240"/>
      <w:ind w:left="1667" w:firstLineChars="200" w:firstLine="200"/>
      <w:textAlignment w:val="baseline"/>
    </w:pPr>
    <w:rPr>
      <w:rFonts w:ascii="宋体" w:eastAsia="宋体" w:cs="宋体" w:hAnsi="宋体"/>
      <w:bCs/>
      <w:sz w:val="20"/>
      <w:szCs w:val="20"/>
    </w:rPr>
  </w:style>
  <w:style w:type="paragraph" w:customStyle="1" w:styleId="1498">
    <w:name w:val="Char Char Char Char Char1 Char Char Char Char"/>
    <w:basedOn w:val="120"/>
    <w:rPr>
      <w:szCs w:val="24"/>
    </w:rPr>
  </w:style>
  <w:style w:type="paragraph" w:customStyle="1" w:styleId="1499">
    <w:name w:val="表格 Char"/>
    <w:basedOn w:val="0"/>
    <w:pPr>
      <w:textAlignment w:val="baseline"/>
    </w:pPr>
    <w:rPr>
      <w:rFonts w:ascii="Times New Roman" w:eastAsia="Times New Roman" w:hAnsi="Times New Roman"/>
      <w:color w:val="000000"/>
      <w:szCs w:val="20"/>
    </w:rPr>
  </w:style>
  <w:style w:type="paragraph" w:customStyle="1" w:styleId="1500">
    <w:name w:val="(sun)正文一级"/>
    <w:basedOn w:val="0"/>
    <w:pPr>
      <w:ind w:firstLineChars="200" w:firstLine="200"/>
    </w:pPr>
    <w:rPr>
      <w:rFonts w:ascii="宋体" w:eastAsia="宋体" w:hAnsi="宋体"/>
      <w:kern w:val="28"/>
      <w:sz w:val="20"/>
      <w:szCs w:val="20"/>
    </w:rPr>
  </w:style>
  <w:style w:type="paragraph" w:customStyle="1" w:styleId="1501">
    <w:name w:val="样式 标题 2 + 行距: 1.5 倍行距"/>
    <w:basedOn w:val="2"/>
    <w:pPr>
      <w:keepNext/>
      <w:keepLines/>
      <w:widowControl w:val="0"/>
      <w:numPr>
        <w:ilvl w:val="0"/>
        <w:numId w:val="0"/>
      </w:numPr>
      <w:tabs>
        <w:tab w:val="left" w:pos="360"/>
        <w:tab w:val="left" w:pos="900"/>
        <w:tab w:val="left" w:pos="1080"/>
      </w:tabs>
      <w:ind w:left="180" w:hanging="180"/>
    </w:pPr>
    <w:rPr>
      <w:rFonts w:cs="宋体" w:hAnsi="宋体"/>
      <w:bCs/>
      <w:sz w:val="24"/>
      <w:szCs w:val="20"/>
    </w:rPr>
  </w:style>
  <w:style w:type="paragraph" w:customStyle="1" w:styleId="1502">
    <w:name w:val="编号(1)"/>
    <w:basedOn w:val="0"/>
    <w:next w:val="0"/>
    <w:pPr>
      <w:textAlignment w:val="baseline"/>
    </w:pPr>
    <w:rPr>
      <w:rFonts w:ascii="Times New Roman" w:eastAsia="宋体" w:hAnsi="Times New Roman"/>
      <w:szCs w:val="20"/>
    </w:rPr>
  </w:style>
  <w:style w:type="paragraph" w:customStyle="1" w:styleId="1503">
    <w:name w:val="样式 题注 + 小四 居中"/>
    <w:basedOn w:val="74"/>
    <w:pPr>
      <w:spacing w:line="360" w:lineRule="auto"/>
    </w:pPr>
    <w:rPr>
      <w:rFonts w:ascii="Calibri Light" w:hAnsi="Calibri Light"/>
      <w:sz w:val="24"/>
    </w:rPr>
  </w:style>
  <w:style w:type="paragraph" w:customStyle="1" w:styleId="1504">
    <w:name w:val="本正文"/>
    <w:basedOn w:val="332"/>
    <w:pPr>
      <w:tabs>
        <w:tab w:val="left" w:pos="5460"/>
        <w:tab w:val="left" w:pos="8770"/>
      </w:tabs>
      <w:snapToGrid w:val="0"/>
      <w:spacing w:afterLines="0" w:after="50" w:line="360" w:lineRule="auto"/>
      <w:ind w:rightChars="100" w:right="100" w:firstLineChars="150" w:firstLine="150"/>
      <w:jc w:val="left"/>
    </w:pPr>
    <w:rPr>
      <w:rFonts w:ascii="宋体"/>
      <w:spacing w:val="10"/>
      <w:szCs w:val="28"/>
    </w:rPr>
  </w:style>
  <w:style w:type="paragraph" w:customStyle="1" w:styleId="1505">
    <w:name w:val="样式 标题 3标题 3 Char Char Char Char(A-3)sect1.2.3h3H3 + 加粗 段前:..."/>
    <w:basedOn w:val="3"/>
    <w:pPr>
      <w:keepNext w:val="0"/>
      <w:keepLines/>
      <w:widowControl w:val="0"/>
      <w:numPr>
        <w:ilvl w:val="2"/>
        <w:numId w:val="78"/>
      </w:numPr>
      <w:tabs>
        <w:tab w:val="left" w:pos="65"/>
      </w:tabs>
      <w:spacing w:line="415" w:lineRule="auto"/>
      <w:jc w:val="both"/>
    </w:pPr>
    <w:rPr>
      <w:rFonts w:ascii="黑体" w:cs="宋体" w:hAnsi="Arial"/>
      <w:bCs/>
      <w:sz w:val="22"/>
      <w:szCs w:val="20"/>
    </w:rPr>
  </w:style>
  <w:style w:type="paragraph" w:customStyle="1" w:styleId="1506">
    <w:name w:val="无间隔2"/>
    <w:pPr>
      <w:widowControl w:val="0"/>
    </w:pPr>
    <w:rPr>
      <w:rFonts w:ascii="Times New Roman" w:eastAsia="宋体" w:cs="Times New Roman" w:hAnsi="Times New Roman"/>
      <w:kern w:val="0"/>
      <w:sz w:val="20"/>
      <w:szCs w:val="20"/>
      <w:lang w:val="en-US" w:eastAsia="zh-CN" w:bidi="ar-SA"/>
    </w:rPr>
  </w:style>
  <w:style w:type="paragraph" w:customStyle="1" w:styleId="1507">
    <w:name w:val="标题 81"/>
    <w:basedOn w:val="0"/>
    <w:pPr>
      <w:ind w:left="1440" w:hanging="1440"/>
    </w:pPr>
    <w:rPr>
      <w:rFonts w:ascii="Times New Roman" w:eastAsia="宋体" w:hAnsi="Times New Roman"/>
      <w:szCs w:val="20"/>
    </w:rPr>
  </w:style>
  <w:style w:type="paragraph" w:customStyle="1" w:styleId="1508">
    <w:name w:val="封面表格"/>
    <w:pPr>
      <w:spacing w:line="480" w:lineRule="auto"/>
      <w:jc w:val="center"/>
    </w:pPr>
    <w:rPr>
      <w:rFonts w:ascii="Times New Roman" w:eastAsia="宋体" w:cs="Times New Roman" w:hAnsi="Times New Roman"/>
      <w:kern w:val="0"/>
      <w:sz w:val="28"/>
      <w:szCs w:val="20"/>
      <w:lang w:val="en-US" w:eastAsia="zh-CN" w:bidi="ar-SA"/>
    </w:rPr>
  </w:style>
  <w:style w:type="paragraph" w:customStyle="1" w:styleId="1509">
    <w:name w:val="正文缩进2文字 Char Char Char Char"/>
    <w:basedOn w:val="0"/>
    <w:pPr>
      <w:spacing w:beforeLines="50" w:before="50" w:afterLines="50" w:after="50"/>
      <w:ind w:firstLineChars="200" w:firstLine="200"/>
    </w:pPr>
    <w:rPr>
      <w:rFonts w:ascii="Times New Roman" w:eastAsia="宋体" w:hAnsi="Times New Roman"/>
      <w:szCs w:val="20"/>
    </w:rPr>
  </w:style>
  <w:style w:type="paragraph" w:customStyle="1" w:styleId="1510">
    <w:name w:val="图位"/>
    <w:basedOn w:val="0"/>
    <w:pPr>
      <w:tabs>
        <w:tab w:val="left" w:pos="318"/>
        <w:tab w:val="left" w:pos="1247"/>
      </w:tabs>
      <w:spacing w:before="120" w:line="288" w:lineRule="auto"/>
      <w:ind w:left="1247" w:firstLineChars="200" w:firstLine="200"/>
      <w:jc w:val="center"/>
      <w:textAlignment w:val="baseline"/>
    </w:pPr>
    <w:rPr>
      <w:rFonts w:ascii="宋体" w:eastAsia="宋体" w:cs="宋体" w:hAnsi="宋体"/>
      <w:bCs/>
      <w:lang w:val="pt-BR"/>
    </w:rPr>
  </w:style>
  <w:style w:type="paragraph" w:customStyle="1" w:styleId="1511">
    <w:name w:val="样式 标题 1H11l1Normal + Font: HelveticaBoldSpace Before 12 pt..."/>
    <w:basedOn w:val="1"/>
    <w:pPr>
      <w:keepNext/>
      <w:keepLines/>
      <w:widowControl w:val="0"/>
      <w:numPr>
        <w:ilvl w:val="0"/>
        <w:numId w:val="0"/>
      </w:numPr>
      <w:tabs>
        <w:tab w:val="left" w:pos="432"/>
      </w:tabs>
      <w:adjustRightInd w:val="0"/>
      <w:spacing w:before="320" w:after="320" w:line="240" w:lineRule="auto"/>
      <w:ind w:left="432" w:hanging="432"/>
      <w:jc w:val="both"/>
      <w:textAlignment w:val="baseline"/>
    </w:pPr>
    <w:rPr>
      <w:rFonts w:eastAsia="黑体" w:cs="宋体" w:hAnsi="宋体"/>
      <w:bCs/>
      <w:kern w:val="44"/>
      <w:sz w:val="32"/>
      <w:szCs w:val="20"/>
    </w:rPr>
  </w:style>
  <w:style w:type="paragraph" w:customStyle="1" w:styleId="1512">
    <w:name w:val="正文（国创）"/>
    <w:basedOn w:val="0"/>
    <w:pPr>
      <w:spacing w:beforeLines="30" w:before="30" w:line="312" w:lineRule="auto"/>
      <w:ind w:firstLineChars="200" w:firstLine="200"/>
    </w:pPr>
    <w:rPr>
      <w:rFonts w:ascii="Times New Roman" w:eastAsia="宋体" w:hAnsi="Times New Roman"/>
    </w:rPr>
  </w:style>
  <w:style w:type="paragraph" w:customStyle="1" w:styleId="1513">
    <w:name w:val="标题 91"/>
    <w:basedOn w:val="0"/>
    <w:pPr>
      <w:ind w:left="1584" w:hanging="1584"/>
    </w:pPr>
    <w:rPr>
      <w:rFonts w:ascii="Times New Roman" w:eastAsia="宋体" w:hAnsi="Times New Roman"/>
      <w:szCs w:val="20"/>
    </w:rPr>
  </w:style>
  <w:style w:type="paragraph" w:customStyle="1" w:styleId="1514">
    <w:name w:val="小标题3"/>
    <w:basedOn w:val="0"/>
    <w:pPr>
      <w:numPr>
        <w:ilvl w:val="0"/>
        <w:numId w:val="79"/>
      </w:numPr>
      <w:tabs>
        <w:tab w:val="clear" w:pos="907"/>
        <w:tab w:val="left" w:pos="720"/>
      </w:tabs>
      <w:ind w:left="0" w:firstLine="0"/>
    </w:pPr>
    <w:rPr>
      <w:rFonts w:ascii="Times New Roman" w:eastAsia="宋体" w:hAnsi="Times New Roman"/>
    </w:rPr>
  </w:style>
  <w:style w:type="paragraph" w:customStyle="1" w:styleId="1515">
    <w:name w:val="Default Paragraph Font Para Char Char Char Char Char Char"/>
    <w:basedOn w:val="0"/>
    <w:pPr>
      <w:spacing w:after="160" w:line="240" w:lineRule="exact"/>
    </w:pPr>
    <w:rPr>
      <w:rFonts w:ascii="Verdana" w:eastAsia="宋体" w:hAnsi="Verdana"/>
      <w:sz w:val="20"/>
      <w:szCs w:val="20"/>
    </w:rPr>
  </w:style>
  <w:style w:type="paragraph" w:customStyle="1" w:styleId="1516">
    <w:name w:val="标题 61"/>
    <w:basedOn w:val="0"/>
    <w:pPr>
      <w:ind w:left="1152" w:hanging="1152"/>
    </w:pPr>
    <w:rPr>
      <w:rFonts w:ascii="Times New Roman" w:eastAsia="宋体" w:hAnsi="Times New Roman"/>
      <w:szCs w:val="20"/>
    </w:rPr>
  </w:style>
  <w:style w:type="paragraph" w:customStyle="1" w:styleId="1517">
    <w:name w:val="样式"/>
    <w:basedOn w:val="0"/>
    <w:pPr>
      <w:tabs>
        <w:tab w:val="left" w:pos="567"/>
        <w:tab w:val="left" w:pos="720"/>
      </w:tabs>
      <w:spacing w:line="460" w:lineRule="atLeast"/>
    </w:pPr>
    <w:rPr>
      <w:rFonts w:ascii="Arial" w:eastAsia="宋体" w:hAnsi="Arial"/>
      <w:spacing w:val="6"/>
      <w:szCs w:val="20"/>
    </w:rPr>
  </w:style>
  <w:style w:type="paragraph" w:customStyle="1" w:styleId="1518">
    <w:name w:val="一般格式"/>
    <w:basedOn w:val="0"/>
    <w:rPr>
      <w:rFonts w:ascii="Times New Roman" w:eastAsia="宋体" w:hAnsi="Times New Roman"/>
      <w:szCs w:val="20"/>
    </w:rPr>
  </w:style>
  <w:style w:type="paragraph" w:customStyle="1" w:styleId="1519">
    <w:name w:val="正文4"/>
    <w:basedOn w:val="0"/>
    <w:pPr>
      <w:tabs>
        <w:tab w:val="left" w:pos="840"/>
      </w:tabs>
      <w:spacing w:before="60" w:after="60"/>
      <w:ind w:left="840" w:firstLineChars="200" w:firstLine="200"/>
    </w:pPr>
    <w:rPr>
      <w:rFonts w:ascii="Times New Roman" w:eastAsia="宋体" w:hAnsi="Times New Roman"/>
      <w:szCs w:val="20"/>
    </w:rPr>
  </w:style>
  <w:style w:type="paragraph" w:customStyle="1" w:styleId="1520">
    <w:name w:val="表格题头"/>
    <w:basedOn w:val="0"/>
    <w:next w:val="1189"/>
    <w:pPr>
      <w:spacing w:line="288" w:lineRule="auto"/>
      <w:jc w:val="center"/>
    </w:pPr>
    <w:rPr>
      <w:rFonts w:ascii="Times New Roman" w:eastAsia="华康简黑" w:hAnsi="Times New Roman"/>
      <w:szCs w:val="20"/>
    </w:rPr>
  </w:style>
  <w:style w:type="paragraph" w:customStyle="1" w:styleId="1521">
    <w:name w:val="列表项目（缩进两字）"/>
    <w:basedOn w:val="118"/>
    <w:pPr>
      <w:tabs>
        <w:tab w:val="clear" w:pos="360"/>
        <w:tab w:val="clear" w:pos="425"/>
        <w:tab w:val="left" w:pos="454"/>
        <w:tab w:val="left" w:pos="960"/>
      </w:tabs>
      <w:adjustRightInd w:val="0"/>
      <w:snapToGrid w:val="0"/>
      <w:ind w:left="454" w:hanging="454"/>
    </w:pPr>
    <w:rPr>
      <w:rFonts w:ascii="Arial" w:hAnsi="Arial"/>
      <w:bCs/>
      <w:sz w:val="28"/>
    </w:rPr>
  </w:style>
  <w:style w:type="paragraph" w:customStyle="1" w:styleId="1522">
    <w:name w:val="标号"/>
    <w:basedOn w:val="0"/>
    <w:rPr>
      <w:rFonts w:ascii="Times New Roman" w:eastAsia="宋体" w:hAnsi="Times New Roman"/>
      <w:szCs w:val="20"/>
    </w:rPr>
  </w:style>
  <w:style w:type="paragraph" w:customStyle="1" w:styleId="1523">
    <w:name w:val="GMCC正文0"/>
    <w:basedOn w:val="0"/>
    <w:pPr>
      <w:spacing w:beforeLines="50" w:before="50" w:afterLines="50" w:after="50"/>
      <w:ind w:firstLineChars="200" w:firstLine="200"/>
    </w:pPr>
    <w:rPr>
      <w:rFonts w:ascii="Arial" w:eastAsia="宋体" w:cs="Arial" w:hAnsi="Arial"/>
      <w:kern w:val="24"/>
      <w:szCs w:val="20"/>
    </w:rPr>
  </w:style>
  <w:style w:type="paragraph" w:customStyle="1" w:styleId="1524">
    <w:name w:val="MM Topic 3（小四）"/>
    <w:basedOn w:val="0"/>
    <w:pPr>
      <w:keepNext/>
      <w:keepLines/>
      <w:widowControl w:val="0"/>
      <w:numPr>
        <w:ilvl w:val="2"/>
        <w:numId w:val="80"/>
      </w:numPr>
      <w:spacing w:beforeLines="50" w:before="50" w:afterLines="50" w:after="50" w:line="300" w:lineRule="auto"/>
      <w:outlineLvl w:val="2"/>
    </w:pPr>
    <w:rPr>
      <w:rFonts w:ascii="Arial" w:eastAsia="宋体" w:cs="Arial" w:hAnsi="Arial"/>
      <w:szCs w:val="32"/>
    </w:rPr>
  </w:style>
  <w:style w:type="paragraph" w:customStyle="1" w:styleId="1525">
    <w:name w:val="案例子标题"/>
    <w:basedOn w:val="0"/>
    <w:pPr>
      <w:spacing w:beforeLines="50" w:before="50" w:line="0" w:lineRule="atLeast"/>
      <w:ind w:leftChars="95" w:left="95" w:firstLineChars="221" w:firstLine="221"/>
    </w:pPr>
    <w:rPr>
      <w:rFonts w:ascii="华文新魏" w:eastAsia="华文新魏" w:hAnsi="华文楷体"/>
      <w:b/>
      <w:kern w:val="0"/>
      <w:sz w:val="28"/>
      <w:szCs w:val="28"/>
    </w:rPr>
  </w:style>
  <w:style w:type="paragraph" w:customStyle="1" w:styleId="1526">
    <w:name w:val="标准正文一"/>
    <w:basedOn w:val="0"/>
    <w:pPr>
      <w:spacing w:line="480" w:lineRule="atLeast"/>
    </w:pPr>
    <w:rPr>
      <w:rFonts w:ascii="Times New Roman" w:eastAsia="宋体" w:hAnsi="Times New Roman"/>
      <w:szCs w:val="20"/>
    </w:rPr>
  </w:style>
  <w:style w:type="paragraph" w:customStyle="1" w:styleId="1527">
    <w:name w:val="MM Topic 4（小四）"/>
    <w:basedOn w:val="0"/>
    <w:pPr>
      <w:keepNext/>
      <w:keepLines/>
      <w:widowControl w:val="0"/>
      <w:numPr>
        <w:ilvl w:val="3"/>
        <w:numId w:val="80"/>
      </w:numPr>
      <w:tabs>
        <w:tab w:val="clear" w:pos="1440"/>
        <w:tab w:val="left" w:pos="900"/>
        <w:tab w:val="left" w:pos="1260"/>
      </w:tabs>
      <w:spacing w:beforeLines="50" w:before="50" w:afterLines="50" w:after="50" w:line="300" w:lineRule="auto"/>
      <w:ind w:left="902" w:hanging="902"/>
      <w:textAlignment w:val="baseline"/>
      <w:outlineLvl w:val="3"/>
    </w:pPr>
    <w:rPr>
      <w:rFonts w:ascii="Arial" w:eastAsia="宋体" w:hAnsi="Arial"/>
      <w:bCs/>
      <w:szCs w:val="20"/>
    </w:rPr>
  </w:style>
  <w:style w:type="paragraph" w:customStyle="1" w:styleId="1528">
    <w:name w:val="表格1(小四)"/>
    <w:basedOn w:val="0"/>
    <w:pPr>
      <w:autoSpaceDE w:val="0"/>
      <w:autoSpaceDN w:val="0"/>
      <w:spacing w:line="288" w:lineRule="auto"/>
      <w:jc w:val="center"/>
    </w:pPr>
    <w:rPr>
      <w:rFonts w:ascii="Times New Roman" w:eastAsia="宋体" w:hAnsi="Times New Roman"/>
      <w:color w:val="000000"/>
      <w:szCs w:val="20"/>
    </w:rPr>
  </w:style>
  <w:style w:type="paragraph" w:customStyle="1" w:styleId="1529">
    <w:name w:val="表格3（四）"/>
    <w:basedOn w:val="1528"/>
    <w:next w:val="0"/>
    <w:pPr>
      <w:autoSpaceDE/>
      <w:autoSpaceDN/>
      <w:spacing w:line="300" w:lineRule="auto"/>
    </w:pPr>
    <w:rPr>
      <w:sz w:val="32"/>
    </w:rPr>
  </w:style>
  <w:style w:type="paragraph" w:customStyle="1" w:styleId="1530">
    <w:name w:val="Body Text 31"/>
    <w:basedOn w:val="0"/>
    <w:pPr>
      <w:spacing w:after="120" w:line="276" w:lineRule="auto"/>
    </w:pPr>
    <w:rPr>
      <w:rFonts w:ascii="Times New Roman" w:eastAsia="宋体" w:hAnsi="Times New Roman"/>
      <w:kern w:val="0"/>
      <w:sz w:val="16"/>
      <w:szCs w:val="16"/>
    </w:rPr>
  </w:style>
  <w:style w:type="paragraph" w:customStyle="1" w:styleId="1531">
    <w:name w:val="正文字缩2字"/>
    <w:basedOn w:val="0"/>
    <w:pPr>
      <w:spacing w:before="60" w:after="60"/>
      <w:ind w:leftChars="200" w:left="200" w:firstLineChars="200" w:firstLine="200"/>
    </w:pPr>
    <w:rPr>
      <w:rFonts w:ascii="Times New Roman" w:eastAsia="宋体" w:hAnsi="Times New Roman"/>
      <w:szCs w:val="20"/>
    </w:rPr>
  </w:style>
  <w:style w:type="paragraph" w:customStyle="1" w:styleId="1532">
    <w:name w:val="样式 标题 2H2Underrubrik1prop2h2Title2l2L2第一章 标题 2Heading 2...1"/>
    <w:basedOn w:val="2"/>
    <w:pPr>
      <w:keepNext/>
      <w:keepLines/>
      <w:widowControl w:val="0"/>
      <w:numPr>
        <w:ilvl w:val="1"/>
        <w:numId w:val="78"/>
      </w:numPr>
      <w:tabs>
        <w:tab w:val="left" w:pos="65"/>
        <w:tab w:val="left" w:pos="720"/>
        <w:tab w:val="left" w:pos="840"/>
        <w:tab w:val="left" w:pos="2400"/>
      </w:tabs>
      <w:spacing w:before="200" w:after="200" w:line="240" w:lineRule="auto"/>
      <w:ind w:left="840" w:hanging="420"/>
    </w:pPr>
    <w:rPr>
      <w:rFonts w:ascii="黑体" w:cs="宋体" w:hAnsi="Calibri Light"/>
      <w:sz w:val="24"/>
      <w:szCs w:val="20"/>
    </w:rPr>
  </w:style>
  <w:style w:type="paragraph" w:customStyle="1" w:styleId="1533">
    <w:name w:val="样式 样式 正文文本缩进 + 仿宋_GB2312 三号 首行缩进:  1.75 字符 + 首行缩进:  1.75 字符"/>
    <w:basedOn w:val="0"/>
    <w:pPr>
      <w:ind w:firstLineChars="175" w:firstLine="175"/>
    </w:pPr>
    <w:rPr>
      <w:rFonts w:ascii="仿宋_GB2312" w:eastAsia="宋体" w:hAnsi="Times New Roman"/>
      <w:szCs w:val="20"/>
    </w:rPr>
  </w:style>
  <w:style w:type="paragraph" w:customStyle="1" w:styleId="1534">
    <w:name w:val="图表标题"/>
    <w:basedOn w:val="0"/>
    <w:pPr>
      <w:ind w:leftChars="50" w:left="50" w:firstLineChars="200" w:firstLine="200"/>
      <w:jc w:val="center"/>
    </w:pPr>
    <w:rPr>
      <w:rFonts w:ascii="黑体" w:eastAsia="黑体" w:hAnsi="Times New Roman"/>
      <w:szCs w:val="20"/>
    </w:rPr>
  </w:style>
  <w:style w:type="paragraph" w:customStyle="1" w:styleId="1535">
    <w:name w:val="WW-正文缩进"/>
    <w:basedOn w:val="0"/>
    <w:pPr>
      <w:widowControl w:val="0"/>
      <w:suppressAutoHyphens/>
      <w:ind w:firstLine="420"/>
    </w:pPr>
    <w:rPr>
      <w:rFonts w:ascii="Times New Roman" w:eastAsia="宋体" w:hAnsi="Times New Roman"/>
      <w:color w:val="000000"/>
      <w:kern w:val="2"/>
      <w:szCs w:val="20"/>
      <w:lang w:eastAsia="ar-SA"/>
    </w:rPr>
  </w:style>
  <w:style w:type="paragraph" w:customStyle="1" w:styleId="1536">
    <w:name w:val="题注5"/>
    <w:basedOn w:val="0"/>
    <w:next w:val="74"/>
    <w:pPr>
      <w:jc w:val="center"/>
    </w:pPr>
    <w:rPr>
      <w:rFonts w:ascii="Times New Roman" w:eastAsia="宋体" w:hAnsi="Times New Roman"/>
      <w:b/>
      <w:color w:val="000000"/>
    </w:rPr>
  </w:style>
  <w:style w:type="paragraph" w:customStyle="1" w:styleId="1537">
    <w:name w:val="表头样式"/>
    <w:basedOn w:val="0"/>
    <w:pPr>
      <w:keepNext/>
      <w:widowControl w:val="0"/>
      <w:autoSpaceDE w:val="0"/>
      <w:autoSpaceDN w:val="0"/>
      <w:jc w:val="center"/>
    </w:pPr>
    <w:rPr>
      <w:rFonts w:ascii="Arial" w:eastAsia="宋体" w:hAnsi="Arial"/>
      <w:b/>
    </w:rPr>
  </w:style>
  <w:style w:type="paragraph" w:customStyle="1" w:styleId="1538">
    <w:name w:val="GMCC标题1"/>
    <w:basedOn w:val="1"/>
    <w:pPr>
      <w:keepNext w:val="0"/>
      <w:keepLines/>
      <w:widowControl w:val="0"/>
      <w:numPr>
        <w:ilvl w:val="0"/>
        <w:numId w:val="81"/>
      </w:numPr>
      <w:adjustRightInd w:val="0"/>
      <w:spacing w:beforeLines="50" w:before="50" w:afterLines="50" w:after="50" w:line="240" w:lineRule="auto"/>
      <w:jc w:val="both"/>
      <w:textAlignment w:val="baseline"/>
    </w:pPr>
    <w:rPr>
      <w:rFonts w:ascii="Arial" w:cs="Arial" w:hAnsi="Arial"/>
      <w:bCs/>
      <w:color w:val="000000"/>
      <w:kern w:val="32"/>
      <w:sz w:val="36"/>
      <w:szCs w:val="20"/>
    </w:rPr>
  </w:style>
  <w:style w:type="paragraph" w:customStyle="1" w:styleId="1539">
    <w:name w:val="样式 加粗 下划线"/>
    <w:basedOn w:val="0"/>
    <w:pPr>
      <w:numPr>
        <w:ilvl w:val="0"/>
        <w:numId w:val="82"/>
      </w:numPr>
      <w:tabs>
        <w:tab w:val="clear" w:pos="390"/>
        <w:tab w:val="left" w:pos="360"/>
      </w:tabs>
      <w:ind w:left="0" w:firstLine="0"/>
      <w:outlineLvl w:val="0"/>
    </w:pPr>
    <w:rPr>
      <w:rFonts w:ascii="Arial" w:eastAsia="宋体" w:hAnsi="Arial"/>
      <w:b/>
      <w:sz w:val="20"/>
      <w:szCs w:val="20"/>
      <w:u w:val="single"/>
    </w:rPr>
  </w:style>
  <w:style w:type="paragraph" w:customStyle="1" w:styleId="1540">
    <w:name w:val="样式 标题 1H11l1Normal + Font: HelveticaBoldSpace Before 12 pt...1"/>
    <w:basedOn w:val="1"/>
    <w:pPr>
      <w:keepNext/>
      <w:keepLines/>
      <w:widowControl w:val="0"/>
      <w:numPr>
        <w:ilvl w:val="0"/>
        <w:numId w:val="0"/>
      </w:numPr>
      <w:tabs>
        <w:tab w:val="left" w:pos="432"/>
      </w:tabs>
      <w:adjustRightInd w:val="0"/>
      <w:spacing w:after="320" w:line="240" w:lineRule="auto"/>
      <w:ind w:left="432" w:hanging="432"/>
      <w:jc w:val="both"/>
      <w:textAlignment w:val="baseline"/>
    </w:pPr>
    <w:rPr>
      <w:rFonts w:ascii="黑体" w:eastAsia="黑体" w:cs="宋体" w:hAnsi="Arial"/>
      <w:bCs/>
      <w:kern w:val="44"/>
      <w:sz w:val="36"/>
      <w:szCs w:val="20"/>
    </w:rPr>
  </w:style>
  <w:style w:type="paragraph" w:customStyle="1" w:styleId="1541">
    <w:name w:val="列表项目"/>
    <w:basedOn w:val="118"/>
    <w:pPr>
      <w:tabs>
        <w:tab w:val="clear" w:pos="425"/>
        <w:tab w:val="left" w:pos="360"/>
      </w:tabs>
      <w:spacing w:beforeLines="30" w:before="30"/>
      <w:ind w:left="200" w:hangingChars="200" w:hanging="200"/>
    </w:pPr>
    <w:rPr>
      <w:szCs w:val="24"/>
    </w:rPr>
  </w:style>
  <w:style w:type="paragraph" w:customStyle="1" w:styleId="1542">
    <w:name w:val="案例名称"/>
    <w:basedOn w:val="0"/>
    <w:pPr>
      <w:spacing w:beforeLines="100" w:before="100" w:line="0" w:lineRule="atLeast"/>
      <w:ind w:leftChars="200" w:left="200" w:firstLineChars="200" w:firstLine="200"/>
      <w:jc w:val="center"/>
    </w:pPr>
    <w:rPr>
      <w:rFonts w:ascii="黑体" w:eastAsia="黑体" w:hAnsi="华文细黑"/>
      <w:b/>
      <w:kern w:val="0"/>
      <w:sz w:val="28"/>
      <w:szCs w:val="28"/>
    </w:rPr>
  </w:style>
  <w:style w:type="paragraph" w:customStyle="1" w:styleId="1543">
    <w:name w:val="样式 首行缩进:  0.74 厘米1"/>
    <w:basedOn w:val="0"/>
    <w:pPr>
      <w:ind w:firstLine="420"/>
    </w:pPr>
    <w:rPr>
      <w:rFonts w:ascii="Times New Roman" w:eastAsia="宋体" w:cs="宋体" w:hAnsi="Times New Roman"/>
      <w:szCs w:val="20"/>
    </w:rPr>
  </w:style>
  <w:style w:type="paragraph" w:customStyle="1" w:styleId="1544">
    <w:name w:val="样式 首行缩进:  0.74 厘米2"/>
    <w:basedOn w:val="0"/>
    <w:pPr>
      <w:ind w:firstLine="420"/>
    </w:pPr>
    <w:rPr>
      <w:rFonts w:ascii="Times New Roman" w:eastAsia="宋体" w:cs="宋体" w:hAnsi="Times New Roman"/>
      <w:szCs w:val="20"/>
    </w:rPr>
  </w:style>
  <w:style w:type="paragraph" w:customStyle="1" w:styleId="1545">
    <w:name w:val="样式 一号 加粗 居中"/>
    <w:basedOn w:val="0"/>
    <w:pPr>
      <w:jc w:val="center"/>
    </w:pPr>
    <w:rPr>
      <w:rFonts w:ascii="Times New Roman" w:eastAsia="宋体" w:cs="宋体" w:hAnsi="Times New Roman"/>
      <w:b/>
      <w:bCs/>
      <w:sz w:val="52"/>
      <w:szCs w:val="20"/>
    </w:rPr>
  </w:style>
  <w:style w:type="paragraph" w:customStyle="1" w:styleId="1546">
    <w:name w:val="x_msoplaintext"/>
    <w:basedOn w:val="0"/>
    <w:pPr>
      <w:spacing w:before="100" w:beforeAutospacing="1" w:after="100" w:afterAutospacing="1"/>
    </w:pPr>
    <w:rPr>
      <w:rFonts w:ascii="Times New Roman" w:eastAsia="宋体" w:cs="宋体" w:hAnsi="Times New Roman"/>
      <w:szCs w:val="20"/>
    </w:rPr>
  </w:style>
  <w:style w:type="paragraph" w:customStyle="1" w:styleId="1547">
    <w:name w:val="GMCC正文1"/>
    <w:basedOn w:val="0"/>
    <w:pPr>
      <w:numPr>
        <w:ilvl w:val="1"/>
        <w:numId w:val="83"/>
      </w:numPr>
      <w:spacing w:beforeLines="50" w:before="50" w:afterLines="50" w:after="50"/>
    </w:pPr>
    <w:rPr>
      <w:rFonts w:ascii="Arial" w:eastAsia="宋体" w:cs="Arial" w:hAnsi="Arial"/>
      <w:szCs w:val="20"/>
    </w:rPr>
  </w:style>
  <w:style w:type="paragraph" w:customStyle="1" w:styleId="1548">
    <w:name w:val="c03"/>
    <w:basedOn w:val="0"/>
    <w:pPr>
      <w:spacing w:before="100" w:beforeAutospacing="1" w:after="100" w:afterAutospacing="1"/>
    </w:pPr>
    <w:rPr>
      <w:rFonts w:ascii="Times New Roman" w:eastAsia="宋体" w:hAnsi="Times New Roman"/>
      <w:color w:val="000000"/>
      <w:szCs w:val="20"/>
    </w:rPr>
  </w:style>
  <w:style w:type="paragraph" w:customStyle="1" w:styleId="1549">
    <w:name w:val="样式 标题 5"/>
    <w:basedOn w:val="5"/>
    <w:pPr>
      <w:numPr>
        <w:ilvl w:val="0"/>
        <w:numId w:val="0"/>
      </w:numPr>
      <w:tabs>
        <w:tab w:val="left" w:pos="2155"/>
      </w:tabs>
      <w:topLinePunct/>
      <w:spacing w:before="120" w:after="120" w:line="300" w:lineRule="auto"/>
      <w:ind w:left="1080" w:hanging="1080"/>
    </w:pPr>
    <w:rPr>
      <w:rFonts w:ascii="等线 Light" w:cs="宋体" w:hAnsi="等线 Light"/>
      <w:kern w:val="0"/>
      <w:szCs w:val="26"/>
    </w:rPr>
  </w:style>
  <w:style w:type="paragraph" w:customStyle="1" w:styleId="1550">
    <w:name w:val="样式 标题 6 + 行距: 多倍行距 1.25 字行"/>
    <w:basedOn w:val="6"/>
    <w:pPr>
      <w:keepNext/>
      <w:keepLines/>
      <w:widowControl w:val="0"/>
      <w:numPr>
        <w:ilvl w:val="0"/>
        <w:numId w:val="0"/>
      </w:numPr>
      <w:tabs>
        <w:tab w:val="left" w:pos="1152"/>
      </w:tabs>
      <w:spacing w:before="120" w:after="64" w:line="300" w:lineRule="auto"/>
      <w:ind w:left="1152" w:hanging="1152"/>
      <w:jc w:val="both"/>
    </w:pPr>
    <w:rPr>
      <w:rFonts w:ascii="Calibri Light" w:cs="宋体" w:hAnsi="Calibri Light"/>
      <w:bCs/>
      <w:szCs w:val="20"/>
    </w:rPr>
  </w:style>
  <w:style w:type="paragraph" w:customStyle="1" w:styleId="1551">
    <w:name w:val="样式 首行缩进:  0.74 厘米"/>
    <w:basedOn w:val="0"/>
    <w:pPr>
      <w:ind w:firstLine="420"/>
    </w:pPr>
    <w:rPr>
      <w:rFonts w:ascii="Times New Roman" w:eastAsia="宋体" w:cs="宋体" w:hAnsi="Times New Roman"/>
      <w:szCs w:val="20"/>
    </w:rPr>
  </w:style>
  <w:style w:type="paragraph" w:customStyle="1" w:styleId="1552">
    <w:name w:val="目次、索引正文"/>
    <w:pPr>
      <w:numPr>
        <w:ilvl w:val="0"/>
        <w:numId w:val="84"/>
      </w:numPr>
      <w:tabs>
        <w:tab w:val="clear" w:pos="907"/>
        <w:tab w:val="left" w:pos="360"/>
      </w:tabs>
      <w:spacing w:line="320" w:lineRule="exact"/>
      <w:ind w:left="0" w:firstLine="0"/>
    </w:pPr>
    <w:rPr>
      <w:rFonts w:ascii="宋体" w:eastAsia="宋体" w:cs="Times New Roman" w:hAnsi="Times New Roman"/>
      <w:kern w:val="0"/>
      <w:sz w:val="20"/>
      <w:szCs w:val="20"/>
      <w:lang w:val="en-US" w:eastAsia="zh-CN" w:bidi="ar-SA"/>
    </w:rPr>
  </w:style>
  <w:style w:type="paragraph" w:customStyle="1" w:styleId="1553">
    <w:name w:val="Char Char Char Char Char1 Char"/>
    <w:basedOn w:val="0"/>
    <w:rPr>
      <w:rFonts w:ascii="Tahoma" w:eastAsia="宋体" w:hAnsi="Tahoma"/>
      <w:szCs w:val="20"/>
    </w:rPr>
  </w:style>
  <w:style w:type="paragraph" w:customStyle="1" w:styleId="1554">
    <w:name w:val="居中(ALT+C)"/>
    <w:basedOn w:val="0"/>
    <w:pPr>
      <w:jc w:val="center"/>
    </w:pPr>
    <w:rPr>
      <w:rFonts w:ascii="Times New Roman" w:eastAsia="宋体" w:hAnsi="Times New Roman"/>
      <w:szCs w:val="20"/>
    </w:rPr>
  </w:style>
  <w:style w:type="paragraph" w:customStyle="1" w:styleId="1555">
    <w:name w:val="图注(ALT+G)"/>
    <w:basedOn w:val="0"/>
    <w:next w:val="1412"/>
    <w:pPr>
      <w:jc w:val="center"/>
    </w:pPr>
    <w:rPr>
      <w:rFonts w:ascii="Times New Roman" w:eastAsia="宋体" w:cs="Arial" w:hAnsi="Times New Roman"/>
      <w:b/>
    </w:rPr>
  </w:style>
  <w:style w:type="paragraph" w:customStyle="1" w:styleId="1556">
    <w:name w:val="字母编号列项（一级）"/>
    <w:pPr>
      <w:ind w:leftChars="200" w:left="400" w:hangingChars="200" w:hanging="200"/>
    </w:pPr>
    <w:rPr>
      <w:rFonts w:ascii="宋体" w:eastAsia="宋体" w:cs="Times New Roman" w:hAnsi="Times New Roman"/>
      <w:kern w:val="0"/>
      <w:sz w:val="20"/>
      <w:szCs w:val="20"/>
      <w:lang w:val="en-US" w:eastAsia="zh-CN" w:bidi="ar-SA"/>
    </w:rPr>
  </w:style>
  <w:style w:type="paragraph" w:customStyle="1" w:styleId="1557">
    <w:name w:val="样式 bbb + 首行缩进:  2 字符"/>
    <w:basedOn w:val="0"/>
    <w:pPr>
      <w:autoSpaceDE w:val="0"/>
      <w:autoSpaceDN w:val="0"/>
      <w:spacing w:line="480" w:lineRule="exact"/>
      <w:ind w:firstLineChars="200" w:firstLine="200"/>
    </w:pPr>
    <w:rPr>
      <w:rFonts w:ascii="仿宋_GB2312" w:eastAsia="仿宋_GB2312" w:cs="宋体" w:hAnsi="仿宋_GB2312"/>
      <w:szCs w:val="20"/>
    </w:rPr>
  </w:style>
  <w:style w:type="paragraph" w:customStyle="1" w:styleId="1558">
    <w:name w:val="bbb"/>
    <w:basedOn w:val="0"/>
    <w:pPr>
      <w:autoSpaceDE w:val="0"/>
      <w:autoSpaceDN w:val="0"/>
      <w:spacing w:line="480" w:lineRule="exact"/>
      <w:ind w:firstLineChars="200" w:firstLine="200"/>
    </w:pPr>
    <w:rPr>
      <w:rFonts w:ascii="仿宋_GB2312" w:eastAsia="仿宋_GB2312" w:cs="宋体" w:hAnsi="仿宋_GB2312"/>
      <w:szCs w:val="20"/>
    </w:rPr>
  </w:style>
  <w:style w:type="paragraph" w:customStyle="1" w:styleId="1559">
    <w:name w:val="f7"/>
    <w:basedOn w:val="1558"/>
    <w:pPr>
      <w:numPr>
        <w:ilvl w:val="0"/>
        <w:numId w:val="85"/>
      </w:numPr>
      <w:ind w:left="0" w:firstLineChars="0" w:firstLine="480"/>
    </w:pPr>
    <w:rPr>
      <w:b/>
      <w:bCs/>
    </w:rPr>
  </w:style>
  <w:style w:type="paragraph" w:customStyle="1" w:styleId="1560">
    <w:name w:val="表格(ALT+T)"/>
    <w:basedOn w:val="0"/>
    <w:pPr>
      <w:jc w:val="center"/>
    </w:pPr>
    <w:rPr>
      <w:rFonts w:ascii="Times New Roman" w:eastAsia="宋体" w:hAnsi="Times New Roman"/>
      <w:szCs w:val="20"/>
    </w:rPr>
  </w:style>
  <w:style w:type="paragraph" w:customStyle="1" w:styleId="1561">
    <w:name w:val="谈湘平惯用伎俩"/>
    <w:basedOn w:val="0"/>
    <w:pPr>
      <w:spacing w:line="312" w:lineRule="atLeast"/>
      <w:textAlignment w:val="baseline"/>
    </w:pPr>
    <w:rPr>
      <w:rFonts w:ascii="Times New Roman" w:eastAsia="仿宋_GB2312" w:hAnsi="Times New Roman"/>
      <w:kern w:val="0"/>
      <w:szCs w:val="20"/>
    </w:rPr>
  </w:style>
  <w:style w:type="paragraph" w:customStyle="1" w:styleId="1562">
    <w:name w:val="顶行(ALT+X)"/>
    <w:basedOn w:val="0"/>
    <w:rPr>
      <w:rFonts w:ascii="Times New Roman" w:eastAsia="宋体" w:hAnsi="Times New Roman"/>
      <w:szCs w:val="20"/>
    </w:rPr>
  </w:style>
  <w:style w:type="paragraph" w:customStyle="1" w:styleId="1563">
    <w:name w:val="表注(ALT+B)"/>
    <w:basedOn w:val="0"/>
    <w:next w:val="1412"/>
    <w:pPr>
      <w:keepNext/>
      <w:widowControl w:val="0"/>
      <w:jc w:val="center"/>
    </w:pPr>
    <w:rPr>
      <w:rFonts w:ascii="Times New Roman" w:eastAsia="宋体" w:cs="Arial" w:hAnsi="Times New Roman"/>
      <w:b/>
    </w:rPr>
  </w:style>
  <w:style w:type="paragraph" w:customStyle="1" w:styleId="1564">
    <w:name w:val="样式 标题 2Heading 2 HiddenHeading 2 CCBSheading 2sect 1.2h2l2..."/>
    <w:basedOn w:val="2"/>
    <w:pPr>
      <w:keepNext/>
      <w:keepLines/>
      <w:pageBreakBefore/>
      <w:widowControl w:val="0"/>
      <w:numPr>
        <w:ilvl w:val="0"/>
        <w:numId w:val="0"/>
      </w:numPr>
      <w:tabs>
        <w:tab w:val="left" w:pos="2340"/>
      </w:tabs>
      <w:spacing w:before="120" w:after="120"/>
      <w:ind w:left="1980"/>
      <w:jc w:val="both"/>
    </w:pPr>
    <w:rPr>
      <w:rFonts w:ascii="Calibri Light" w:cs="宋体" w:hAnsi="Calibri Light"/>
      <w:bCs/>
      <w:kern w:val="0"/>
      <w:sz w:val="24"/>
      <w:szCs w:val="20"/>
    </w:rPr>
  </w:style>
  <w:style w:type="paragraph" w:customStyle="1" w:styleId="1565">
    <w:name w:val="样式 正文（首行缩进两字） + 首行缩进:  2 字符 Char"/>
    <w:basedOn w:val="0"/>
    <w:pPr>
      <w:autoSpaceDE w:val="0"/>
      <w:autoSpaceDN w:val="0"/>
      <w:ind w:firstLineChars="200" w:firstLine="200"/>
    </w:pPr>
    <w:rPr>
      <w:rFonts w:ascii="Times New Roman" w:eastAsia="宋体" w:hAnsi="Times New Roman"/>
      <w:spacing w:val="6"/>
      <w:szCs w:val="20"/>
      <w:lang w:val="en-GB"/>
    </w:rPr>
  </w:style>
  <w:style w:type="paragraph" w:customStyle="1" w:styleId="1566">
    <w:name w:val="功能项"/>
    <w:basedOn w:val="0"/>
    <w:pPr>
      <w:numPr>
        <w:ilvl w:val="0"/>
        <w:numId w:val="86"/>
      </w:numPr>
      <w:tabs>
        <w:tab w:val="clear" w:pos="840"/>
      </w:tabs>
      <w:ind w:left="420"/>
    </w:pPr>
    <w:rPr>
      <w:rFonts w:ascii="Arial" w:eastAsia="宋体" w:hAnsi="Arial"/>
    </w:rPr>
  </w:style>
  <w:style w:type="paragraph" w:customStyle="1" w:styleId="1567">
    <w:name w:val="样式 标题 1 + 四号 居中 段前: 12 磅 段后: 12 磅 行距: 单倍行距"/>
    <w:basedOn w:val="1"/>
    <w:pPr>
      <w:keepNext/>
      <w:keepLines/>
      <w:widowControl w:val="0"/>
      <w:numPr>
        <w:ilvl w:val="0"/>
        <w:numId w:val="0"/>
      </w:numPr>
      <w:adjustRightInd w:val="0"/>
      <w:spacing w:before="240" w:after="240" w:line="240" w:lineRule="auto"/>
      <w:ind w:left="0" w:firstLine="288"/>
      <w:jc w:val="both"/>
      <w:textAlignment w:val="baseline"/>
    </w:pPr>
    <w:rPr>
      <w:rFonts w:ascii="Times New Roman" w:cs="宋体" w:hAnsi="Arial"/>
      <w:bCs/>
      <w:kern w:val="44"/>
      <w:szCs w:val="20"/>
    </w:rPr>
  </w:style>
  <w:style w:type="paragraph" w:customStyle="1" w:styleId="1568">
    <w:name w:val="表编号"/>
    <w:basedOn w:val="0"/>
    <w:pPr>
      <w:ind w:left="1418" w:hanging="1418"/>
      <w:jc w:val="center"/>
    </w:pPr>
    <w:rPr>
      <w:rFonts w:ascii="Times New Roman" w:eastAsia="宋体" w:hAnsi="Times New Roman"/>
      <w:szCs w:val="20"/>
    </w:rPr>
  </w:style>
  <w:style w:type="paragraph" w:customStyle="1" w:styleId="1569">
    <w:name w:val="纯文本4"/>
    <w:basedOn w:val="0"/>
    <w:rPr>
      <w:rFonts w:ascii="宋体" w:eastAsia="宋体" w:hAnsi="Courier New"/>
      <w:sz w:val="20"/>
      <w:szCs w:val="20"/>
    </w:rPr>
  </w:style>
  <w:style w:type="paragraph" w:customStyle="1" w:styleId="1570">
    <w:name w:val="封面"/>
    <w:pPr>
      <w:ind w:firstLine="686"/>
      <w:jc w:val="center"/>
      <w:outlineLvl w:val="0"/>
    </w:pPr>
    <w:rPr>
      <w:rFonts w:ascii="Times New Roman" w:eastAsia="宋体" w:cs="Times New Roman" w:hAnsi="Times New Roman"/>
      <w:b/>
      <w:bCs/>
      <w:kern w:val="0"/>
      <w:sz w:val="32"/>
      <w:szCs w:val="20"/>
      <w:lang w:val="en-US" w:eastAsia="zh-CN" w:bidi="ar-SA"/>
    </w:rPr>
  </w:style>
  <w:style w:type="paragraph" w:customStyle="1" w:styleId="1571">
    <w:name w:val="非缩进标题正文"/>
    <w:basedOn w:val="0"/>
    <w:pPr>
      <w:tabs>
        <w:tab w:val="left" w:pos="1287"/>
      </w:tabs>
      <w:overflowPunct w:val="0"/>
      <w:ind w:left="1304" w:firstLine="567"/>
      <w:textAlignment w:val="baseline"/>
    </w:pPr>
    <w:rPr>
      <w:rFonts w:ascii="Times New Roman" w:eastAsia="宋体" w:hAnsi="Times New Roman"/>
      <w:b/>
      <w:bCs/>
      <w:sz w:val="28"/>
      <w:szCs w:val="28"/>
    </w:rPr>
  </w:style>
  <w:style w:type="paragraph" w:customStyle="1" w:styleId="1572">
    <w:name w:val="Char1 Char Char Char Char Char Char Char Char Char Char Char Char Char Char Char Char Char Char Char Char Char1 Char Char Char Char Char Char Char Char"/>
    <w:basedOn w:val="0"/>
    <w:pPr>
      <w:spacing w:beforeLines="50" w:before="50" w:after="160" w:line="240" w:lineRule="exact"/>
      <w:jc w:val="left"/>
    </w:pPr>
    <w:rPr>
      <w:rFonts w:ascii="Verdana" w:eastAsia="宋体" w:hAnsi="Verdana"/>
      <w:kern w:val="0"/>
      <w:sz w:val="20"/>
      <w:szCs w:val="20"/>
    </w:rPr>
  </w:style>
  <w:style w:type="paragraph" w:customStyle="1" w:styleId="1573">
    <w:name w:val="附表目录2"/>
    <w:pPr>
      <w:widowControl w:val="0"/>
      <w:tabs>
        <w:tab w:val="left" w:pos="1304"/>
      </w:tabs>
      <w:adjustRightInd w:val="0"/>
      <w:ind w:left="1303" w:hanging="850"/>
      <w:textAlignment w:val="baseline"/>
    </w:pPr>
    <w:rPr>
      <w:rFonts w:ascii="Times New Roman" w:eastAsia="宋体" w:cs="Times New Roman" w:hAnsi="Times New Roman"/>
      <w:b/>
      <w:bCs/>
      <w:kern w:val="0"/>
      <w:sz w:val="28"/>
      <w:szCs w:val="28"/>
      <w:lang w:val="en-US" w:eastAsia="zh-CN" w:bidi="ar-SA"/>
    </w:rPr>
  </w:style>
  <w:style w:type="paragraph" w:customStyle="1" w:styleId="1574">
    <w:name w:val="标题[1]"/>
    <w:basedOn w:val="1"/>
    <w:next w:val="0"/>
    <w:pPr>
      <w:keepNext/>
      <w:keepLines/>
      <w:widowControl w:val="0"/>
      <w:numPr>
        <w:ilvl w:val="0"/>
        <w:numId w:val="0"/>
      </w:numPr>
      <w:adjustRightInd w:val="0"/>
      <w:spacing w:before="340" w:after="330"/>
      <w:ind w:left="432" w:hanging="432"/>
      <w:jc w:val="both"/>
      <w:textAlignment w:val="baseline"/>
      <w:outlineLvl w:val="1"/>
    </w:pPr>
    <w:rPr>
      <w:rFonts w:ascii="Times New Roman" w:hAnsi="Arial"/>
      <w:bCs/>
      <w:kern w:val="44"/>
      <w:sz w:val="44"/>
      <w:szCs w:val="20"/>
    </w:rPr>
  </w:style>
  <w:style w:type="paragraph" w:customStyle="1" w:styleId="1575">
    <w:name w:val="Topic 3"/>
    <w:basedOn w:val="0"/>
    <w:pPr>
      <w:tabs>
        <w:tab w:val="left" w:pos="1080"/>
      </w:tabs>
      <w:ind w:left="648" w:hanging="648"/>
    </w:pPr>
    <w:rPr>
      <w:rFonts w:ascii="Times New Roman" w:eastAsia="宋体" w:hAnsi="Times New Roman"/>
      <w:b/>
      <w:bCs/>
      <w:szCs w:val="20"/>
    </w:rPr>
  </w:style>
  <w:style w:type="paragraph" w:customStyle="1" w:styleId="1576">
    <w:name w:val="Topic 4"/>
    <w:basedOn w:val="0"/>
    <w:pPr>
      <w:tabs>
        <w:tab w:val="left" w:pos="864"/>
      </w:tabs>
      <w:ind w:left="864" w:hanging="864"/>
    </w:pPr>
    <w:rPr>
      <w:rFonts w:ascii="Times New Roman" w:eastAsia="宋体" w:hAnsi="Times New Roman"/>
      <w:szCs w:val="20"/>
    </w:rPr>
  </w:style>
  <w:style w:type="paragraph" w:customStyle="1" w:styleId="1577">
    <w:name w:val="statenumter"/>
    <w:basedOn w:val="0"/>
    <w:rPr>
      <w:rFonts w:ascii="Times New Roman" w:eastAsia="宋体" w:hAnsi="Times New Roman"/>
      <w:szCs w:val="20"/>
    </w:rPr>
  </w:style>
  <w:style w:type="paragraph" w:customStyle="1" w:styleId="1578">
    <w:name w:val="新标题6"/>
    <w:basedOn w:val="0"/>
    <w:rPr>
      <w:rFonts w:ascii="Times New Roman" w:eastAsia="宋体" w:hAnsi="Times New Roman"/>
      <w:szCs w:val="20"/>
    </w:rPr>
  </w:style>
  <w:style w:type="paragraph" w:customStyle="1" w:styleId="1579">
    <w:name w:val="Default Paragraph Font Para Char"/>
    <w:basedOn w:val="0"/>
    <w:pPr>
      <w:spacing w:after="160" w:line="240" w:lineRule="exact"/>
    </w:pPr>
    <w:rPr>
      <w:rFonts w:ascii="Verdana" w:eastAsia="宋体" w:hAnsi="Verdana"/>
      <w:sz w:val="20"/>
      <w:szCs w:val="20"/>
    </w:rPr>
  </w:style>
  <w:style w:type="paragraph" w:customStyle="1" w:styleId="1580">
    <w:name w:val="表格字体"/>
    <w:basedOn w:val="0"/>
    <w:rPr>
      <w:rFonts w:ascii="Times New Roman" w:eastAsia="宋体" w:hAnsi="Times New Roman"/>
      <w:szCs w:val="20"/>
    </w:rPr>
  </w:style>
  <w:style w:type="paragraph" w:customStyle="1" w:styleId="1581">
    <w:name w:val="Char Char Char Char1 Char Char Char"/>
    <w:next w:val="0"/>
    <w:pPr>
      <w:keepNext/>
      <w:keepLines/>
      <w:spacing w:before="240" w:after="240"/>
    </w:pPr>
    <w:rPr>
      <w:rFonts w:ascii="Arial" w:eastAsia="黑体" w:cs="Times New Roman" w:hAnsi="Arial"/>
      <w:snapToGrid w:val="0"/>
      <w:kern w:val="0"/>
      <w:sz w:val="20"/>
      <w:szCs w:val="20"/>
      <w:lang w:val="en-US" w:eastAsia="zh-CN" w:bidi="ar-SA"/>
    </w:rPr>
  </w:style>
  <w:style w:type="paragraph" w:customStyle="1" w:styleId="1582">
    <w:name w:val="样式 左 首行缩进:  2 字符"/>
    <w:basedOn w:val="0"/>
    <w:pPr>
      <w:tabs>
        <w:tab w:val="left" w:pos="360"/>
      </w:tabs>
      <w:ind w:firstLineChars="200" w:firstLine="200"/>
    </w:pPr>
    <w:rPr>
      <w:rFonts w:ascii="Times New Roman" w:eastAsia="宋体" w:hAnsi="Times New Roman"/>
      <w:szCs w:val="20"/>
    </w:rPr>
  </w:style>
  <w:style w:type="paragraph" w:customStyle="1" w:styleId="1583">
    <w:name w:val="样式 小四 首行缩进:  2 字符"/>
    <w:basedOn w:val="0"/>
    <w:pPr>
      <w:ind w:left="480"/>
    </w:pPr>
    <w:rPr>
      <w:rFonts w:ascii="Times New Roman" w:eastAsia="宋体" w:hAnsi="Times New Roman"/>
      <w:szCs w:val="20"/>
    </w:rPr>
  </w:style>
  <w:style w:type="paragraph" w:customStyle="1" w:styleId="1584">
    <w:name w:val="正文new"/>
    <w:basedOn w:val="0"/>
    <w:pPr>
      <w:tabs>
        <w:tab w:val="left" w:pos="-360"/>
        <w:tab w:val="left" w:pos="900"/>
      </w:tabs>
      <w:ind w:firstLineChars="200" w:firstLine="200"/>
    </w:pPr>
    <w:rPr>
      <w:rFonts w:ascii="Times New Roman" w:eastAsia="宋体" w:hAnsi="Times New Roman"/>
      <w:szCs w:val="20"/>
    </w:rPr>
  </w:style>
  <w:style w:type="paragraph" w:customStyle="1" w:styleId="1585">
    <w:name w:val="正文缩进(小四)"/>
    <w:basedOn w:val="26"/>
    <w:pPr>
      <w:ind w:firstLineChars="200" w:firstLine="200"/>
      <w:jc w:val="both"/>
    </w:pPr>
    <w:rPr>
      <w:rFonts w:ascii="仿宋体" w:eastAsia="仿宋体" w:cs="Times New Roman" w:hAnsi="Times New Roman"/>
      <w:color w:val="FF0000"/>
      <w:kern w:val="2"/>
      <w:sz w:val="30"/>
      <w:szCs w:val="20"/>
      <w:lang w:eastAsia="zh-CN"/>
    </w:rPr>
  </w:style>
  <w:style w:type="paragraph" w:customStyle="1" w:styleId="1586">
    <w:name w:val="文档正文 Char Char Char"/>
    <w:basedOn w:val="0"/>
    <w:pPr>
      <w:spacing w:line="440" w:lineRule="exact"/>
      <w:ind w:firstLine="567"/>
      <w:textAlignment w:val="baseline"/>
    </w:pPr>
    <w:rPr>
      <w:rFonts w:ascii="Arial Narrow" w:eastAsia="宋体" w:hAnsi="Arial Narrow"/>
      <w:szCs w:val="20"/>
    </w:rPr>
  </w:style>
  <w:style w:type="paragraph" w:customStyle="1" w:styleId="1587">
    <w:name w:val="Char2 Char Char Char Char Char Char Char Char Char1 Char Char Char"/>
    <w:basedOn w:val="120"/>
    <w:rPr>
      <w:rFonts w:ascii="Tahoma" w:hAnsi="Tahoma"/>
    </w:rPr>
  </w:style>
  <w:style w:type="paragraph" w:customStyle="1" w:styleId="1588">
    <w:name w:val="正文:1"/>
    <w:basedOn w:val="0"/>
    <w:pPr>
      <w:autoSpaceDE w:val="0"/>
      <w:autoSpaceDN w:val="0"/>
      <w:spacing w:before="80" w:after="80" w:line="300" w:lineRule="auto"/>
      <w:ind w:left="1701"/>
    </w:pPr>
    <w:rPr>
      <w:rFonts w:ascii="Times New Roman" w:eastAsia="宋体" w:hAnsi="Times New Roman"/>
      <w:szCs w:val="20"/>
    </w:rPr>
  </w:style>
  <w:style w:type="paragraph" w:customStyle="1" w:styleId="1589">
    <w:name w:val="Style 样式 样式 样式 样式 样式 正文缩进表正文正文非缩进 + 首行缩进:  2 字符 + 首行缩进:  2 字符 + 首行缩..."/>
    <w:basedOn w:val="0"/>
    <w:pPr>
      <w:spacing w:afterLines="50" w:after="50" w:line="300" w:lineRule="auto"/>
      <w:ind w:firstLineChars="200" w:firstLine="200"/>
    </w:pPr>
    <w:rPr>
      <w:rFonts w:ascii="Arial" w:eastAsia="宋体" w:hAnsi="Arial"/>
      <w:szCs w:val="20"/>
    </w:rPr>
  </w:style>
  <w:style w:type="paragraph" w:customStyle="1" w:styleId="1590">
    <w:name w:val="缩进(ALT+Z)"/>
    <w:basedOn w:val="0"/>
    <w:pPr>
      <w:ind w:firstLineChars="200" w:firstLine="200"/>
    </w:pPr>
    <w:rPr>
      <w:rFonts w:ascii="Times New Roman" w:eastAsia="宋体" w:hAnsi="Times New Roman"/>
      <w:szCs w:val="20"/>
    </w:rPr>
  </w:style>
  <w:style w:type="paragraph" w:customStyle="1" w:styleId="1591">
    <w:name w:val="样式 标题 2(ALT+2)Alt+2H2Underrubrik1prop2h2l22nd levelTitr..."/>
    <w:basedOn w:val="2"/>
    <w:pPr>
      <w:keepNext/>
      <w:keepLines/>
      <w:widowControl w:val="0"/>
      <w:numPr>
        <w:ilvl w:val="0"/>
        <w:numId w:val="0"/>
      </w:numPr>
      <w:tabs>
        <w:tab w:val="left" w:pos="840"/>
      </w:tabs>
      <w:jc w:val="both"/>
    </w:pPr>
    <w:rPr>
      <w:rFonts w:ascii="Times New Roman" w:cs="宋体" w:hAnsi="Times New Roman"/>
      <w:bCs/>
      <w:sz w:val="24"/>
      <w:szCs w:val="20"/>
    </w:rPr>
  </w:style>
  <w:style w:type="paragraph" w:customStyle="1" w:styleId="1592">
    <w:name w:val="默认段落字体 Para Char Char Char Char Char Char Char Char Char Char Char Char Char"/>
    <w:basedOn w:val="120"/>
    <w:rPr>
      <w:rFonts w:ascii="Tahoma" w:hAnsi="Tahoma"/>
    </w:rPr>
  </w:style>
  <w:style w:type="paragraph" w:customStyle="1" w:styleId="1593">
    <w:name w:val="表格图片标题"/>
    <w:basedOn w:val="0"/>
    <w:pPr>
      <w:spacing w:beforeLines="50" w:before="50" w:afterLines="50" w:after="50"/>
      <w:ind w:firstLine="425"/>
    </w:pPr>
    <w:rPr>
      <w:rFonts w:ascii="Times New Roman" w:eastAsia="宋体" w:hAnsi="Times New Roman"/>
      <w:b/>
      <w:szCs w:val="20"/>
    </w:rPr>
  </w:style>
  <w:style w:type="paragraph" w:customStyle="1" w:styleId="1594">
    <w:name w:val="表格5号"/>
    <w:basedOn w:val="0"/>
    <w:rPr>
      <w:rFonts w:ascii="Times New Roman" w:eastAsia="宋体" w:cs="宋体" w:hAnsi="Times New Roman"/>
      <w:szCs w:val="20"/>
    </w:rPr>
  </w:style>
  <w:style w:type="paragraph" w:customStyle="1" w:styleId="1595">
    <w:name w:val="Char Char2 Char Char Char Char Char Char Char Char Char Char Char Char Char Char Char Char Char Char Char Char"/>
    <w:basedOn w:val="0"/>
    <w:rPr>
      <w:rFonts w:ascii="Tahoma" w:eastAsia="宋体" w:cs="Tahoma" w:hAnsi="Tahoma"/>
      <w:szCs w:val="20"/>
    </w:rPr>
  </w:style>
  <w:style w:type="paragraph" w:customStyle="1" w:styleId="1596">
    <w:name w:val="图形5"/>
    <w:basedOn w:val="0"/>
    <w:pPr>
      <w:jc w:val="center"/>
    </w:pPr>
    <w:rPr>
      <w:rFonts w:ascii="Times New Roman" w:eastAsia="宋体" w:cs="宋体" w:hAnsi="Times New Roman"/>
      <w:szCs w:val="20"/>
    </w:rPr>
  </w:style>
  <w:style w:type="paragraph" w:customStyle="1" w:styleId="1597">
    <w:name w:val="中文正文、"/>
    <w:basedOn w:val="0"/>
    <w:pPr>
      <w:ind w:firstLineChars="200" w:firstLine="200"/>
    </w:pPr>
    <w:rPr>
      <w:rFonts w:ascii="Times New Roman" w:eastAsia="宋体" w:hAnsi="Times New Roman"/>
    </w:rPr>
  </w:style>
  <w:style w:type="paragraph" w:customStyle="1" w:styleId="1598">
    <w:name w:val="QB标题3"/>
    <w:basedOn w:val="3"/>
    <w:next w:val="0"/>
    <w:pPr>
      <w:keepNext/>
      <w:keepLines/>
      <w:widowControl w:val="0"/>
      <w:numPr>
        <w:ilvl w:val="2"/>
        <w:numId w:val="48"/>
      </w:numPr>
      <w:tabs>
        <w:tab w:val="left" w:pos="845"/>
      </w:tabs>
      <w:autoSpaceDE w:val="0"/>
      <w:autoSpaceDN w:val="0"/>
      <w:spacing w:before="260" w:after="260" w:line="415" w:lineRule="auto"/>
      <w:jc w:val="both"/>
      <w:textAlignment w:val="baseline"/>
    </w:pPr>
    <w:rPr>
      <w:rFonts w:ascii="Arial" w:eastAsia="黑体" w:hAnsi="Arial"/>
      <w:b w:val="0"/>
      <w:bCs/>
      <w:kern w:val="0"/>
      <w:szCs w:val="20"/>
    </w:rPr>
  </w:style>
  <w:style w:type="paragraph" w:customStyle="1" w:styleId="1599">
    <w:name w:val="QB图"/>
    <w:basedOn w:val="989"/>
    <w:next w:val="989"/>
    <w:pPr>
      <w:ind w:left="1276" w:firstLineChars="0" w:hanging="1276"/>
      <w:jc w:val="center"/>
    </w:pPr>
    <w:rPr>
      <w:rFonts w:ascii="Times New Roman" w:hAnsi="Times New Roman"/>
      <w:kern w:val="2"/>
    </w:rPr>
  </w:style>
  <w:style w:type="paragraph" w:customStyle="1" w:styleId="1600">
    <w:name w:val="图五"/>
    <w:basedOn w:val="899"/>
    <w:pPr>
      <w:jc w:val="center"/>
    </w:pPr>
    <w:rPr>
      <w:sz w:val="21"/>
    </w:rPr>
  </w:style>
  <w:style w:type="paragraph" w:customStyle="1" w:styleId="1601">
    <w:name w:val="列表1(黑体)"/>
    <w:basedOn w:val="67"/>
    <w:next w:val="67"/>
    <w:pPr>
      <w:spacing w:after="100" w:afterAutospacing="1" w:line="300" w:lineRule="auto"/>
      <w:ind w:firstLine="480"/>
    </w:pPr>
    <w:rPr>
      <w:rFonts w:ascii="宋体" w:eastAsia="等线" w:cs="Arial" w:hAnsi="宋体"/>
      <w:b/>
      <w:bCs/>
      <w:szCs w:val="22"/>
    </w:rPr>
  </w:style>
  <w:style w:type="paragraph" w:customStyle="1" w:styleId="1602">
    <w:name w:val="列表1(非黑体)"/>
    <w:basedOn w:val="67"/>
    <w:next w:val="67"/>
    <w:pPr>
      <w:tabs>
        <w:tab w:val="left" w:pos="1202"/>
      </w:tabs>
      <w:spacing w:after="100" w:afterAutospacing="1" w:line="300" w:lineRule="auto"/>
      <w:ind w:left="1202" w:hanging="360"/>
    </w:pPr>
    <w:rPr>
      <w:rFonts w:ascii="Arial" w:eastAsia="等线" w:cs="Arial" w:hAnsi="Arial"/>
      <w:szCs w:val="22"/>
    </w:rPr>
  </w:style>
  <w:style w:type="paragraph" w:customStyle="1" w:styleId="1603">
    <w:name w:val="正文（首行缩进）2"/>
    <w:next w:val="67"/>
    <w:pPr>
      <w:spacing w:before="100" w:beforeAutospacing="1" w:after="100" w:afterAutospacing="1" w:line="300" w:lineRule="auto"/>
      <w:ind w:firstLineChars="200" w:firstLine="200"/>
    </w:pPr>
    <w:rPr>
      <w:rFonts w:ascii="Arial" w:eastAsia="宋体" w:cs="Times New Roman" w:hAnsi="Arial"/>
      <w:kern w:val="0"/>
      <w:sz w:val="20"/>
      <w:szCs w:val="20"/>
      <w:lang w:val="en-US" w:eastAsia="zh-CN" w:bidi="ar-SA"/>
    </w:rPr>
  </w:style>
  <w:style w:type="paragraph" w:customStyle="1" w:styleId="1604">
    <w:name w:val="样式 标题 3sect1.2.3Bold HeadbhH3H31H32H33H34H35H36H37H3..."/>
    <w:basedOn w:val="3"/>
    <w:pPr>
      <w:keepNext/>
      <w:keepLines/>
      <w:widowControl w:val="0"/>
      <w:numPr>
        <w:ilvl w:val="0"/>
        <w:numId w:val="0"/>
      </w:numPr>
      <w:spacing w:before="260" w:after="260"/>
      <w:jc w:val="both"/>
    </w:pPr>
    <w:rPr>
      <w:rFonts w:hAnsi="宋体"/>
      <w:bCs/>
      <w:kern w:val="0"/>
      <w:szCs w:val="20"/>
      <w:lang w:val="zh-CN"/>
    </w:rPr>
  </w:style>
  <w:style w:type="paragraph" w:customStyle="1" w:styleId="1605">
    <w:name w:val="副标题1"/>
    <w:next w:val="0"/>
    <w:pPr>
      <w:spacing w:line="520" w:lineRule="exact"/>
    </w:pPr>
    <w:rPr>
      <w:rFonts w:ascii="Arial" w:eastAsia="宋体" w:cs="Times New Roman" w:hAnsi="Arial"/>
      <w:color w:val="000000"/>
      <w:kern w:val="0"/>
      <w:sz w:val="48"/>
      <w:szCs w:val="20"/>
      <w:lang w:val="en-US" w:bidi="ar-SA"/>
    </w:rPr>
  </w:style>
  <w:style w:type="paragraph" w:customStyle="1" w:styleId="1606">
    <w:name w:val="Sectionsub Char"/>
    <w:next w:val="0"/>
    <w:pPr>
      <w:spacing w:before="140" w:line="480" w:lineRule="auto"/>
    </w:pPr>
    <w:rPr>
      <w:rFonts w:ascii="Arial" w:eastAsia="宋体" w:cs="Times New Roman" w:hAnsi="Arial"/>
      <w:b/>
      <w:color w:val="000000"/>
      <w:kern w:val="0"/>
      <w:sz w:val="20"/>
      <w:szCs w:val="20"/>
      <w:lang w:val="en-US" w:bidi="ar-SA"/>
    </w:rPr>
  </w:style>
  <w:style w:type="paragraph" w:customStyle="1" w:styleId="1607">
    <w:name w:val="Sectionsubsub"/>
    <w:next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20" w:line="480" w:lineRule="auto"/>
    </w:pPr>
    <w:rPr>
      <w:rFonts w:ascii="Arial Narrow" w:eastAsia="宋体" w:cs="Times New Roman" w:hAnsi="Arial Narrow"/>
      <w:color w:val="3366FF"/>
      <w:kern w:val="0"/>
      <w:sz w:val="20"/>
      <w:szCs w:val="20"/>
      <w:lang w:val="en-US" w:bidi="ar-SA"/>
    </w:rPr>
  </w:style>
  <w:style w:type="paragraph" w:customStyle="1" w:styleId="1608">
    <w:name w:val="BulletBody"/>
    <w:pPr>
      <w:spacing w:after="120" w:line="480" w:lineRule="auto"/>
      <w:ind w:left="360"/>
    </w:pPr>
    <w:rPr>
      <w:rFonts w:ascii="Times" w:eastAsia="宋体" w:cs="Times New Roman" w:hAnsi="Times"/>
      <w:color w:val="000000"/>
      <w:kern w:val="0"/>
      <w:sz w:val="20"/>
      <w:szCs w:val="20"/>
      <w:lang w:val="en-US" w:bidi="ar-SA"/>
    </w:rPr>
  </w:style>
  <w:style w:type="paragraph" w:customStyle="1" w:styleId="1609">
    <w:name w:val="BulletIndent"/>
    <w:pPr>
      <w:spacing w:line="480" w:lineRule="auto"/>
      <w:ind w:left="720" w:hanging="360"/>
    </w:pPr>
    <w:rPr>
      <w:rFonts w:ascii="Times" w:eastAsia="宋体" w:cs="Times New Roman" w:hAnsi="Times"/>
      <w:color w:val="000000"/>
      <w:kern w:val="0"/>
      <w:sz w:val="20"/>
      <w:szCs w:val="20"/>
      <w:lang w:val="en-US" w:bidi="ar-SA"/>
    </w:rPr>
  </w:style>
  <w:style w:type="paragraph" w:customStyle="1" w:styleId="1610">
    <w:name w:val="样式 标题 4H4bulletblbbPIM 4h4First Subheadingbullet1bl1bb...1"/>
    <w:basedOn w:val="4"/>
    <w:pPr>
      <w:keepNext/>
      <w:keepLines w:val="0"/>
      <w:widowControl/>
      <w:numPr>
        <w:ilvl w:val="0"/>
        <w:numId w:val="0"/>
      </w:numPr>
      <w:spacing w:before="120" w:after="120"/>
    </w:pPr>
    <w:rPr>
      <w:rFonts w:cs="Times New Roman" w:hAnsi="宋体"/>
      <w:kern w:val="0"/>
      <w:szCs w:val="20"/>
      <w:lang w:val="zh-CN"/>
    </w:rPr>
  </w:style>
  <w:style w:type="paragraph" w:customStyle="1" w:styleId="1611">
    <w:name w:val="prj0"/>
    <w:basedOn w:val="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Times New Roman" w:eastAsia="宋体" w:cs="宋体" w:hAnsi="Times New Roman"/>
      <w:sz w:val="18"/>
      <w:szCs w:val="18"/>
    </w:rPr>
  </w:style>
  <w:style w:type="paragraph" w:customStyle="1" w:styleId="1612">
    <w:name w:val="TableTitle"/>
    <w:next w:val="0"/>
    <w:pPr>
      <w:spacing w:line="480" w:lineRule="auto"/>
    </w:pPr>
    <w:rPr>
      <w:rFonts w:ascii="Arial" w:eastAsia="宋体" w:cs="Times New Roman" w:hAnsi="Arial"/>
      <w:color w:val="000000"/>
      <w:kern w:val="0"/>
      <w:sz w:val="18"/>
      <w:szCs w:val="20"/>
      <w:lang w:val="en-US" w:bidi="ar-SA"/>
    </w:rPr>
  </w:style>
  <w:style w:type="paragraph" w:customStyle="1" w:styleId="1613">
    <w:name w:val="CellHeading"/>
    <w:rPr>
      <w:rFonts w:ascii="Arial" w:eastAsia="宋体" w:cs="Times New Roman" w:hAnsi="Arial"/>
      <w:b/>
      <w:color w:val="000000"/>
      <w:kern w:val="0"/>
      <w:sz w:val="20"/>
      <w:szCs w:val="20"/>
      <w:lang w:val="en-US" w:bidi="ar-SA"/>
    </w:rPr>
  </w:style>
  <w:style w:type="paragraph" w:customStyle="1" w:styleId="1614">
    <w:name w:val="标签"/>
    <w:basedOn w:val="0"/>
    <w:pPr>
      <w:widowControl w:val="0"/>
      <w:suppressLineNumbers/>
      <w:suppressAutoHyphens/>
      <w:spacing w:before="120" w:after="120"/>
    </w:pPr>
    <w:rPr>
      <w:rFonts w:ascii="Times New Roman" w:eastAsia="宋体" w:hAnsi="Times New Roman"/>
      <w:i/>
      <w:iCs/>
      <w:kern w:val="2"/>
      <w:szCs w:val="20"/>
      <w:lang w:eastAsia="ar-SA"/>
    </w:rPr>
  </w:style>
  <w:style w:type="paragraph" w:customStyle="1" w:styleId="1615">
    <w:name w:val="样式 标题 2 +1"/>
    <w:basedOn w:val="2"/>
    <w:pPr>
      <w:keepNext/>
      <w:keepLines/>
      <w:widowControl w:val="0"/>
      <w:numPr>
        <w:ilvl w:val="0"/>
        <w:numId w:val="0"/>
      </w:numPr>
      <w:tabs>
        <w:tab w:val="right" w:leader="dot" w:pos="8296"/>
      </w:tabs>
      <w:spacing w:before="260" w:after="260"/>
    </w:pPr>
    <w:rPr>
      <w:rFonts w:cs="Times New Roman" w:hAnsi="宋体"/>
      <w:bCs/>
      <w:caps w:val="0"/>
      <w:smallCaps/>
      <w:sz w:val="24"/>
      <w:szCs w:val="28"/>
      <w:lang w:val="zh-CN"/>
    </w:rPr>
  </w:style>
  <w:style w:type="paragraph" w:customStyle="1" w:styleId="1616">
    <w:name w:val="CellSubheading"/>
    <w:pPr>
      <w:spacing w:line="480" w:lineRule="auto"/>
    </w:pPr>
    <w:rPr>
      <w:rFonts w:ascii="Helvetica" w:eastAsia="宋体" w:cs="Times New Roman" w:hAnsi="Helvetica"/>
      <w:b/>
      <w:color w:val="000000"/>
      <w:kern w:val="0"/>
      <w:sz w:val="16"/>
      <w:szCs w:val="20"/>
      <w:lang w:val="en-US" w:bidi="ar-SA"/>
    </w:rPr>
  </w:style>
  <w:style w:type="paragraph" w:customStyle="1" w:styleId="1617">
    <w:name w:val="样式 标题 2H22nd levelh22Header 2l2UNDERRUBRIK 1-2Underrubri..."/>
    <w:basedOn w:val="2"/>
    <w:pPr>
      <w:keepNext/>
      <w:keepLines/>
      <w:widowControl w:val="0"/>
      <w:numPr>
        <w:ilvl w:val="0"/>
        <w:numId w:val="0"/>
      </w:numPr>
      <w:tabs>
        <w:tab w:val="left" w:pos="1260"/>
        <w:tab w:val="right" w:leader="dot" w:pos="8296"/>
        <w:tab w:val="right" w:leader="dot" w:pos="9020"/>
      </w:tabs>
      <w:spacing w:before="240" w:after="240"/>
    </w:pPr>
    <w:rPr>
      <w:rFonts w:ascii="Book Antiqua" w:cs="宋体" w:hAnsi="Book Antiqua"/>
      <w:bCs/>
      <w:kern w:val="0"/>
      <w:sz w:val="36"/>
      <w:szCs w:val="36"/>
    </w:rPr>
  </w:style>
  <w:style w:type="paragraph" w:customStyle="1" w:styleId="1618">
    <w:name w:val="样式17"/>
    <w:basedOn w:val="74"/>
    <w:pPr>
      <w:tabs>
        <w:tab w:val="left" w:pos="318"/>
        <w:tab w:val="left" w:pos="1530"/>
        <w:tab w:val="left" w:pos="2000"/>
      </w:tabs>
      <w:adjustRightInd w:val="0"/>
      <w:spacing w:before="120" w:after="360" w:line="360" w:lineRule="auto"/>
      <w:ind w:left="1530" w:firstLineChars="200" w:firstLine="200"/>
      <w:textAlignment w:val="baseline"/>
    </w:pPr>
    <w:rPr>
      <w:rFonts w:ascii="Calibri Light" w:cs="宋体" w:hAnsi="Calibri Light"/>
      <w:bCs/>
    </w:rPr>
  </w:style>
  <w:style w:type="paragraph" w:customStyle="1" w:styleId="1619">
    <w:name w:val="CellBody"/>
    <w:pPr>
      <w:spacing w:line="480" w:lineRule="auto"/>
    </w:pPr>
    <w:rPr>
      <w:rFonts w:ascii="Arial" w:eastAsia="宋体" w:cs="Times New Roman" w:hAnsi="Arial"/>
      <w:color w:val="000000"/>
      <w:kern w:val="0"/>
      <w:sz w:val="18"/>
      <w:szCs w:val="20"/>
      <w:lang w:val="en-US" w:bidi="ar-SA"/>
    </w:rPr>
  </w:style>
  <w:style w:type="paragraph" w:customStyle="1" w:styleId="1620">
    <w:name w:val="CellBullet"/>
    <w:pPr>
      <w:spacing w:line="480" w:lineRule="auto"/>
      <w:ind w:left="360" w:hanging="360"/>
    </w:pPr>
    <w:rPr>
      <w:rFonts w:ascii="Arial" w:eastAsia="宋体" w:cs="Times New Roman" w:hAnsi="Arial"/>
      <w:color w:val="000000"/>
      <w:kern w:val="0"/>
      <w:sz w:val="18"/>
      <w:szCs w:val="20"/>
      <w:lang w:val="en-US" w:bidi="ar-SA"/>
    </w:rPr>
  </w:style>
  <w:style w:type="paragraph" w:customStyle="1" w:styleId="1621">
    <w:name w:val="NumList1"/>
    <w:pPr>
      <w:spacing w:line="480" w:lineRule="auto"/>
      <w:ind w:left="360" w:hanging="360"/>
    </w:pPr>
    <w:rPr>
      <w:rFonts w:ascii="Times" w:eastAsia="宋体" w:cs="Times New Roman" w:hAnsi="Times"/>
      <w:color w:val="000000"/>
      <w:kern w:val="0"/>
      <w:sz w:val="20"/>
      <w:szCs w:val="20"/>
      <w:lang w:val="en-US" w:bidi="ar-SA"/>
    </w:rPr>
  </w:style>
  <w:style w:type="paragraph" w:customStyle="1" w:styleId="1622">
    <w:name w:val="CellBulletBody"/>
    <w:pPr>
      <w:spacing w:line="480" w:lineRule="auto"/>
      <w:ind w:left="360"/>
    </w:pPr>
    <w:rPr>
      <w:rFonts w:ascii="Arial" w:eastAsia="宋体" w:cs="Times New Roman" w:hAnsi="Arial"/>
      <w:color w:val="000000"/>
      <w:kern w:val="0"/>
      <w:sz w:val="18"/>
      <w:szCs w:val="20"/>
      <w:lang w:val="en-US" w:bidi="ar-SA"/>
    </w:rPr>
  </w:style>
  <w:style w:type="paragraph" w:customStyle="1" w:styleId="1623">
    <w:name w:val="Footnote"/>
    <w:pPr>
      <w:tabs>
        <w:tab w:val="left" w:pos="612"/>
      </w:tabs>
      <w:spacing w:line="480" w:lineRule="auto"/>
    </w:pPr>
    <w:rPr>
      <w:rFonts w:ascii="Times" w:eastAsia="宋体" w:cs="Times New Roman" w:hAnsi="Times"/>
      <w:color w:val="000000"/>
      <w:kern w:val="0"/>
      <w:sz w:val="16"/>
      <w:szCs w:val="20"/>
      <w:lang w:val="en-US" w:bidi="ar-SA"/>
    </w:rPr>
  </w:style>
  <w:style w:type="paragraph" w:customStyle="1" w:styleId="1624">
    <w:name w:val="样式 标题 + 加粗 右侧:  1 字符"/>
    <w:basedOn w:val="75"/>
    <w:pPr>
      <w:keepNext/>
      <w:keepLines/>
      <w:widowControl w:val="0"/>
      <w:tabs>
        <w:tab w:val="right" w:leader="dot" w:pos="8296"/>
      </w:tabs>
      <w:spacing w:line="360" w:lineRule="auto"/>
      <w:ind w:rightChars="100" w:right="100"/>
      <w:jc w:val="left"/>
    </w:pPr>
    <w:rPr>
      <w:rFonts w:ascii="Times New Roman" w:cs="宋体" w:hAnsi="Times New Roman"/>
      <w:b w:val="0"/>
      <w:bCs w:val="0"/>
      <w:i/>
      <w:caps/>
      <w:smallCaps w:val="0"/>
      <w:kern w:val="44"/>
      <w:szCs w:val="20"/>
    </w:rPr>
  </w:style>
  <w:style w:type="paragraph" w:customStyle="1" w:styleId="1625">
    <w:name w:val="Example"/>
    <w:pPr>
      <w:spacing w:line="480" w:lineRule="auto"/>
    </w:pPr>
    <w:rPr>
      <w:rFonts w:ascii="Courier" w:eastAsia="宋体" w:cs="Times New Roman" w:hAnsi="Courier"/>
      <w:color w:val="000000"/>
      <w:kern w:val="0"/>
      <w:sz w:val="18"/>
      <w:szCs w:val="20"/>
      <w:lang w:val="en-US" w:bidi="ar-SA"/>
    </w:rPr>
  </w:style>
  <w:style w:type="paragraph" w:customStyle="1" w:styleId="1626">
    <w:name w:val="NumListBody"/>
    <w:pPr>
      <w:spacing w:line="480" w:lineRule="auto"/>
      <w:ind w:left="360"/>
    </w:pPr>
    <w:rPr>
      <w:rFonts w:ascii="Times" w:eastAsia="宋体" w:cs="Times New Roman" w:hAnsi="Times"/>
      <w:color w:val="000000"/>
      <w:kern w:val="0"/>
      <w:sz w:val="20"/>
      <w:szCs w:val="20"/>
      <w:lang w:val="en-US" w:bidi="ar-SA"/>
    </w:rPr>
  </w:style>
  <w:style w:type="paragraph" w:customStyle="1" w:styleId="1627">
    <w:name w:val="CellStepBulletBody"/>
    <w:pPr>
      <w:spacing w:line="480" w:lineRule="auto"/>
      <w:ind w:left="1080"/>
    </w:pPr>
    <w:rPr>
      <w:rFonts w:ascii="Arial" w:eastAsia="宋体" w:cs="Times New Roman" w:hAnsi="Arial"/>
      <w:kern w:val="0"/>
      <w:sz w:val="18"/>
      <w:szCs w:val="20"/>
      <w:lang w:val="en-US" w:bidi="ar-SA"/>
    </w:rPr>
  </w:style>
  <w:style w:type="paragraph" w:customStyle="1" w:styleId="1628">
    <w:name w:val="Heading1"/>
    <w:basedOn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20" w:line="480" w:lineRule="auto"/>
    </w:pPr>
    <w:rPr>
      <w:rFonts w:ascii="Times" w:eastAsia="宋体" w:hAnsi="Times"/>
      <w:color w:val="000000"/>
      <w:sz w:val="20"/>
      <w:szCs w:val="20"/>
    </w:rPr>
  </w:style>
  <w:style w:type="paragraph" w:customStyle="1" w:styleId="1629">
    <w:name w:val="HTML Body"/>
    <w:rPr>
      <w:rFonts w:ascii="Arial" w:eastAsia="宋体" w:cs="Times New Roman" w:hAnsi="Arial"/>
      <w:snapToGrid w:val="0"/>
      <w:kern w:val="0"/>
      <w:sz w:val="20"/>
      <w:szCs w:val="20"/>
      <w:lang w:val="en-US" w:bidi="ar-SA"/>
    </w:rPr>
  </w:style>
  <w:style w:type="paragraph" w:customStyle="1" w:styleId="1630">
    <w:name w:val="paragraph"/>
    <w:basedOn w:val="0"/>
    <w:pPr>
      <w:spacing w:before="120" w:after="120"/>
      <w:ind w:left="792"/>
    </w:pPr>
    <w:rPr>
      <w:rFonts w:ascii="Times New Roman" w:eastAsia="宋体" w:hAnsi="Times New Roman"/>
      <w:sz w:val="20"/>
      <w:szCs w:val="20"/>
    </w:rPr>
  </w:style>
  <w:style w:type="paragraph" w:customStyle="1" w:styleId="1631">
    <w:name w:val="Sectionsub"/>
    <w:next w:val="0"/>
    <w:pPr>
      <w:spacing w:before="140" w:line="480" w:lineRule="auto"/>
    </w:pPr>
    <w:rPr>
      <w:rFonts w:ascii="Arial" w:eastAsia="宋体" w:cs="Times New Roman" w:hAnsi="Arial"/>
      <w:b/>
      <w:color w:val="000000"/>
      <w:kern w:val="0"/>
      <w:sz w:val="20"/>
      <w:szCs w:val="20"/>
      <w:lang w:val="en-US" w:bidi="ar-SA"/>
    </w:rPr>
  </w:style>
  <w:style w:type="paragraph" w:customStyle="1" w:styleId="1632">
    <w:name w:val="Bullet Body"/>
    <w:basedOn w:val="0"/>
    <w:pPr>
      <w:tabs>
        <w:tab w:val="left" w:pos="288"/>
      </w:tabs>
      <w:spacing w:after="72" w:line="220" w:lineRule="exact"/>
      <w:ind w:left="288" w:hanging="288"/>
    </w:pPr>
    <w:rPr>
      <w:rFonts w:ascii="Times" w:eastAsia="宋体" w:hAnsi="Times"/>
      <w:sz w:val="18"/>
      <w:szCs w:val="20"/>
    </w:rPr>
  </w:style>
  <w:style w:type="paragraph" w:customStyle="1" w:styleId="1633">
    <w:name w:val="code"/>
    <w:basedOn w:val="0"/>
    <w:pPr>
      <w:spacing w:line="200" w:lineRule="exact"/>
    </w:pPr>
    <w:rPr>
      <w:rFonts w:ascii="Times New Roman" w:eastAsia="宋体" w:hAnsi="Times New Roman"/>
      <w:sz w:val="18"/>
      <w:szCs w:val="20"/>
    </w:rPr>
  </w:style>
  <w:style w:type="paragraph" w:customStyle="1" w:styleId="1634">
    <w:name w:val="Proposals body"/>
    <w:basedOn w:val="0"/>
    <w:next w:val="0"/>
    <w:pPr>
      <w:ind w:firstLine="576"/>
    </w:pPr>
    <w:rPr>
      <w:rFonts w:ascii="Times New Roman" w:eastAsia="宋体" w:hAnsi="Times New Roman"/>
      <w:szCs w:val="20"/>
    </w:rPr>
  </w:style>
  <w:style w:type="paragraph" w:customStyle="1" w:styleId="1635">
    <w:name w:val="Style 正文（首行缩进）2 + First line:  2 ch"/>
    <w:basedOn w:val="1603"/>
    <w:rPr>
      <w:rFonts w:cs="宋体"/>
    </w:rPr>
  </w:style>
  <w:style w:type="paragraph" w:customStyle="1" w:styleId="1636">
    <w:name w:val="Style Normal Indent特点表正文正文非缩进四号段1缩进ALT+Z标题4正文不缩进水上软件正文缩进..."/>
    <w:basedOn w:val="67"/>
    <w:pPr>
      <w:spacing w:after="100" w:afterAutospacing="1" w:line="360" w:lineRule="auto"/>
      <w:ind w:firstLine="482"/>
    </w:pPr>
    <w:rPr>
      <w:rFonts w:ascii="Arial" w:eastAsia="等线" w:cs="Arial" w:hAnsi="Arial"/>
      <w:szCs w:val="22"/>
    </w:rPr>
  </w:style>
  <w:style w:type="paragraph" w:customStyle="1" w:styleId="1637">
    <w:name w:val="CM19"/>
    <w:basedOn w:val="371"/>
    <w:next w:val="371"/>
    <w:pPr>
      <w:spacing w:after="70"/>
    </w:pPr>
    <w:rPr>
      <w:rFonts w:ascii="Arial" w:eastAsia="宋体" w:hAnsi="Arial"/>
      <w:szCs w:val="24"/>
    </w:rPr>
  </w:style>
  <w:style w:type="paragraph" w:customStyle="1" w:styleId="1638">
    <w:name w:val="CM21"/>
    <w:basedOn w:val="371"/>
    <w:next w:val="371"/>
    <w:pPr>
      <w:spacing w:after="325"/>
    </w:pPr>
    <w:rPr>
      <w:rFonts w:ascii="Arial" w:eastAsia="宋体" w:hAnsi="Arial"/>
      <w:szCs w:val="24"/>
    </w:rPr>
  </w:style>
  <w:style w:type="paragraph" w:customStyle="1" w:styleId="1639">
    <w:name w:val="CM22"/>
    <w:basedOn w:val="371"/>
    <w:next w:val="371"/>
    <w:pPr>
      <w:spacing w:after="128"/>
    </w:pPr>
    <w:rPr>
      <w:rFonts w:ascii="Arial" w:eastAsia="宋体" w:hAnsi="Arial"/>
      <w:szCs w:val="24"/>
    </w:rPr>
  </w:style>
  <w:style w:type="paragraph" w:customStyle="1" w:styleId="1640">
    <w:name w:val="CM2"/>
    <w:basedOn w:val="371"/>
    <w:next w:val="371"/>
    <w:pPr>
      <w:spacing w:line="280" w:lineRule="atLeast"/>
    </w:pPr>
    <w:rPr>
      <w:rFonts w:ascii="Arial" w:eastAsia="宋体" w:hAnsi="Arial"/>
      <w:szCs w:val="24"/>
    </w:rPr>
  </w:style>
  <w:style w:type="paragraph" w:customStyle="1" w:styleId="1641">
    <w:name w:val="Bullet2"/>
    <w:basedOn w:val="371"/>
    <w:next w:val="371"/>
    <w:pPr>
      <w:spacing w:after="60"/>
    </w:pPr>
    <w:rPr>
      <w:rFonts w:ascii="Arial" w:eastAsia="宋体" w:cs="Arial" w:hAnsi="Arial"/>
      <w:szCs w:val="24"/>
    </w:rPr>
  </w:style>
  <w:style w:type="paragraph" w:customStyle="1" w:styleId="1642">
    <w:name w:val="DocBody"/>
    <w:basedOn w:val="0"/>
    <w:pPr>
      <w:ind w:firstLine="510"/>
      <w:textAlignment w:val="baseline"/>
    </w:pPr>
    <w:rPr>
      <w:rFonts w:ascii="Times New Roman" w:eastAsia="宋体" w:hAnsi="Times New Roman"/>
      <w:szCs w:val="20"/>
    </w:rPr>
  </w:style>
  <w:style w:type="paragraph" w:customStyle="1" w:styleId="1643">
    <w:name w:val="xl22"/>
    <w:basedOn w:val="0"/>
    <w:pPr>
      <w:pBdr>
        <w:bottom w:val="single" w:sz="4" w:space="0" w:color="auto"/>
        <w:right w:val="single" w:sz="4" w:space="0" w:color="auto"/>
      </w:pBdr>
      <w:spacing w:before="100" w:beforeAutospacing="1" w:after="100" w:afterAutospacing="1"/>
      <w:jc w:val="center"/>
    </w:pPr>
    <w:rPr>
      <w:rFonts w:ascii="Arial Unicode MS" w:eastAsia="宋体" w:hAnsi="Arial Unicode MS"/>
      <w:color w:val="FF0000"/>
      <w:szCs w:val="20"/>
    </w:rPr>
  </w:style>
  <w:style w:type="paragraph" w:customStyle="1" w:styleId="1644">
    <w:name w:val="Char Char Char2 Char Char Char"/>
    <w:basedOn w:val="0"/>
    <w:rPr>
      <w:rFonts w:ascii="Tahoma" w:eastAsia="宋体" w:hAnsi="Tahoma"/>
      <w:szCs w:val="20"/>
    </w:rPr>
  </w:style>
  <w:style w:type="paragraph" w:customStyle="1" w:styleId="1645">
    <w:name w:val="样式 标题 2第一章 标题 2Heading 2 HiddenHeading 2 CCBSheading 2H2h2..."/>
    <w:basedOn w:val="2"/>
    <w:pPr>
      <w:keepNext/>
      <w:keepLines/>
      <w:widowControl w:val="0"/>
      <w:numPr>
        <w:ilvl w:val="0"/>
        <w:numId w:val="0"/>
      </w:numPr>
      <w:tabs>
        <w:tab w:val="left" w:pos="318"/>
        <w:tab w:val="left" w:pos="360"/>
      </w:tabs>
      <w:spacing w:before="120" w:after="120" w:line="440" w:lineRule="atLeast"/>
      <w:ind w:left="680" w:hanging="255"/>
      <w:jc w:val="both"/>
      <w:textAlignment w:val="baseline"/>
    </w:pPr>
    <w:rPr>
      <w:rFonts w:ascii="黑体" w:cs="宋体" w:hAnsi="Calibri Light"/>
      <w:b w:val="0"/>
      <w:bCs/>
      <w:kern w:val="0"/>
      <w:sz w:val="24"/>
      <w:szCs w:val="24"/>
    </w:rPr>
  </w:style>
  <w:style w:type="paragraph" w:customStyle="1" w:styleId="1646">
    <w:name w:val="默认段落字体 Para Char Char Char Char Char Char Char Char Char Char Char Char Char Char Char1 Char Char Char"/>
    <w:basedOn w:val="120"/>
    <w:rPr>
      <w:rFonts w:ascii="Tahoma" w:hAnsi="Tahoma"/>
    </w:rPr>
  </w:style>
  <w:style w:type="paragraph" w:customStyle="1" w:styleId="1647">
    <w:name w:val="封面落款"/>
    <w:basedOn w:val="0"/>
    <w:pPr>
      <w:spacing w:line="300" w:lineRule="auto"/>
      <w:jc w:val="center"/>
      <w:textAlignment w:val="baseline"/>
    </w:pPr>
    <w:rPr>
      <w:rFonts w:ascii="Times New Roman" w:eastAsia="宋体" w:hAnsi="Times New Roman"/>
      <w:spacing w:val="10"/>
      <w:sz w:val="30"/>
      <w:szCs w:val="20"/>
    </w:rPr>
  </w:style>
  <w:style w:type="paragraph" w:customStyle="1" w:styleId="1648">
    <w:name w:val="Char2 Char Char Char Char Char Char"/>
    <w:basedOn w:val="0"/>
    <w:pPr>
      <w:keepNext/>
      <w:keepLines/>
      <w:pageBreakBefore/>
      <w:widowControl w:val="0"/>
      <w:tabs>
        <w:tab w:val="left" w:pos="318"/>
        <w:tab w:val="left" w:pos="900"/>
      </w:tabs>
      <w:spacing w:line="400" w:lineRule="exact"/>
      <w:ind w:left="900" w:firstLineChars="200" w:firstLine="200"/>
    </w:pPr>
    <w:rPr>
      <w:rFonts w:ascii="Tahoma" w:eastAsia="宋体" w:cs="宋体" w:hAnsi="Tahoma"/>
      <w:bCs/>
      <w:szCs w:val="20"/>
    </w:rPr>
  </w:style>
  <w:style w:type="paragraph" w:customStyle="1" w:styleId="1649">
    <w:name w:val="表格标题"/>
    <w:basedOn w:val="3"/>
    <w:pPr>
      <w:keepNext/>
      <w:keepLines/>
      <w:widowControl w:val="0"/>
      <w:numPr>
        <w:ilvl w:val="0"/>
        <w:numId w:val="0"/>
      </w:numPr>
      <w:tabs>
        <w:tab w:val="left" w:pos="851"/>
        <w:tab w:val="left" w:pos="6946"/>
      </w:tabs>
      <w:spacing w:line="300" w:lineRule="auto"/>
      <w:ind w:left="426" w:firstLine="454"/>
      <w:jc w:val="both"/>
      <w:textAlignment w:val="baseline"/>
      <w:outlineLvl w:val="3"/>
    </w:pPr>
    <w:rPr>
      <w:rFonts w:ascii="Arial" w:eastAsia="黑体" w:hAnsi="Arial"/>
      <w:b w:val="0"/>
      <w:bCs/>
      <w:color w:val="000000"/>
      <w:kern w:val="0"/>
      <w:sz w:val="22"/>
      <w:szCs w:val="24"/>
    </w:rPr>
  </w:style>
  <w:style w:type="paragraph" w:customStyle="1" w:styleId="1650">
    <w:name w:val="目录0"/>
    <w:basedOn w:val="19"/>
    <w:pPr>
      <w:tabs>
        <w:tab w:val="left" w:pos="900"/>
        <w:tab w:val="right" w:leader="middleDot" w:pos="8931"/>
        <w:tab w:val="right" w:leader="dot" w:pos="9000"/>
      </w:tabs>
      <w:spacing w:before="120" w:line="300" w:lineRule="auto"/>
    </w:pPr>
    <w:rPr>
      <w:rFonts w:ascii="Times New Roman" w:eastAsia="黑体" w:cs="Arial" w:hAnsi="Times New Roman"/>
      <w:caps/>
      <w:smallCaps w:val="0"/>
      <w:color w:val="000000"/>
      <w:kern w:val="0"/>
      <w:sz w:val="32"/>
      <w:szCs w:val="28"/>
    </w:rPr>
  </w:style>
  <w:style w:type="paragraph" w:customStyle="1" w:styleId="1651">
    <w:name w:val="插图说明"/>
    <w:basedOn w:val="0"/>
    <w:pPr>
      <w:spacing w:after="240"/>
      <w:ind w:firstLineChars="200" w:firstLine="200"/>
      <w:jc w:val="center"/>
      <w:textAlignment w:val="baseline"/>
    </w:pPr>
    <w:rPr>
      <w:rFonts w:ascii="Times New Roman" w:eastAsia="黑体" w:hAnsi="Times New Roman"/>
      <w:szCs w:val="20"/>
    </w:rPr>
  </w:style>
  <w:style w:type="paragraph" w:customStyle="1" w:styleId="1652">
    <w:name w:val="正文文档(首行缩进）"/>
    <w:basedOn w:val="0"/>
    <w:pPr>
      <w:spacing w:line="300" w:lineRule="auto"/>
      <w:ind w:firstLineChars="200" w:firstLine="200"/>
      <w:textAlignment w:val="baseline"/>
    </w:pPr>
    <w:rPr>
      <w:rFonts w:ascii="Times New Roman" w:eastAsia="宋体" w:hAnsi="Times New Roman"/>
      <w:szCs w:val="20"/>
    </w:rPr>
  </w:style>
  <w:style w:type="paragraph" w:customStyle="1" w:styleId="1653">
    <w:name w:val="正文(首行缩进）"/>
    <w:basedOn w:val="0"/>
    <w:pPr>
      <w:spacing w:line="300" w:lineRule="auto"/>
      <w:ind w:firstLineChars="200" w:firstLine="200"/>
      <w:textAlignment w:val="baseline"/>
    </w:pPr>
    <w:rPr>
      <w:rFonts w:ascii="Times New Roman" w:eastAsia="宋体" w:hAnsi="Times New Roman"/>
      <w:szCs w:val="20"/>
    </w:rPr>
  </w:style>
  <w:style w:type="paragraph" w:customStyle="1" w:styleId="1654">
    <w:name w:val="样式 封面幅标题（新） + 悬挂缩进: 1.18 字符 左  -4 字符 首行缩进:  -1.18 字符"/>
    <w:basedOn w:val="1199"/>
    <w:rPr>
      <w:rFonts w:ascii="Arial" w:eastAsia="宋体" w:cs="宋体" w:hAnsi="Arial"/>
      <w:bCs w:val="0"/>
    </w:rPr>
  </w:style>
  <w:style w:type="paragraph" w:customStyle="1" w:styleId="1655">
    <w:name w:val="Ericsson Response"/>
    <w:basedOn w:val="0"/>
    <w:pPr>
      <w:widowControl w:val="0"/>
      <w:tabs>
        <w:tab w:val="left" w:pos="3515"/>
        <w:tab w:val="left" w:pos="5160"/>
        <w:tab w:val="left" w:pos="6464"/>
        <w:tab w:val="left" w:pos="7768"/>
        <w:tab w:val="left" w:pos="9072"/>
      </w:tabs>
      <w:suppressAutoHyphens/>
      <w:wordWrap w:val="0"/>
      <w:spacing w:before="120" w:line="400" w:lineRule="atLeast"/>
      <w:ind w:right="-11" w:firstLineChars="200" w:firstLine="200"/>
    </w:pPr>
    <w:rPr>
      <w:rFonts w:ascii="Times New Roman" w:eastAsia="宋体" w:hAnsi="Times New Roman"/>
      <w:szCs w:val="20"/>
      <w:lang w:val="en-GB"/>
    </w:rPr>
  </w:style>
  <w:style w:type="paragraph" w:customStyle="1" w:styleId="1656">
    <w:name w:val="msocommentsubject"/>
    <w:basedOn w:val="31"/>
    <w:next w:val="31"/>
    <w:pPr>
      <w:adjustRightInd w:val="0"/>
      <w:spacing w:line="300" w:lineRule="auto"/>
      <w:ind w:firstLineChars="200" w:firstLine="200"/>
      <w:jc w:val="both"/>
    </w:pPr>
    <w:rPr>
      <w:rFonts w:ascii="Microsoft YaHei UI" w:cs="Arial" w:hAnsi="Microsoft YaHei UI"/>
      <w:b/>
      <w:bCs/>
      <w:kern w:val="0"/>
      <w:sz w:val="24"/>
      <w:szCs w:val="20"/>
      <w:lang w:val="en-US" w:eastAsia="zh-CN"/>
    </w:rPr>
  </w:style>
  <w:style w:type="paragraph" w:customStyle="1" w:styleId="1657">
    <w:name w:val="自定义正文"/>
    <w:basedOn w:val="0"/>
    <w:pPr>
      <w:ind w:firstLineChars="200" w:firstLine="200"/>
    </w:pPr>
    <w:rPr>
      <w:rFonts w:ascii="宋体" w:eastAsia="宋体" w:hAnsi="宋体"/>
      <w:szCs w:val="24"/>
    </w:rPr>
  </w:style>
  <w:style w:type="paragraph" w:customStyle="1" w:styleId="1658">
    <w:name w:val="msoacetate"/>
    <w:basedOn w:val="0"/>
    <w:pPr>
      <w:spacing w:line="300" w:lineRule="auto"/>
      <w:ind w:firstLineChars="200" w:firstLine="200"/>
    </w:pPr>
    <w:rPr>
      <w:rFonts w:ascii="Times New Roman" w:eastAsia="宋体" w:hAnsi="Times New Roman"/>
      <w:sz w:val="18"/>
      <w:szCs w:val="18"/>
    </w:rPr>
  </w:style>
  <w:style w:type="paragraph" w:customStyle="1" w:styleId="1659">
    <w:name w:val="悬挂"/>
    <w:rPr>
      <w:rFonts w:ascii="Times New Roman" w:eastAsia="宋体" w:cs="Times New Roman" w:hAnsi="Times New Roman"/>
      <w:kern w:val="0"/>
      <w:sz w:val="28"/>
      <w:szCs w:val="20"/>
      <w:lang w:val="en-US" w:bidi="ar-SA"/>
    </w:rPr>
  </w:style>
  <w:style w:type="paragraph" w:customStyle="1" w:styleId="1660">
    <w:name w:val="悬挂缩进"/>
    <w:basedOn w:val="1659"/>
    <w:pPr>
      <w:tabs>
        <w:tab w:val="left" w:pos="900"/>
      </w:tabs>
      <w:ind w:left="1032" w:hanging="420"/>
    </w:pPr>
    <w:rPr>
      <w:sz w:val="24"/>
      <w:lang w:eastAsia="zh-CN"/>
    </w:rPr>
  </w:style>
  <w:style w:type="paragraph" w:customStyle="1" w:styleId="1661">
    <w:name w:val="样式 标题 4 + 左  0 字符"/>
    <w:basedOn w:val="4"/>
    <w:pPr>
      <w:keepNext/>
      <w:keepLines w:val="0"/>
      <w:widowControl/>
      <w:numPr>
        <w:ilvl w:val="0"/>
        <w:numId w:val="0"/>
      </w:numPr>
      <w:tabs>
        <w:tab w:val="left" w:pos="864"/>
      </w:tabs>
      <w:spacing w:before="120" w:after="120" w:line="312" w:lineRule="auto"/>
      <w:ind w:left="1856" w:hanging="864"/>
      <w:textAlignment w:val="baseline"/>
    </w:pPr>
    <w:rPr>
      <w:rFonts w:ascii="Times New Roman" w:cs="Times New Roman" w:hAnsi="Times New Roman"/>
      <w:b w:val="0"/>
      <w:color w:val="000000"/>
      <w:kern w:val="0"/>
      <w:sz w:val="22"/>
    </w:rPr>
  </w:style>
  <w:style w:type="paragraph" w:customStyle="1" w:styleId="1662">
    <w:name w:val="Char Char Char Char Char1 Char Char Char5 Char Char Char Char"/>
    <w:basedOn w:val="120"/>
    <w:rPr>
      <w:rFonts w:ascii="Tahoma" w:hAnsi="Tahoma"/>
    </w:rPr>
  </w:style>
  <w:style w:type="paragraph" w:customStyle="1" w:styleId="1663">
    <w:name w:val="表格内容"/>
    <w:basedOn w:val="0"/>
    <w:rPr>
      <w:rFonts w:ascii="Times New Roman" w:eastAsia="宋体" w:hAnsi="Times New Roman"/>
      <w:sz w:val="18"/>
      <w:szCs w:val="20"/>
    </w:rPr>
  </w:style>
  <w:style w:type="paragraph" w:customStyle="1" w:styleId="1664">
    <w:name w:val="正文_Lee"/>
    <w:basedOn w:val="0"/>
    <w:pPr>
      <w:ind w:firstLine="539"/>
    </w:pPr>
    <w:rPr>
      <w:rFonts w:ascii="Times New Roman" w:eastAsia="宋体" w:hAnsi="Times New Roman"/>
      <w:szCs w:val="20"/>
    </w:rPr>
  </w:style>
  <w:style w:type="paragraph" w:customStyle="1" w:styleId="1665">
    <w:name w:val="我的正文"/>
    <w:basedOn w:val="0"/>
    <w:pPr>
      <w:spacing w:beforeLines="50" w:before="50"/>
      <w:ind w:leftChars="135" w:left="135" w:firstLineChars="176" w:firstLine="176"/>
    </w:pPr>
    <w:rPr>
      <w:rFonts w:ascii="Times New Roman" w:eastAsia="宋体" w:hAnsi="Times New Roman"/>
      <w:szCs w:val="20"/>
    </w:rPr>
  </w:style>
  <w:style w:type="paragraph" w:customStyle="1" w:styleId="1666">
    <w:name w:val="Char Char Char Char Char Char Char1 Char Char Char"/>
    <w:basedOn w:val="0"/>
    <w:rPr>
      <w:rFonts w:ascii="Tahoma" w:eastAsia="宋体" w:hAnsi="Tahoma"/>
      <w:szCs w:val="20"/>
    </w:rPr>
  </w:style>
  <w:style w:type="paragraph" w:customStyle="1" w:styleId="1667">
    <w:name w:val="正文两侧缩进（绿盟科技）"/>
    <w:basedOn w:val="0"/>
    <w:pPr>
      <w:spacing w:after="50" w:line="300" w:lineRule="auto"/>
      <w:ind w:leftChars="200" w:left="200" w:rightChars="200" w:right="200"/>
    </w:pPr>
    <w:rPr>
      <w:rFonts w:ascii="Arial" w:eastAsia="宋体" w:hAnsi="Arial"/>
    </w:rPr>
  </w:style>
  <w:style w:type="paragraph" w:customStyle="1" w:styleId="1668">
    <w:name w:val="列表（符号二级）（绿盟科技）"/>
    <w:basedOn w:val="574"/>
    <w:pPr>
      <w:numPr>
        <w:ilvl w:val="1"/>
        <w:numId w:val="32"/>
      </w:numPr>
      <w:tabs>
        <w:tab w:val="left" w:pos="360"/>
        <w:tab w:val="left" w:pos="1440"/>
      </w:tabs>
      <w:ind w:left="420" w:hanging="360"/>
    </w:pPr>
  </w:style>
  <w:style w:type="paragraph" w:customStyle="1" w:styleId="1669">
    <w:name w:val="1正文"/>
    <w:basedOn w:val="0"/>
    <w:pPr>
      <w:spacing w:line="300" w:lineRule="auto"/>
      <w:ind w:firstLineChars="200" w:firstLine="200"/>
      <w:textAlignment w:val="baseline"/>
    </w:pPr>
    <w:rPr>
      <w:rFonts w:ascii="Times New Roman" w:eastAsia="宋体" w:hAnsi="Times New Roman"/>
      <w:szCs w:val="20"/>
    </w:rPr>
  </w:style>
  <w:style w:type="paragraph" w:customStyle="1" w:styleId="1670">
    <w:name w:val="样式 标题 3 + 首行缩进:  0.5 字符"/>
    <w:basedOn w:val="3"/>
    <w:pPr>
      <w:keepNext/>
      <w:keepLines/>
      <w:widowControl w:val="0"/>
      <w:numPr>
        <w:ilvl w:val="2"/>
        <w:numId w:val="33"/>
      </w:numPr>
      <w:spacing w:before="260" w:after="260"/>
      <w:jc w:val="both"/>
    </w:pPr>
    <w:rPr>
      <w:rFonts w:ascii="Arial" w:cs="宋体" w:hAnsi="Arial"/>
      <w:bCs/>
      <w:sz w:val="22"/>
      <w:szCs w:val="20"/>
    </w:rPr>
  </w:style>
  <w:style w:type="paragraph" w:customStyle="1" w:styleId="1671">
    <w:name w:val="样式 正文缩进 + 首行缩进:  2 字符"/>
    <w:basedOn w:val="67"/>
    <w:pPr>
      <w:spacing w:before="160" w:after="160" w:line="360" w:lineRule="auto"/>
      <w:ind w:firstLine="480"/>
    </w:pPr>
    <w:rPr>
      <w:rFonts w:ascii="宋体" w:eastAsia="等线" w:cs="Arial" w:hAnsi="等线"/>
      <w:szCs w:val="22"/>
    </w:rPr>
  </w:style>
  <w:style w:type="paragraph" w:customStyle="1" w:styleId="1672">
    <w:name w:val="样式 标题 3 + Arial 小四 非加粗 首行缩进:  0.35 厘米 段前: 0 磅 段后: 0 磅 行距: ..."/>
    <w:basedOn w:val="3"/>
    <w:pPr>
      <w:keepNext/>
      <w:keepLines/>
      <w:widowControl w:val="0"/>
      <w:numPr>
        <w:ilvl w:val="0"/>
        <w:numId w:val="0"/>
      </w:numPr>
      <w:jc w:val="both"/>
    </w:pPr>
    <w:rPr>
      <w:rFonts w:ascii="Arial" w:eastAsia="黑体" w:cs="宋体" w:hAnsi="Arial"/>
      <w:b w:val="0"/>
      <w:kern w:val="0"/>
      <w:sz w:val="22"/>
      <w:szCs w:val="20"/>
    </w:rPr>
  </w:style>
  <w:style w:type="paragraph" w:customStyle="1" w:styleId="1673">
    <w:name w:val="!Zeile:Schmal"/>
    <w:pPr>
      <w:spacing w:line="40" w:lineRule="exact"/>
    </w:pPr>
    <w:rPr>
      <w:rFonts w:ascii="Arial" w:eastAsia="宋体" w:cs="Times New Roman" w:hAnsi="Arial"/>
      <w:kern w:val="0"/>
      <w:sz w:val="8"/>
      <w:szCs w:val="20"/>
      <w:lang w:val="de-DE" w:bidi="ar-SA"/>
    </w:rPr>
  </w:style>
  <w:style w:type="paragraph" w:customStyle="1" w:styleId="1674">
    <w:name w:val="表格文字 Char Char"/>
    <w:basedOn w:val="0"/>
    <w:pPr>
      <w:spacing w:beforeLines="25" w:before="25" w:afterLines="25" w:after="25"/>
    </w:pPr>
    <w:rPr>
      <w:rFonts w:ascii="Tahoma" w:eastAsia="宋体" w:hAnsi="Tahoma"/>
      <w:spacing w:val="10"/>
      <w:szCs w:val="20"/>
    </w:rPr>
  </w:style>
  <w:style w:type="paragraph" w:customStyle="1" w:styleId="1675">
    <w:name w:val="图5"/>
    <w:basedOn w:val="0"/>
    <w:pPr>
      <w:spacing w:line="240" w:lineRule="exact"/>
      <w:jc w:val="center"/>
    </w:pPr>
    <w:rPr>
      <w:rFonts w:ascii="Times New Roman" w:eastAsia="宋体" w:cs="宋体" w:hAnsi="Times New Roman"/>
      <w:szCs w:val="20"/>
    </w:rPr>
  </w:style>
  <w:style w:type="paragraph" w:customStyle="1" w:styleId="1676">
    <w:name w:val="正文5号"/>
    <w:rPr>
      <w:rFonts w:ascii="Times New Roman" w:eastAsia="宋体" w:cs="Times New Roman" w:hAnsi="Times New Roman"/>
      <w:kern w:val="0"/>
      <w:sz w:val="20"/>
      <w:szCs w:val="24"/>
      <w:lang w:val="en-US" w:eastAsia="zh-CN" w:bidi="ar-SA"/>
    </w:rPr>
  </w:style>
  <w:style w:type="paragraph" w:customStyle="1" w:styleId="1677">
    <w:name w:val="正文黑体 Char Char Char Char"/>
    <w:next w:val="0"/>
    <w:pPr>
      <w:spacing w:after="120"/>
      <w:jc w:val="center"/>
    </w:pPr>
    <w:rPr>
      <w:rFonts w:ascii="Tahoma" w:eastAsia="黑体" w:cs="Times New Roman" w:hAnsi="Tahoma"/>
      <w:b/>
      <w:kern w:val="0"/>
      <w:sz w:val="36"/>
      <w:szCs w:val="36"/>
      <w:lang w:val="en-US" w:eastAsia="zh-CN" w:bidi="ar-SA"/>
    </w:rPr>
  </w:style>
  <w:style w:type="paragraph" w:customStyle="1" w:styleId="1678">
    <w:name w:val="Body Text(ch)"/>
    <w:basedOn w:val="0"/>
    <w:next w:val="26"/>
    <w:rPr>
      <w:rFonts w:ascii="Times New Roman" w:eastAsia="宋体" w:cs="宋体" w:hAnsi="Times New Roman"/>
      <w:szCs w:val="20"/>
    </w:rPr>
  </w:style>
  <w:style w:type="paragraph" w:customStyle="1" w:styleId="1679">
    <w:name w:val="Test2"/>
    <w:basedOn w:val="2"/>
    <w:pPr>
      <w:keepNext/>
      <w:keepLines/>
      <w:widowControl w:val="0"/>
      <w:numPr>
        <w:ilvl w:val="4"/>
        <w:numId w:val="87"/>
      </w:numPr>
      <w:tabs>
        <w:tab w:val="clear" w:pos="2040"/>
        <w:tab w:val="left" w:pos="360"/>
      </w:tabs>
      <w:spacing w:before="360" w:after="360" w:line="240" w:lineRule="atLeast"/>
      <w:ind w:left="0" w:firstLine="0"/>
    </w:pPr>
    <w:rPr>
      <w:rFonts w:cs="宋体" w:hAnsi="Calibri Light"/>
      <w:bCs/>
      <w:snapToGrid w:val="0"/>
      <w:kern w:val="0"/>
      <w:sz w:val="24"/>
      <w:szCs w:val="20"/>
    </w:rPr>
  </w:style>
  <w:style w:type="paragraph" w:customStyle="1" w:styleId="1680">
    <w:name w:val="Style BodyText + First line:  2 ch"/>
    <w:basedOn w:val="0"/>
    <w:pPr>
      <w:spacing w:line="400" w:lineRule="exact"/>
      <w:ind w:firstLineChars="200" w:firstLine="200"/>
    </w:pPr>
    <w:rPr>
      <w:rFonts w:ascii="Times New Roman" w:eastAsia="宋体" w:cs="Arial" w:hAnsi="Times New Roman"/>
    </w:rPr>
  </w:style>
  <w:style w:type="paragraph" w:customStyle="1" w:styleId="1681">
    <w:name w:val="1.1.1.1"/>
    <w:pPr>
      <w:adjustRightInd w:val="0"/>
      <w:spacing w:before="60" w:after="60" w:line="480" w:lineRule="exact"/>
      <w:ind w:left="1200" w:hanging="1200"/>
    </w:pPr>
    <w:rPr>
      <w:rFonts w:ascii="Times New Roman" w:eastAsia="宋体" w:cs="Times New Roman" w:hAnsi="Times New Roman"/>
      <w:b/>
      <w:kern w:val="0"/>
      <w:sz w:val="20"/>
      <w:szCs w:val="20"/>
      <w:lang w:val="en-US" w:eastAsia="zh-CN" w:bidi="ar-SA"/>
    </w:rPr>
  </w:style>
  <w:style w:type="paragraph" w:customStyle="1" w:styleId="1682">
    <w:name w:val="样式 标题 2H2h2h21标题2Heading 2 HiddenHeading 2 CCBSheading 2..."/>
    <w:basedOn w:val="2"/>
    <w:pPr>
      <w:keepNext/>
      <w:keepLines/>
      <w:widowControl w:val="0"/>
      <w:numPr>
        <w:ilvl w:val="0"/>
        <w:numId w:val="0"/>
      </w:numPr>
    </w:pPr>
    <w:rPr>
      <w:rFonts w:ascii="Calibri Light" w:cs="宋体" w:hAnsi="Calibri Light"/>
      <w:kern w:val="0"/>
      <w:sz w:val="32"/>
      <w:szCs w:val="20"/>
    </w:rPr>
  </w:style>
  <w:style w:type="paragraph" w:customStyle="1" w:styleId="1683">
    <w:name w:val="样式 标题 4 + (西文) Verdana (中文) 宋体 左侧:  0.22 厘米 段前: 6 磅 段后: 6 磅"/>
    <w:basedOn w:val="4"/>
    <w:pPr>
      <w:keepNext/>
      <w:keepLines w:val="0"/>
      <w:widowControl/>
      <w:numPr>
        <w:ilvl w:val="3"/>
        <w:numId w:val="88"/>
      </w:numPr>
      <w:tabs>
        <w:tab w:val="left" w:pos="547"/>
      </w:tabs>
      <w:spacing w:before="120" w:after="120"/>
      <w:ind w:left="0"/>
    </w:pPr>
    <w:rPr>
      <w:rFonts w:ascii="Verdana" w:cs="宋体" w:hAnsi="Verdana"/>
      <w:bCs/>
      <w:kern w:val="0"/>
      <w:sz w:val="22"/>
      <w:szCs w:val="20"/>
    </w:rPr>
  </w:style>
  <w:style w:type="paragraph" w:customStyle="1" w:styleId="1684">
    <w:name w:val="Char6"/>
    <w:basedOn w:val="0"/>
    <w:rPr>
      <w:rFonts w:ascii="Tahoma" w:eastAsia="宋体" w:hAnsi="Tahoma"/>
      <w:szCs w:val="20"/>
    </w:rPr>
  </w:style>
  <w:style w:type="paragraph" w:customStyle="1" w:styleId="1685">
    <w:name w:val="Char Char1 Char Char Char Char1"/>
    <w:basedOn w:val="0"/>
    <w:rPr>
      <w:rFonts w:ascii="Tahoma" w:eastAsia="宋体" w:hAnsi="Tahoma"/>
      <w:szCs w:val="20"/>
    </w:rPr>
  </w:style>
  <w:style w:type="paragraph" w:customStyle="1" w:styleId="1686">
    <w:name w:val="样式 标题 4"/>
    <w:basedOn w:val="4"/>
    <w:pPr>
      <w:keepNext/>
      <w:keepLines w:val="0"/>
      <w:widowControl/>
      <w:numPr>
        <w:ilvl w:val="0"/>
        <w:numId w:val="0"/>
      </w:numPr>
      <w:spacing w:before="120" w:after="120"/>
    </w:pPr>
    <w:rPr>
      <w:rFonts w:cs="Arial" w:hAnsi="宋体"/>
      <w:b w:val="0"/>
      <w:bCs/>
      <w:kern w:val="0"/>
      <w:szCs w:val="20"/>
      <w:lang w:val="zh-CN"/>
    </w:rPr>
  </w:style>
  <w:style w:type="paragraph" w:customStyle="1" w:styleId="1687">
    <w:name w:val="Char Char Char Char Char Char Char Char Char1"/>
    <w:basedOn w:val="120"/>
  </w:style>
  <w:style w:type="paragraph" w:customStyle="1" w:styleId="1688">
    <w:name w:val="Char Char Char Char Char Char Char Char Char Char Char Char Char Char Char Char Char Char Char Char Char1"/>
    <w:basedOn w:val="0"/>
    <w:rPr>
      <w:rFonts w:ascii="Times New Roman" w:eastAsia="宋体" w:hAnsi="Times New Roman"/>
      <w:szCs w:val="20"/>
    </w:rPr>
  </w:style>
  <w:style w:type="paragraph" w:customStyle="1" w:styleId="1689">
    <w:name w:val="Char Char1 Char1"/>
    <w:basedOn w:val="120"/>
    <w:pPr>
      <w:adjustRightInd w:val="0"/>
      <w:spacing w:line="436" w:lineRule="exact"/>
      <w:ind w:left="357"/>
      <w:jc w:val="left"/>
      <w:outlineLvl w:val="3"/>
    </w:pPr>
    <w:rPr>
      <w:rFonts w:ascii="Arial" w:eastAsia="黑体" w:cs="Arial" w:hAnsi="Arial"/>
      <w:snapToGrid w:val="0"/>
      <w:kern w:val="0"/>
      <w:szCs w:val="21"/>
    </w:rPr>
  </w:style>
  <w:style w:type="paragraph" w:customStyle="1" w:styleId="1690">
    <w:name w:val="副标题3"/>
    <w:next w:val="0"/>
    <w:pPr>
      <w:spacing w:line="520" w:lineRule="exact"/>
    </w:pPr>
    <w:rPr>
      <w:rFonts w:ascii="Arial" w:eastAsia="宋体" w:cs="Times New Roman" w:hAnsi="Arial"/>
      <w:color w:val="000000"/>
      <w:kern w:val="0"/>
      <w:sz w:val="48"/>
      <w:szCs w:val="20"/>
      <w:lang w:val="en-US" w:bidi="ar-SA"/>
    </w:rPr>
  </w:style>
  <w:style w:type="paragraph" w:customStyle="1" w:styleId="1691">
    <w:name w:val="样式 标题 1 + 黑体 三号 非加粗 居中 段前: 6 磅 段后: 6 磅 行距: 固定值 20 磅"/>
    <w:basedOn w:val="1"/>
    <w:pPr>
      <w:keepNext/>
      <w:keepLines/>
      <w:widowControl w:val="0"/>
      <w:numPr>
        <w:ilvl w:val="0"/>
        <w:numId w:val="0"/>
      </w:numPr>
      <w:tabs>
        <w:tab w:val="left" w:pos="318"/>
      </w:tabs>
      <w:adjustRightInd w:val="0"/>
      <w:spacing w:before="120" w:after="120" w:line="400" w:lineRule="exact"/>
      <w:ind w:left="567" w:firstLineChars="200" w:firstLine="200"/>
      <w:jc w:val="both"/>
      <w:textAlignment w:val="baseline"/>
    </w:pPr>
    <w:rPr>
      <w:rFonts w:ascii="黑体" w:eastAsia="黑体" w:cs="宋体" w:hAnsi="黑体"/>
      <w:b w:val="0"/>
      <w:bCs/>
      <w:kern w:val="44"/>
      <w:sz w:val="32"/>
      <w:szCs w:val="20"/>
    </w:rPr>
  </w:style>
  <w:style w:type="paragraph" w:customStyle="1" w:styleId="1692">
    <w:name w:val="项目 2"/>
    <w:basedOn w:val="67"/>
    <w:pPr>
      <w:tabs>
        <w:tab w:val="left" w:pos="425"/>
      </w:tabs>
      <w:spacing w:beforeLines="50" w:before="50" w:afterLines="50" w:after="50" w:line="360" w:lineRule="auto"/>
      <w:ind w:firstLineChars="200" w:firstLine="200"/>
    </w:pPr>
    <w:rPr>
      <w:rFonts w:ascii="Tahoma" w:eastAsia="等线" w:cs="Arial" w:hAnsi="Tahoma"/>
      <w:szCs w:val="24"/>
    </w:rPr>
  </w:style>
  <w:style w:type="paragraph" w:customStyle="1" w:styleId="1693">
    <w:name w:val="DeltaView Table Body"/>
    <w:basedOn w:val="0"/>
    <w:pPr>
      <w:tabs>
        <w:tab w:val="left" w:pos="318"/>
      </w:tabs>
      <w:autoSpaceDE w:val="0"/>
      <w:autoSpaceDN w:val="0"/>
      <w:spacing w:line="400" w:lineRule="exact"/>
      <w:ind w:firstLineChars="200" w:firstLine="200"/>
    </w:pPr>
    <w:rPr>
      <w:rFonts w:ascii="Arial" w:eastAsia="宋体" w:cs="宋体" w:hAnsi="Arial"/>
      <w:bCs/>
    </w:rPr>
  </w:style>
  <w:style w:type="paragraph" w:customStyle="1" w:styleId="1694">
    <w:name w:val="终端显示"/>
    <w:basedOn w:val="0"/>
    <w:pPr>
      <w:jc w:val="left"/>
    </w:pPr>
    <w:rPr>
      <w:rFonts w:ascii="Courier New" w:eastAsia="仿宋_GB2312" w:hAnsi="Courier New"/>
      <w:szCs w:val="24"/>
    </w:rPr>
  </w:style>
  <w:style w:type="paragraph" w:customStyle="1" w:styleId="1695">
    <w:name w:val="DeltaView Announce"/>
    <w:pPr>
      <w:autoSpaceDE w:val="0"/>
      <w:autoSpaceDN w:val="0"/>
      <w:adjustRightInd w:val="0"/>
      <w:spacing w:before="100" w:beforeAutospacing="1" w:after="100" w:afterAutospacing="1"/>
    </w:pPr>
    <w:rPr>
      <w:rFonts w:ascii="Arial" w:eastAsia="宋体" w:cs="Times New Roman" w:hAnsi="Arial"/>
      <w:kern w:val="0"/>
      <w:sz w:val="20"/>
      <w:szCs w:val="24"/>
      <w:lang w:val="en-GB" w:eastAsia="zh-CN" w:bidi="ar-SA"/>
    </w:rPr>
  </w:style>
  <w:style w:type="paragraph" w:customStyle="1" w:styleId="1696">
    <w:name w:val="Char Char Char2 Char"/>
    <w:basedOn w:val="120"/>
    <w:pPr>
      <w:tabs>
        <w:tab w:val="left" w:pos="318"/>
      </w:tabs>
      <w:spacing w:line="400" w:lineRule="exact"/>
      <w:ind w:firstLineChars="200" w:firstLine="200"/>
    </w:pPr>
    <w:rPr>
      <w:rFonts w:ascii="Tahoma" w:cs="宋体" w:hAnsi="Tahoma"/>
      <w:bCs/>
      <w:szCs w:val="21"/>
    </w:rPr>
  </w:style>
  <w:style w:type="paragraph" w:customStyle="1" w:styleId="1697">
    <w:name w:val="样式 小四 首行缩进:  0.74 厘米 右侧:  -0.19 厘米 段后: 2.5 磅 行距: 1.5 倍行距"/>
    <w:basedOn w:val="0"/>
    <w:rPr>
      <w:rFonts w:ascii="Arial" w:eastAsia="宋体" w:cs="宋体" w:hAnsi="Arial"/>
      <w:szCs w:val="24"/>
    </w:rPr>
  </w:style>
  <w:style w:type="paragraph" w:customStyle="1" w:styleId="1698">
    <w:name w:val="文档正文基本"/>
    <w:basedOn w:val="0"/>
    <w:pPr>
      <w:tabs>
        <w:tab w:val="left" w:pos="318"/>
      </w:tabs>
      <w:ind w:firstLineChars="200" w:firstLine="200"/>
      <w:textAlignment w:val="baseline"/>
    </w:pPr>
    <w:rPr>
      <w:rFonts w:ascii="Times New Roman" w:eastAsia="宋体" w:cs="宋体" w:hAnsi="Times New Roman"/>
      <w:bCs/>
    </w:rPr>
  </w:style>
  <w:style w:type="paragraph" w:customStyle="1" w:styleId="1699">
    <w:name w:val="样式 标题 2 +"/>
    <w:basedOn w:val="2"/>
    <w:pPr>
      <w:keepNext/>
      <w:keepLines/>
      <w:widowControl w:val="0"/>
      <w:numPr>
        <w:ilvl w:val="0"/>
        <w:numId w:val="0"/>
      </w:numPr>
      <w:tabs>
        <w:tab w:val="right" w:leader="dot" w:pos="8296"/>
      </w:tabs>
      <w:spacing w:before="260" w:after="260"/>
    </w:pPr>
    <w:rPr>
      <w:rFonts w:cs="Times New Roman" w:hAnsi="宋体"/>
      <w:bCs/>
      <w:caps w:val="0"/>
      <w:smallCaps/>
      <w:sz w:val="24"/>
      <w:szCs w:val="28"/>
      <w:lang w:val="zh-CN"/>
    </w:rPr>
  </w:style>
  <w:style w:type="paragraph" w:customStyle="1" w:styleId="1700">
    <w:name w:val="样式 标题 1H1Heading OnePIM 1Section Headh1l11Heading 0app ..."/>
    <w:basedOn w:val="1"/>
    <w:pPr>
      <w:keepNext/>
      <w:keepLines/>
      <w:widowControl w:val="0"/>
      <w:numPr>
        <w:ilvl w:val="0"/>
        <w:numId w:val="0"/>
      </w:numPr>
      <w:tabs>
        <w:tab w:val="left" w:pos="318"/>
      </w:tabs>
      <w:adjustRightInd w:val="0"/>
      <w:spacing w:before="360" w:after="120" w:line="160" w:lineRule="atLeast"/>
      <w:ind w:left="567" w:firstLineChars="200" w:firstLine="200"/>
      <w:jc w:val="both"/>
      <w:textAlignment w:val="baseline"/>
    </w:pPr>
    <w:rPr>
      <w:rFonts w:ascii="华文中宋" w:eastAsia="华文中宋" w:cs="宋体" w:hAnsi="华文中宋"/>
      <w:b w:val="0"/>
      <w:kern w:val="44"/>
      <w:sz w:val="30"/>
      <w:szCs w:val="20"/>
    </w:rPr>
  </w:style>
  <w:style w:type="paragraph" w:customStyle="1" w:styleId="1701">
    <w:name w:val="样式 宋体 四号 首行缩进:  1.01 厘米 行距: 最小值 24 磅"/>
    <w:basedOn w:val="0"/>
    <w:pPr>
      <w:tabs>
        <w:tab w:val="left" w:pos="318"/>
      </w:tabs>
      <w:spacing w:line="480" w:lineRule="atLeast"/>
      <w:ind w:firstLineChars="200" w:firstLine="200"/>
    </w:pPr>
    <w:rPr>
      <w:rFonts w:ascii="Times New Roman" w:eastAsia="宋体" w:cs="宋体" w:hAnsi="Times New Roman"/>
      <w:bCs/>
      <w:szCs w:val="20"/>
    </w:rPr>
  </w:style>
  <w:style w:type="paragraph" w:customStyle="1" w:styleId="1702">
    <w:name w:val="样式 样式 标题 4 +"/>
    <w:basedOn w:val="1686"/>
  </w:style>
  <w:style w:type="paragraph" w:customStyle="1" w:styleId="1703">
    <w:name w:val="正文文本缩进11"/>
    <w:basedOn w:val="132"/>
    <w:pPr>
      <w:tabs>
        <w:tab w:val="left" w:pos="318"/>
      </w:tabs>
      <w:spacing w:before="0"/>
      <w:ind w:firstLineChars="200" w:firstLine="200"/>
    </w:pPr>
    <w:rPr>
      <w:rFonts w:cs="宋体" w:hAnsi="宋体"/>
      <w:bCs/>
      <w:szCs w:val="21"/>
    </w:rPr>
  </w:style>
  <w:style w:type="paragraph" w:customStyle="1" w:styleId="1704">
    <w:name w:val="样式 样式 标题 4H4bulletblbbPIM 4h4First Subheadingbullet1bl1bb...1 +"/>
    <w:basedOn w:val="1610"/>
    <w:rPr>
      <w:b w:val="0"/>
    </w:rPr>
  </w:style>
  <w:style w:type="paragraph" w:customStyle="1" w:styleId="1705">
    <w:name w:val="编号1内正文"/>
    <w:basedOn w:val="0"/>
    <w:pPr>
      <w:tabs>
        <w:tab w:val="left" w:pos="318"/>
        <w:tab w:val="left" w:pos="1667"/>
      </w:tabs>
      <w:spacing w:before="60" w:after="60" w:line="288" w:lineRule="auto"/>
      <w:ind w:left="1667" w:firstLineChars="200" w:firstLine="200"/>
      <w:textAlignment w:val="baseline"/>
    </w:pPr>
    <w:rPr>
      <w:rFonts w:ascii="宋体" w:eastAsia="宋体" w:cs="宋体" w:hAnsi="宋体"/>
      <w:bCs/>
    </w:rPr>
  </w:style>
  <w:style w:type="paragraph" w:customStyle="1" w:styleId="1706">
    <w:name w:val="Car Car"/>
    <w:basedOn w:val="0"/>
    <w:pPr>
      <w:keepNext/>
      <w:widowControl w:val="0"/>
      <w:tabs>
        <w:tab w:val="left" w:pos="318"/>
      </w:tabs>
      <w:autoSpaceDE w:val="0"/>
      <w:autoSpaceDN w:val="0"/>
      <w:spacing w:line="312" w:lineRule="atLeast"/>
      <w:ind w:firstLineChars="200" w:firstLine="200"/>
      <w:textAlignment w:val="baseline"/>
    </w:pPr>
    <w:rPr>
      <w:rFonts w:ascii="Times New Roman" w:eastAsia="宋体" w:cs="宋体" w:hAnsi="Times New Roman"/>
      <w:bCs/>
      <w:sz w:val="18"/>
      <w:szCs w:val="20"/>
    </w:rPr>
  </w:style>
  <w:style w:type="paragraph" w:customStyle="1" w:styleId="1707">
    <w:name w:val="封面普通正文"/>
    <w:basedOn w:val="1199"/>
    <w:rPr>
      <w:rFonts w:ascii="Arial" w:hAnsi="Arial"/>
      <w:b/>
      <w:kern w:val="0"/>
      <w:sz w:val="22"/>
      <w:szCs w:val="22"/>
      <w:lang w:val="fr-FR"/>
    </w:rPr>
  </w:style>
  <w:style w:type="paragraph" w:customStyle="1" w:styleId="1708">
    <w:name w:val="正文(标题1)"/>
    <w:basedOn w:val="0"/>
    <w:pPr>
      <w:ind w:firstLineChars="200" w:firstLine="200"/>
    </w:pPr>
    <w:rPr>
      <w:rFonts w:ascii="Times New Roman" w:eastAsia="宋体" w:hAnsi="Times New Roman"/>
      <w:szCs w:val="24"/>
    </w:rPr>
  </w:style>
  <w:style w:type="paragraph" w:customStyle="1" w:styleId="1709">
    <w:name w:val="表格内容正文"/>
    <w:basedOn w:val="1398"/>
    <w:pPr>
      <w:tabs>
        <w:tab w:val="left" w:pos="318"/>
      </w:tabs>
      <w:adjustRightInd w:val="0"/>
      <w:spacing w:line="312" w:lineRule="atLeast"/>
      <w:ind w:rightChars="1" w:right="1" w:firstLineChars="200" w:firstLine="200"/>
      <w:jc w:val="both"/>
    </w:pPr>
    <w:rPr>
      <w:rFonts w:cs="宋体" w:hAnsi="宋体"/>
      <w:b w:val="0"/>
      <w:kern w:val="0"/>
    </w:rPr>
  </w:style>
  <w:style w:type="paragraph" w:customStyle="1" w:styleId="1710">
    <w:name w:val="reader-word-layer reader-word-s8-11"/>
    <w:basedOn w:val="0"/>
    <w:pPr>
      <w:spacing w:before="100" w:beforeAutospacing="1" w:after="100" w:afterAutospacing="1"/>
      <w:jc w:val="left"/>
    </w:pPr>
    <w:rPr>
      <w:rFonts w:ascii="宋体" w:eastAsia="宋体" w:cs="宋体" w:hAnsi="宋体"/>
      <w:kern w:val="0"/>
      <w:szCs w:val="24"/>
    </w:rPr>
  </w:style>
  <w:style w:type="paragraph" w:customStyle="1" w:styleId="1711">
    <w:name w:val="样式 文档正文 + 宋体"/>
    <w:basedOn w:val="0"/>
    <w:pPr>
      <w:tabs>
        <w:tab w:val="left" w:pos="318"/>
      </w:tabs>
      <w:spacing w:beforeLines="50" w:before="50" w:afterLines="50" w:after="50" w:line="360" w:lineRule="atLeast"/>
      <w:ind w:firstLineChars="200" w:firstLine="200"/>
      <w:textAlignment w:val="baseline"/>
    </w:pPr>
    <w:rPr>
      <w:rFonts w:ascii="Times New Roman" w:eastAsia="宋体" w:cs="宋体" w:hAnsi="Times New Roman"/>
      <w:bCs/>
      <w:szCs w:val="20"/>
    </w:rPr>
  </w:style>
  <w:style w:type="paragraph" w:customStyle="1" w:styleId="1712">
    <w:name w:val="ZTE标题5"/>
    <w:basedOn w:val="0"/>
    <w:pPr>
      <w:tabs>
        <w:tab w:val="left" w:pos="318"/>
        <w:tab w:val="left" w:pos="1276"/>
      </w:tabs>
      <w:spacing w:before="160" w:after="120" w:line="312" w:lineRule="atLeast"/>
      <w:ind w:left="1276" w:firstLineChars="200" w:firstLine="200"/>
      <w:textAlignment w:val="baseline"/>
    </w:pPr>
    <w:rPr>
      <w:rFonts w:ascii="Times New Roman" w:eastAsia="宋体" w:cs="宋体" w:hAnsi="Times New Roman"/>
      <w:b/>
      <w:bCs/>
    </w:rPr>
  </w:style>
  <w:style w:type="paragraph" w:customStyle="1" w:styleId="1713">
    <w:name w:val="文本正文"/>
    <w:basedOn w:val="0"/>
    <w:pPr>
      <w:spacing w:beforeLines="25" w:before="25" w:afterLines="25" w:after="25"/>
      <w:ind w:firstLineChars="200" w:firstLine="200"/>
    </w:pPr>
    <w:rPr>
      <w:rFonts w:ascii="宋体" w:eastAsia="宋体" w:hAnsi="宋体"/>
      <w:szCs w:val="24"/>
    </w:rPr>
  </w:style>
  <w:style w:type="paragraph" w:customStyle="1" w:styleId="1714">
    <w:name w:val="ZTE标题6"/>
    <w:basedOn w:val="1712"/>
    <w:pPr>
      <w:tabs>
        <w:tab w:val="left" w:pos="318"/>
        <w:tab w:val="left" w:pos="1276"/>
      </w:tabs>
      <w:spacing w:before="120"/>
    </w:pPr>
  </w:style>
  <w:style w:type="paragraph" w:customStyle="1" w:styleId="1715">
    <w:name w:val="1111111199999"/>
    <w:basedOn w:val="0"/>
    <w:pPr>
      <w:spacing w:beforeLines="50" w:before="50" w:line="240" w:lineRule="exact"/>
      <w:ind w:firstLineChars="214" w:firstLine="214"/>
      <w:jc w:val="left"/>
    </w:pPr>
    <w:rPr>
      <w:rFonts w:ascii="Times New Roman" w:eastAsia="宋体" w:hAnsi="Times New Roman"/>
      <w:kern w:val="0"/>
      <w:szCs w:val="20"/>
      <w:lang w:val="zh-CN"/>
    </w:rPr>
  </w:style>
  <w:style w:type="paragraph" w:customStyle="1" w:styleId="1716">
    <w:name w:val="默认段落字体 Para Char Char Char Char Char Char Char Char Char1 Char Char Char Char"/>
    <w:basedOn w:val="0"/>
    <w:pPr>
      <w:tabs>
        <w:tab w:val="left" w:pos="318"/>
      </w:tabs>
      <w:spacing w:line="312" w:lineRule="atLeast"/>
      <w:ind w:firstLineChars="200" w:firstLine="200"/>
      <w:textAlignment w:val="baseline"/>
    </w:pPr>
    <w:rPr>
      <w:rFonts w:ascii="Tahoma" w:eastAsia="宋体" w:cs="宋体" w:hAnsi="Tahoma"/>
      <w:bCs/>
      <w:szCs w:val="20"/>
    </w:rPr>
  </w:style>
  <w:style w:type="paragraph" w:customStyle="1" w:styleId="1717">
    <w:name w:val="Char Char Char1 Char Char Char Char Char Char Char Char Char Char Char Char Char Char Char Char Char Char Char"/>
    <w:basedOn w:val="0"/>
    <w:rPr>
      <w:rFonts w:ascii="Times New Roman" w:eastAsia="宋体" w:hAnsi="Times New Roman"/>
      <w:szCs w:val="20"/>
    </w:rPr>
  </w:style>
  <w:style w:type="paragraph" w:customStyle="1" w:styleId="1718">
    <w:name w:val="样式 表格内文字 +"/>
    <w:basedOn w:val="1398"/>
    <w:pPr>
      <w:tabs>
        <w:tab w:val="left" w:pos="318"/>
      </w:tabs>
      <w:adjustRightInd w:val="0"/>
      <w:spacing w:line="312" w:lineRule="atLeast"/>
      <w:ind w:firstLineChars="200" w:firstLine="200"/>
      <w:jc w:val="both"/>
    </w:pPr>
    <w:rPr>
      <w:rFonts w:cs="宋体" w:hAnsi="宋体"/>
      <w:b w:val="0"/>
      <w:kern w:val="0"/>
      <w:szCs w:val="18"/>
    </w:rPr>
  </w:style>
  <w:style w:type="paragraph" w:customStyle="1" w:styleId="1719">
    <w:name w:val="QB表内文字"/>
    <w:basedOn w:val="0"/>
    <w:pPr>
      <w:tabs>
        <w:tab w:val="left" w:pos="318"/>
      </w:tabs>
      <w:autoSpaceDE w:val="0"/>
      <w:autoSpaceDN w:val="0"/>
      <w:spacing w:line="400" w:lineRule="exact"/>
      <w:ind w:firstLineChars="200" w:firstLine="200"/>
    </w:pPr>
    <w:rPr>
      <w:rFonts w:ascii="Times New Roman" w:eastAsia="宋体" w:cs="宋体" w:hAnsi="Times New Roman"/>
      <w:bCs/>
      <w:szCs w:val="20"/>
    </w:rPr>
  </w:style>
  <w:style w:type="paragraph" w:customStyle="1" w:styleId="1720">
    <w:name w:val="正文（标题三）"/>
    <w:basedOn w:val="0"/>
    <w:pPr>
      <w:ind w:left="170" w:firstLine="425"/>
    </w:pPr>
    <w:rPr>
      <w:rFonts w:ascii="Times New Roman" w:eastAsia="宋体" w:hAnsi="Times New Roman"/>
      <w:szCs w:val="24"/>
    </w:rPr>
  </w:style>
  <w:style w:type="paragraph" w:customStyle="1" w:styleId="1721">
    <w:name w:val="华迪项目1"/>
    <w:basedOn w:val="0"/>
    <w:pPr>
      <w:tabs>
        <w:tab w:val="left" w:pos="318"/>
      </w:tabs>
      <w:spacing w:before="240" w:after="120" w:line="288" w:lineRule="auto"/>
      <w:ind w:firstLineChars="200" w:firstLine="200"/>
    </w:pPr>
    <w:rPr>
      <w:rFonts w:ascii="Times New Roman" w:eastAsia="宋体" w:cs="宋体" w:hAnsi="Times New Roman"/>
      <w:bCs/>
      <w:sz w:val="28"/>
      <w:szCs w:val="28"/>
    </w:rPr>
  </w:style>
  <w:style w:type="paragraph" w:customStyle="1" w:styleId="1722">
    <w:name w:val="封面作者"/>
    <w:basedOn w:val="0"/>
    <w:next w:val="0"/>
    <w:pPr>
      <w:jc w:val="right"/>
    </w:pPr>
    <w:rPr>
      <w:rFonts w:ascii="Arial" w:eastAsia="宋体" w:hAnsi="Arial"/>
      <w:b/>
      <w:sz w:val="32"/>
      <w:szCs w:val="24"/>
    </w:rPr>
  </w:style>
  <w:style w:type="paragraph" w:customStyle="1" w:styleId="1723">
    <w:name w:val="正文文档"/>
    <w:basedOn w:val="0"/>
    <w:pPr>
      <w:tabs>
        <w:tab w:val="left" w:pos="318"/>
      </w:tabs>
      <w:spacing w:line="440" w:lineRule="atLeast"/>
      <w:ind w:firstLineChars="200" w:firstLine="200"/>
      <w:textAlignment w:val="baseline"/>
    </w:pPr>
    <w:rPr>
      <w:rFonts w:ascii="Times New Roman" w:eastAsia="宋体" w:cs="宋体" w:hAnsi="Times New Roman"/>
      <w:bCs/>
      <w:szCs w:val="20"/>
    </w:rPr>
  </w:style>
  <w:style w:type="paragraph" w:customStyle="1" w:styleId="1724">
    <w:name w:val="自用"/>
    <w:basedOn w:val="0"/>
    <w:pPr>
      <w:ind w:firstLineChars="200" w:firstLine="200"/>
    </w:pPr>
    <w:rPr>
      <w:rFonts w:ascii="Times New Roman" w:eastAsia="宋体" w:cs="宋体" w:hAnsi="Times New Roman"/>
      <w:szCs w:val="20"/>
    </w:rPr>
  </w:style>
  <w:style w:type="paragraph" w:customStyle="1" w:styleId="1725">
    <w:name w:val="缺省文本:1"/>
    <w:basedOn w:val="0"/>
    <w:pPr>
      <w:tabs>
        <w:tab w:val="left" w:pos="318"/>
      </w:tabs>
      <w:autoSpaceDE w:val="0"/>
      <w:autoSpaceDN w:val="0"/>
      <w:spacing w:line="480" w:lineRule="exact"/>
      <w:ind w:firstLineChars="200" w:firstLine="200"/>
    </w:pPr>
    <w:rPr>
      <w:rFonts w:ascii="Times New Roman" w:eastAsia="宋体" w:cs="宋体" w:hAnsi="Times New Roman"/>
      <w:bCs/>
    </w:rPr>
  </w:style>
  <w:style w:type="paragraph" w:customStyle="1" w:styleId="1726">
    <w:name w:val="正文缩进2"/>
    <w:basedOn w:val="0"/>
    <w:pPr>
      <w:ind w:firstLineChars="200" w:firstLine="200"/>
    </w:pPr>
    <w:rPr>
      <w:rFonts w:ascii="Calibri" w:eastAsia="宋体" w:hAnsi="Calibri"/>
      <w:szCs w:val="20"/>
    </w:rPr>
  </w:style>
  <w:style w:type="paragraph" w:customStyle="1" w:styleId="1727">
    <w:name w:val="二级标题"/>
    <w:basedOn w:val="0"/>
    <w:pPr>
      <w:keepNext/>
      <w:keepLines/>
      <w:widowControl w:val="0"/>
      <w:spacing w:before="260" w:after="260"/>
      <w:outlineLvl w:val="1"/>
    </w:pPr>
    <w:rPr>
      <w:rFonts w:ascii="Times New Roman" w:eastAsia="宋体" w:hAnsi="Times New Roman"/>
      <w:b/>
      <w:bCs/>
      <w:sz w:val="32"/>
      <w:szCs w:val="32"/>
    </w:rPr>
  </w:style>
  <w:style w:type="paragraph" w:customStyle="1" w:styleId="1728">
    <w:name w:val="SOW正文 Char Char Char"/>
    <w:basedOn w:val="0"/>
    <w:pPr>
      <w:spacing w:before="120" w:line="400" w:lineRule="exact"/>
      <w:ind w:firstLine="425"/>
    </w:pPr>
    <w:rPr>
      <w:rFonts w:ascii="Calibri" w:eastAsia="宋体" w:hAnsi="Calibri"/>
      <w:szCs w:val="20"/>
    </w:rPr>
  </w:style>
  <w:style w:type="paragraph" w:customStyle="1" w:styleId="1729">
    <w:name w:val="一级标题"/>
    <w:basedOn w:val="1"/>
    <w:pPr>
      <w:keepNext/>
      <w:keepLines/>
      <w:widowControl w:val="0"/>
      <w:numPr>
        <w:ilvl w:val="0"/>
        <w:numId w:val="0"/>
      </w:numPr>
      <w:adjustRightInd w:val="0"/>
      <w:spacing w:before="340" w:after="330"/>
      <w:jc w:val="both"/>
      <w:textAlignment w:val="baseline"/>
    </w:pPr>
    <w:rPr>
      <w:rFonts w:hAnsi="宋体"/>
      <w:bCs/>
      <w:kern w:val="44"/>
      <w:sz w:val="44"/>
      <w:szCs w:val="20"/>
    </w:rPr>
  </w:style>
  <w:style w:type="paragraph" w:customStyle="1" w:styleId="1730">
    <w:name w:val="Normal_1"/>
    <w:rPr>
      <w:rFonts w:ascii="Times New Roman" w:eastAsia="宋体" w:cs="Times New Roman" w:hAnsi="Times New Roman"/>
      <w:kern w:val="0"/>
      <w:sz w:val="20"/>
      <w:szCs w:val="24"/>
      <w:lang w:val="en-US" w:eastAsia="zh-CN" w:bidi="ar-SA"/>
    </w:rPr>
  </w:style>
  <w:style w:type="paragraph" w:customStyle="1" w:styleId="1731">
    <w:name w:val="Char Char Char Char Char Char Char Char Char Char Char Char Char Char Char Char Char Char"/>
    <w:basedOn w:val="0"/>
    <w:pPr>
      <w:shd w:val="clear" w:color="auto" w:fill="000080"/>
    </w:pPr>
    <w:rPr>
      <w:rFonts w:ascii="Tahoma" w:eastAsia="宋体" w:hAnsi="Tahoma"/>
      <w:szCs w:val="20"/>
      <w:shd w:val="clear" w:color="auto" w:fill="000080"/>
    </w:rPr>
  </w:style>
  <w:style w:type="paragraph" w:customStyle="1" w:styleId="1732">
    <w:name w:val="copy_bold"/>
    <w:basedOn w:val="0"/>
    <w:pPr>
      <w:spacing w:line="280" w:lineRule="exact"/>
      <w:jc w:val="left"/>
    </w:pPr>
    <w:rPr>
      <w:rFonts w:ascii="Arial Black" w:eastAsia="楷体" w:hAnsi="Arial Black"/>
      <w:spacing w:val="3"/>
      <w:kern w:val="20"/>
      <w:sz w:val="22"/>
      <w:szCs w:val="20"/>
      <w:lang w:val="de-CH"/>
    </w:rPr>
  </w:style>
  <w:style w:type="paragraph" w:customStyle="1" w:styleId="1733">
    <w:name w:val="正文图标题"/>
    <w:next w:val="4"/>
    <w:pPr>
      <w:tabs>
        <w:tab w:val="left" w:pos="840"/>
      </w:tabs>
      <w:ind w:left="840" w:hanging="420"/>
      <w:jc w:val="center"/>
    </w:pPr>
    <w:rPr>
      <w:rFonts w:ascii="黑体" w:eastAsia="黑体" w:cs="Times New Roman" w:hAnsi="Times New Roman"/>
      <w:kern w:val="0"/>
      <w:sz w:val="20"/>
      <w:szCs w:val="20"/>
      <w:lang w:val="en-US" w:eastAsia="zh-CN" w:bidi="ar-SA"/>
    </w:rPr>
  </w:style>
  <w:style w:type="paragraph" w:customStyle="1" w:styleId="1734">
    <w:name w:val="Heading 21"/>
    <w:basedOn w:val="20"/>
    <w:pPr>
      <w:keepNext/>
      <w:widowControl w:val="0"/>
      <w:tabs>
        <w:tab w:val="left" w:pos="567"/>
        <w:tab w:val="left" w:pos="3402"/>
        <w:tab w:val="right" w:leader="dot" w:pos="8494"/>
        <w:tab w:val="right" w:leader="dot" w:pos="9000"/>
      </w:tabs>
      <w:autoSpaceDE w:val="0"/>
      <w:autoSpaceDN w:val="0"/>
      <w:spacing w:before="120" w:after="120"/>
      <w:ind w:leftChars="0" w:left="850" w:firstLineChars="104" w:firstLine="104"/>
      <w:jc w:val="left"/>
      <w:textAlignment w:val="baseline"/>
    </w:pPr>
    <w:rPr>
      <w:rFonts w:ascii="魏碑体" w:eastAsia="魏碑体" w:cs="Arial" w:hAnsi="Times New Roman"/>
      <w:kern w:val="0"/>
      <w:sz w:val="28"/>
      <w:szCs w:val="20"/>
    </w:rPr>
  </w:style>
  <w:style w:type="paragraph" w:customStyle="1" w:styleId="1735">
    <w:name w:val="纯文本6"/>
    <w:basedOn w:val="0"/>
    <w:rPr>
      <w:rFonts w:ascii="宋体" w:eastAsia="宋体" w:hAnsi="Courier New"/>
      <w:sz w:val="20"/>
      <w:szCs w:val="20"/>
    </w:rPr>
  </w:style>
  <w:style w:type="paragraph" w:customStyle="1" w:styleId="1736">
    <w:name w:val="列项—— + 行距: 多倍行距 1.25 字行1"/>
    <w:basedOn w:val="1078"/>
    <w:pPr>
      <w:tabs>
        <w:tab w:val="left" w:pos="1140"/>
      </w:tabs>
      <w:spacing w:line="300" w:lineRule="auto"/>
      <w:ind w:left="0" w:firstLine="0"/>
    </w:pPr>
    <w:rPr>
      <w:rFonts w:cs="宋体" w:hAnsi="Microsoft YaHei UI"/>
    </w:rPr>
  </w:style>
  <w:style w:type="paragraph" w:customStyle="1" w:styleId="1737">
    <w:name w:val="tc_btn"/>
    <w:basedOn w:val="0"/>
    <w:pPr>
      <w:spacing w:before="100" w:beforeAutospacing="1" w:after="100" w:afterAutospacing="1"/>
    </w:pPr>
    <w:rPr>
      <w:rFonts w:ascii="Times New Roman" w:eastAsia="宋体" w:cs="宋体" w:hAnsi="Times New Roman"/>
      <w:szCs w:val="20"/>
    </w:rPr>
  </w:style>
  <w:style w:type="paragraph" w:customStyle="1" w:styleId="1738">
    <w:name w:val="正表头"/>
    <w:basedOn w:val="0"/>
    <w:pPr>
      <w:tabs>
        <w:tab w:val="left" w:pos="480"/>
      </w:tabs>
      <w:autoSpaceDE w:val="0"/>
      <w:autoSpaceDN w:val="0"/>
      <w:jc w:val="center"/>
      <w:textAlignment w:val="bottom"/>
    </w:pPr>
    <w:rPr>
      <w:rFonts w:ascii="Times New Roman" w:eastAsia="宋体" w:hAnsi="Times New Roman"/>
      <w:szCs w:val="20"/>
    </w:rPr>
  </w:style>
  <w:style w:type="paragraph" w:customStyle="1" w:styleId="1739">
    <w:name w:val="答复表头"/>
    <w:basedOn w:val="1738"/>
    <w:next w:val="0"/>
    <w:pPr>
      <w:tabs>
        <w:tab w:val="left" w:pos="480"/>
      </w:tabs>
      <w:textAlignment w:val="baseline"/>
    </w:pPr>
    <w:rPr>
      <w:rFonts w:hAnsi="Tms Rmn"/>
      <w:b/>
      <w:color w:val="000000"/>
      <w:sz w:val="18"/>
    </w:rPr>
  </w:style>
  <w:style w:type="paragraph" w:customStyle="1" w:styleId="1740">
    <w:name w:val="Body1"/>
    <w:basedOn w:val="0"/>
    <w:pPr>
      <w:spacing w:after="120"/>
    </w:pPr>
    <w:rPr>
      <w:rFonts w:ascii="Arial" w:eastAsia="宋体" w:cs="Arial" w:hAnsi="Arial"/>
      <w:b/>
      <w:kern w:val="0"/>
      <w:szCs w:val="24"/>
    </w:rPr>
  </w:style>
  <w:style w:type="paragraph" w:customStyle="1" w:styleId="1741">
    <w:name w:val="文档主标题"/>
    <w:pPr>
      <w:jc w:val="center"/>
    </w:pPr>
    <w:rPr>
      <w:rFonts w:ascii="Times New Roman" w:eastAsia="宋体" w:cs="宋体" w:hAnsi="Times New Roman"/>
      <w:b/>
      <w:kern w:val="0"/>
      <w:sz w:val="84"/>
      <w:szCs w:val="20"/>
      <w:lang w:val="en-US" w:eastAsia="zh-CN" w:bidi="ar-SA"/>
    </w:rPr>
  </w:style>
  <w:style w:type="paragraph" w:customStyle="1" w:styleId="1742">
    <w:name w:val="Char Char Char Char Char Char Char Char Char1 Char Char Char Char"/>
    <w:basedOn w:val="0"/>
    <w:pPr>
      <w:shd w:val="clear" w:color="auto" w:fill="000080"/>
    </w:pPr>
    <w:rPr>
      <w:rFonts w:ascii="Times New Roman" w:eastAsia="宋体" w:hAnsi="Tahoma"/>
      <w:sz w:val="28"/>
      <w:szCs w:val="28"/>
      <w:shd w:val="clear" w:color="auto" w:fill="000080"/>
    </w:rPr>
  </w:style>
  <w:style w:type="paragraph" w:customStyle="1" w:styleId="1743">
    <w:name w:val="黄色底纹"/>
    <w:basedOn w:val="0"/>
    <w:pPr>
      <w:spacing w:line="400" w:lineRule="exact"/>
      <w:ind w:firstLineChars="200" w:firstLine="200"/>
    </w:pPr>
    <w:rPr>
      <w:rFonts w:ascii="Times New Roman" w:eastAsia="宋体" w:hAnsi="Times New Roman"/>
      <w:kern w:val="0"/>
      <w:sz w:val="20"/>
    </w:rPr>
  </w:style>
  <w:style w:type="paragraph" w:customStyle="1" w:styleId="1744">
    <w:name w:val="Char1 Char Char Char Char Char Char Char Char Char1 Char Char Char Char Char Char Char Char Char"/>
    <w:basedOn w:val="0"/>
    <w:pPr>
      <w:shd w:val="clear" w:color="auto" w:fill="000080"/>
    </w:pPr>
    <w:rPr>
      <w:rFonts w:ascii="Tahoma" w:eastAsia="宋体" w:hAnsi="Tahoma"/>
      <w:szCs w:val="20"/>
      <w:shd w:val="clear" w:color="auto" w:fill="000080"/>
    </w:rPr>
  </w:style>
  <w:style w:type="paragraph" w:customStyle="1" w:styleId="1745">
    <w:name w:val="纯文本_0"/>
    <w:basedOn w:val="1331"/>
    <w:rPr>
      <w:rFonts w:ascii="宋体" w:hAnsi="Courier New"/>
      <w:sz w:val="28"/>
      <w:szCs w:val="20"/>
    </w:rPr>
  </w:style>
  <w:style w:type="paragraph" w:customStyle="1" w:styleId="1746">
    <w:name w:val="Heading 31"/>
    <w:basedOn w:val="21"/>
    <w:pPr>
      <w:keepNext/>
      <w:widowControl w:val="0"/>
      <w:tabs>
        <w:tab w:val="left" w:pos="142"/>
        <w:tab w:val="left" w:pos="1260"/>
        <w:tab w:val="right" w:leader="dot" w:pos="8505"/>
        <w:tab w:val="right" w:leader="dot" w:pos="9000"/>
      </w:tabs>
      <w:autoSpaceDE w:val="0"/>
      <w:autoSpaceDN w:val="0"/>
      <w:spacing w:before="120" w:after="120"/>
      <w:ind w:leftChars="0" w:left="250" w:hangingChars="250" w:hanging="250"/>
      <w:jc w:val="left"/>
      <w:textAlignment w:val="baseline"/>
    </w:pPr>
    <w:rPr>
      <w:rFonts w:ascii="'宋体" w:eastAsia="'宋体" w:cs="Arial" w:hAnsi="Times New Roman"/>
      <w:b/>
      <w:kern w:val="0"/>
      <w:sz w:val="20"/>
      <w:szCs w:val="20"/>
    </w:rPr>
  </w:style>
  <w:style w:type="paragraph" w:customStyle="1" w:styleId="1747">
    <w:name w:val="正文00"/>
    <w:basedOn w:val="0"/>
    <w:pPr>
      <w:topLinePunct/>
      <w:ind w:firstLineChars="200" w:firstLine="200"/>
    </w:pPr>
    <w:rPr>
      <w:rFonts w:ascii="Times New Roman" w:eastAsia="宋体" w:hAnsi="Times New Roman"/>
    </w:rPr>
  </w:style>
  <w:style w:type="paragraph" w:customStyle="1" w:styleId="1748">
    <w:name w:val="新定义正文"/>
    <w:basedOn w:val="0"/>
    <w:rPr>
      <w:rFonts w:ascii="Times New Roman" w:eastAsia="宋体" w:hAnsi="Times New Roman"/>
      <w:color w:val="000000"/>
    </w:rPr>
  </w:style>
  <w:style w:type="paragraph" w:customStyle="1" w:styleId="1749">
    <w:name w:val="空半行"/>
    <w:basedOn w:val="0"/>
    <w:pPr>
      <w:spacing w:line="120" w:lineRule="exact"/>
    </w:pPr>
    <w:rPr>
      <w:rFonts w:ascii="Times New Roman" w:eastAsia="仿宋_GB2312" w:hAnsi="Times New Roman"/>
      <w:color w:val="FFFFFF"/>
      <w:kern w:val="0"/>
      <w:sz w:val="30"/>
      <w:szCs w:val="20"/>
    </w:rPr>
  </w:style>
  <w:style w:type="paragraph" w:customStyle="1" w:styleId="1750">
    <w:name w:val="Table_Text"/>
    <w:basedOn w:val="0"/>
    <w:pPr>
      <w:keepLines/>
      <w:widowControl w:val="0"/>
      <w:tabs>
        <w:tab w:val="left" w:pos="794"/>
        <w:tab w:val="left" w:pos="1191"/>
        <w:tab w:val="left" w:pos="1588"/>
        <w:tab w:val="left" w:pos="1985"/>
      </w:tabs>
      <w:autoSpaceDE w:val="0"/>
      <w:autoSpaceDN w:val="0"/>
      <w:spacing w:before="100" w:after="100" w:line="190" w:lineRule="exact"/>
      <w:textAlignment w:val="baseline"/>
    </w:pPr>
    <w:rPr>
      <w:rFonts w:ascii="Times New Roman" w:eastAsia="宋体" w:hAnsi="Times New Roman"/>
      <w:sz w:val="18"/>
      <w:szCs w:val="20"/>
    </w:rPr>
  </w:style>
  <w:style w:type="paragraph" w:customStyle="1" w:styleId="1751">
    <w:name w:val="Document Map1"/>
    <w:basedOn w:val="0"/>
    <w:pPr>
      <w:shd w:val="clear" w:color="auto" w:fill="000080"/>
      <w:spacing w:line="360" w:lineRule="atLeast"/>
      <w:jc w:val="left"/>
      <w:textAlignment w:val="baseline"/>
    </w:pPr>
    <w:rPr>
      <w:rFonts w:ascii="Times New Roman" w:eastAsia="宋体" w:hAnsi="Times New Roman"/>
      <w:kern w:val="0"/>
      <w:szCs w:val="20"/>
    </w:rPr>
  </w:style>
  <w:style w:type="paragraph" w:customStyle="1" w:styleId="1752">
    <w:name w:val="TAC"/>
    <w:basedOn w:val="0"/>
    <w:pPr>
      <w:keepNext/>
      <w:keepLines/>
      <w:widowControl w:val="0"/>
      <w:jc w:val="center"/>
    </w:pPr>
    <w:rPr>
      <w:rFonts w:ascii="Arial" w:eastAsia="宋体" w:hAnsi="Arial"/>
      <w:sz w:val="18"/>
      <w:szCs w:val="20"/>
      <w:lang w:val="en-GB"/>
    </w:rPr>
  </w:style>
  <w:style w:type="paragraph" w:customStyle="1" w:styleId="1753">
    <w:name w:val="居中的副标题"/>
    <w:pPr>
      <w:jc w:val="center"/>
    </w:pPr>
    <w:rPr>
      <w:rFonts w:ascii="Times New Roman" w:eastAsia="宋体" w:cs="宋体" w:hAnsi="Times New Roman"/>
      <w:b/>
      <w:kern w:val="0"/>
      <w:sz w:val="30"/>
      <w:szCs w:val="20"/>
      <w:lang w:val="en-US" w:eastAsia="zh-CN" w:bidi="ar-SA"/>
    </w:rPr>
  </w:style>
  <w:style w:type="paragraph" w:customStyle="1" w:styleId="1754">
    <w:name w:val="Table_Head"/>
    <w:basedOn w:val="0"/>
    <w:pPr>
      <w:keepNext/>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b/>
      <w:sz w:val="22"/>
      <w:szCs w:val="20"/>
      <w:lang w:val="en-GB"/>
    </w:rPr>
  </w:style>
  <w:style w:type="paragraph" w:customStyle="1" w:styleId="1755">
    <w:name w:val="正文文字1"/>
    <w:basedOn w:val="26"/>
    <w:pPr>
      <w:adjustRightInd w:val="0"/>
      <w:spacing w:line="360" w:lineRule="atLeast"/>
      <w:ind w:leftChars="30" w:left="30" w:rightChars="30" w:right="30"/>
      <w:jc w:val="both"/>
    </w:pPr>
    <w:rPr>
      <w:rFonts w:ascii="仿宋体" w:eastAsia="仿宋体" w:cs="Times New Roman" w:hAnsi="Times New Roman"/>
      <w:color w:val="FF0000"/>
      <w:sz w:val="30"/>
      <w:szCs w:val="20"/>
      <w:lang w:eastAsia="zh-CN"/>
    </w:rPr>
  </w:style>
  <w:style w:type="paragraph" w:customStyle="1" w:styleId="1756">
    <w:name w:val="样式 列项—— + 行距: 多倍行距 1.25 字行"/>
    <w:basedOn w:val="1078"/>
    <w:pPr>
      <w:tabs>
        <w:tab w:val="clear" w:pos="1140"/>
        <w:tab w:val="left" w:pos="420"/>
        <w:tab w:val="left" w:pos="854"/>
      </w:tabs>
      <w:spacing w:line="300" w:lineRule="auto"/>
      <w:ind w:leftChars="200" w:left="400" w:hangingChars="200" w:hanging="200"/>
    </w:pPr>
    <w:rPr>
      <w:rFonts w:cs="宋体" w:hAnsi="Microsoft YaHei UI"/>
    </w:rPr>
  </w:style>
  <w:style w:type="paragraph" w:customStyle="1" w:styleId="1757">
    <w:name w:val="flType"/>
    <w:basedOn w:val="0"/>
    <w:pPr>
      <w:spacing w:before="560" w:after="120" w:line="360" w:lineRule="atLeast"/>
      <w:jc w:val="center"/>
    </w:pPr>
    <w:rPr>
      <w:rFonts w:ascii="Arial" w:eastAsia="黑体" w:hAnsi="Times New Roman"/>
      <w:kern w:val="0"/>
      <w:sz w:val="28"/>
      <w:szCs w:val="20"/>
    </w:rPr>
  </w:style>
  <w:style w:type="paragraph" w:customStyle="1" w:styleId="1758">
    <w:name w:val="heading4"/>
    <w:basedOn w:val="35"/>
    <w:pPr>
      <w:spacing w:before="120" w:after="120" w:line="312" w:lineRule="atLeast"/>
      <w:ind w:left="425" w:firstLine="1"/>
      <w:textAlignment w:val="baseline"/>
    </w:pPr>
    <w:rPr>
      <w:rFonts w:ascii="楷体" w:eastAsia="楷体" w:cs="Arial" w:hAnsi="Times New Roman"/>
      <w:b/>
      <w:kern w:val="0"/>
      <w:sz w:val="20"/>
      <w:szCs w:val="20"/>
    </w:rPr>
  </w:style>
  <w:style w:type="paragraph" w:customStyle="1" w:styleId="1759">
    <w:name w:val="列表说明2"/>
    <w:basedOn w:val="138"/>
    <w:pPr>
      <w:tabs>
        <w:tab w:val="clear" w:pos="720"/>
      </w:tabs>
      <w:adjustRightInd w:val="0"/>
      <w:snapToGrid w:val="0"/>
      <w:spacing w:line="360" w:lineRule="atLeast"/>
      <w:ind w:left="1354"/>
      <w:jc w:val="left"/>
    </w:pPr>
    <w:rPr>
      <w:rFonts w:ascii="宋体" w:hAnsi="Times New Roman"/>
    </w:rPr>
  </w:style>
  <w:style w:type="paragraph" w:customStyle="1" w:styleId="1760">
    <w:name w:val="示例"/>
    <w:next w:val="4"/>
    <w:pPr>
      <w:tabs>
        <w:tab w:val="left" w:pos="816"/>
        <w:tab w:val="left" w:pos="2520"/>
      </w:tabs>
      <w:ind w:left="2520" w:firstLine="419"/>
    </w:pPr>
    <w:rPr>
      <w:rFonts w:ascii="宋体" w:eastAsia="宋体" w:cs="Times New Roman" w:hAnsi="Times New Roman"/>
      <w:kern w:val="0"/>
      <w:sz w:val="18"/>
      <w:szCs w:val="20"/>
      <w:lang w:val="en-US" w:eastAsia="zh-CN" w:bidi="ar-SA"/>
    </w:rPr>
  </w:style>
  <w:style w:type="paragraph" w:customStyle="1" w:styleId="1761">
    <w:name w:val="样式 标题 1 + 三号"/>
    <w:basedOn w:val="1"/>
    <w:pPr>
      <w:keepNext/>
      <w:keepLines/>
      <w:widowControl w:val="0"/>
      <w:numPr>
        <w:ilvl w:val="0"/>
        <w:numId w:val="0"/>
      </w:numPr>
      <w:adjustRightInd w:val="0"/>
      <w:spacing w:before="340" w:after="330" w:line="240" w:lineRule="auto"/>
      <w:jc w:val="both"/>
      <w:textAlignment w:val="baseline"/>
    </w:pPr>
    <w:rPr>
      <w:rFonts w:ascii="Tahoma" w:eastAsia="黑体" w:hAnsi="Tahoma"/>
      <w:b w:val="0"/>
      <w:bCs/>
      <w:kern w:val="0"/>
      <w:sz w:val="32"/>
      <w:szCs w:val="20"/>
    </w:rPr>
  </w:style>
  <w:style w:type="paragraph" w:customStyle="1" w:styleId="1762">
    <w:name w:val="默认段落字体1 Char Char Char"/>
    <w:basedOn w:val="0"/>
    <w:rPr>
      <w:rFonts w:ascii="Times New Roman" w:eastAsia="宋体" w:hAnsi="Times New Roman"/>
      <w:kern w:val="0"/>
      <w:szCs w:val="20"/>
    </w:rPr>
  </w:style>
  <w:style w:type="paragraph" w:customStyle="1" w:styleId="1763">
    <w:name w:val="CM32"/>
    <w:basedOn w:val="0"/>
    <w:next w:val="0"/>
    <w:pPr>
      <w:autoSpaceDE w:val="0"/>
      <w:autoSpaceDN w:val="0"/>
    </w:pPr>
    <w:rPr>
      <w:rFonts w:ascii="Times New Roman" w:eastAsia="宋体" w:cs="宋体" w:hAnsi="Times New Roman"/>
      <w:szCs w:val="20"/>
    </w:rPr>
  </w:style>
  <w:style w:type="paragraph" w:customStyle="1" w:styleId="1764">
    <w:name w:val="小四 段落 宋体 Char Char"/>
    <w:basedOn w:val="0"/>
    <w:pPr>
      <w:ind w:firstLineChars="200" w:firstLine="200"/>
    </w:pPr>
    <w:rPr>
      <w:rFonts w:ascii="Times New Roman" w:eastAsia="宋体" w:hAnsi="Times New Roman"/>
      <w:szCs w:val="20"/>
    </w:rPr>
  </w:style>
  <w:style w:type="paragraph" w:customStyle="1" w:styleId="1765">
    <w:name w:val="Style Heading 2标题 1.1 + 宋体 小二 Not Bold Centered Line spacing: ..."/>
    <w:basedOn w:val="2"/>
    <w:pPr>
      <w:keepNext/>
      <w:keepLines/>
      <w:widowControl w:val="0"/>
      <w:numPr>
        <w:ilvl w:val="0"/>
        <w:numId w:val="0"/>
      </w:numPr>
      <w:spacing w:before="60" w:after="60" w:line="240" w:lineRule="auto"/>
    </w:pPr>
    <w:rPr>
      <w:rFonts w:cs="宋体" w:hAnsi="宋体"/>
      <w:sz w:val="24"/>
      <w:szCs w:val="20"/>
    </w:rPr>
  </w:style>
  <w:style w:type="paragraph" w:customStyle="1" w:styleId="1766">
    <w:name w:val="1111"/>
    <w:basedOn w:val="0"/>
    <w:pPr>
      <w:ind w:firstLineChars="200" w:firstLine="200"/>
    </w:pPr>
    <w:rPr>
      <w:rFonts w:ascii="Times New Roman" w:eastAsia="宋体" w:hAnsi="Times New Roman"/>
      <w:szCs w:val="20"/>
    </w:rPr>
  </w:style>
  <w:style w:type="paragraph" w:customStyle="1" w:styleId="1767">
    <w:name w:val="标句7"/>
    <w:basedOn w:val="0"/>
    <w:pPr>
      <w:spacing w:line="460" w:lineRule="atLeast"/>
      <w:ind w:left="1678" w:hanging="261"/>
    </w:pPr>
    <w:rPr>
      <w:rFonts w:ascii="Times New Roman" w:eastAsia="宋体" w:hAnsi="Times New Roman"/>
      <w:kern w:val="28"/>
      <w:sz w:val="26"/>
      <w:szCs w:val="20"/>
    </w:rPr>
  </w:style>
  <w:style w:type="paragraph" w:customStyle="1" w:styleId="1768">
    <w:name w:val="正文71"/>
    <w:pPr>
      <w:widowControl w:val="0"/>
      <w:adjustRightInd w:val="0"/>
      <w:spacing w:line="240" w:lineRule="atLeast"/>
      <w:textAlignment w:val="baseline"/>
    </w:pPr>
    <w:rPr>
      <w:rFonts w:ascii="宋体" w:eastAsia="宋体" w:cs="Times New Roman" w:hAnsi="Times New Roman"/>
      <w:kern w:val="0"/>
      <w:sz w:val="34"/>
      <w:szCs w:val="20"/>
      <w:lang w:val="en-US" w:eastAsia="zh-CN" w:bidi="ar-SA"/>
    </w:rPr>
  </w:style>
  <w:style w:type="paragraph" w:customStyle="1" w:styleId="1769">
    <w:name w:val="P标3"/>
    <w:basedOn w:val="3"/>
    <w:pPr>
      <w:keepNext w:val="0"/>
      <w:keepLines w:val="0"/>
      <w:widowControl w:val="0"/>
      <w:numPr>
        <w:ilvl w:val="0"/>
        <w:numId w:val="0"/>
      </w:numPr>
      <w:tabs>
        <w:tab w:val="left" w:pos="465"/>
      </w:tabs>
      <w:autoSpaceDE w:val="0"/>
      <w:autoSpaceDN w:val="0"/>
      <w:spacing w:before="120" w:after="120" w:line="480" w:lineRule="atLeast"/>
      <w:ind w:left="465" w:firstLineChars="200" w:firstLine="200"/>
      <w:jc w:val="both"/>
    </w:pPr>
    <w:rPr>
      <w:rFonts w:cs="宋体" w:hAnsi="Arial"/>
      <w:b w:val="0"/>
      <w:kern w:val="0"/>
      <w:sz w:val="22"/>
      <w:szCs w:val="20"/>
    </w:rPr>
  </w:style>
  <w:style w:type="paragraph" w:customStyle="1" w:styleId="1770">
    <w:name w:val="标准"/>
    <w:basedOn w:val="0"/>
    <w:pPr>
      <w:ind w:firstLineChars="200" w:firstLine="200"/>
      <w:jc w:val="center"/>
      <w:textAlignment w:val="baseline"/>
    </w:pPr>
    <w:rPr>
      <w:rFonts w:ascii="Times New Roman" w:eastAsia="宋体" w:hAnsi="Times New Roman"/>
      <w:szCs w:val="20"/>
    </w:rPr>
  </w:style>
  <w:style w:type="paragraph" w:customStyle="1" w:styleId="1771">
    <w:name w:val="样式 标题 2 + 宋体 五号 非加粗 黑色"/>
    <w:basedOn w:val="2"/>
    <w:pPr>
      <w:keepNext/>
      <w:keepLines/>
      <w:widowControl w:val="0"/>
      <w:numPr>
        <w:ilvl w:val="0"/>
        <w:numId w:val="0"/>
      </w:numPr>
      <w:tabs>
        <w:tab w:val="left" w:pos="840"/>
      </w:tabs>
      <w:spacing w:line="416" w:lineRule="atLeast"/>
      <w:ind w:left="840" w:hanging="420"/>
      <w:textAlignment w:val="baseline"/>
    </w:pPr>
    <w:rPr>
      <w:rFonts w:cs="Times New Roman" w:hAnsi="宋体"/>
      <w:b w:val="0"/>
      <w:kern w:val="0"/>
      <w:szCs w:val="20"/>
    </w:rPr>
  </w:style>
  <w:style w:type="paragraph" w:customStyle="1" w:styleId="1772">
    <w:name w:val="Normal+03"/>
    <w:basedOn w:val="371"/>
    <w:next w:val="371"/>
    <w:pPr>
      <w:spacing w:after="66"/>
    </w:pPr>
    <w:rPr>
      <w:rFonts w:ascii="Arial" w:eastAsia="宋体" w:hAnsi="Arial"/>
      <w:szCs w:val="24"/>
    </w:rPr>
  </w:style>
  <w:style w:type="paragraph" w:customStyle="1" w:styleId="1773">
    <w:name w:val="Char Char Char Char Char Char1 Char"/>
    <w:basedOn w:val="0"/>
    <w:pPr>
      <w:spacing w:after="160" w:line="240" w:lineRule="exact"/>
    </w:pPr>
    <w:rPr>
      <w:rFonts w:ascii="Verdana" w:eastAsia="宋体" w:hAnsi="Verdana"/>
      <w:szCs w:val="20"/>
    </w:rPr>
  </w:style>
  <w:style w:type="paragraph" w:customStyle="1" w:styleId="1774">
    <w:name w:val="Style Heading 4编号  ww付标题H4AvsnittAvsnitt1Avsnitt2Avsnitt3Le..."/>
    <w:basedOn w:val="4"/>
    <w:pPr>
      <w:keepNext/>
      <w:keepLines w:val="0"/>
      <w:widowControl/>
      <w:numPr>
        <w:ilvl w:val="0"/>
        <w:numId w:val="0"/>
      </w:numPr>
      <w:tabs>
        <w:tab w:val="left" w:pos="864"/>
      </w:tabs>
      <w:spacing w:before="120" w:after="120"/>
      <w:ind w:left="770" w:hanging="770"/>
    </w:pPr>
    <w:rPr>
      <w:rFonts w:ascii="Arial" w:cs="宋体" w:hAnsi="Arial"/>
      <w:b w:val="0"/>
      <w:bCs/>
      <w:sz w:val="22"/>
      <w:szCs w:val="30"/>
      <w:lang w:val="en-GB"/>
    </w:rPr>
  </w:style>
  <w:style w:type="paragraph" w:customStyle="1" w:styleId="1775">
    <w:name w:val="Number"/>
    <w:basedOn w:val="0"/>
    <w:pPr>
      <w:spacing w:after="240"/>
      <w:ind w:firstLineChars="200" w:firstLine="200"/>
    </w:pPr>
    <w:rPr>
      <w:rFonts w:ascii="Arial" w:eastAsia="宋体" w:cs="Arial" w:hAnsi="Times New Roman"/>
      <w:szCs w:val="20"/>
    </w:rPr>
  </w:style>
  <w:style w:type="paragraph" w:customStyle="1" w:styleId="1776">
    <w:name w:val="!Zeile:Halb"/>
    <w:basedOn w:val="1673"/>
    <w:next w:val="1166"/>
    <w:pPr>
      <w:spacing w:line="120" w:lineRule="exact"/>
    </w:pPr>
    <w:rPr>
      <w:sz w:val="16"/>
    </w:rPr>
  </w:style>
  <w:style w:type="paragraph" w:customStyle="1" w:styleId="1777">
    <w:name w:val="正文表样式"/>
    <w:basedOn w:val="0"/>
    <w:pPr>
      <w:spacing w:line="240" w:lineRule="atLeast"/>
      <w:ind w:firstLineChars="200" w:firstLine="200"/>
      <w:jc w:val="center"/>
    </w:pPr>
    <w:rPr>
      <w:rFonts w:ascii="Times New Roman" w:eastAsia="宋体" w:hAnsi="Times New Roman"/>
      <w:b/>
      <w:bCs/>
      <w:color w:val="000000"/>
    </w:rPr>
  </w:style>
  <w:style w:type="paragraph" w:customStyle="1" w:styleId="1778">
    <w:name w:val="!Links:TextK3"/>
    <w:basedOn w:val="1462"/>
    <w:pPr>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right" w:pos="8789"/>
      </w:tabs>
      <w:spacing w:before="60"/>
    </w:pPr>
    <w:rPr>
      <w:i/>
    </w:rPr>
  </w:style>
  <w:style w:type="paragraph" w:customStyle="1" w:styleId="1779">
    <w:name w:val="标书原文"/>
    <w:basedOn w:val="0"/>
    <w:pPr>
      <w:autoSpaceDE w:val="0"/>
      <w:autoSpaceDN w:val="0"/>
      <w:spacing w:before="105"/>
      <w:ind w:firstLineChars="200" w:firstLine="200"/>
    </w:pPr>
    <w:rPr>
      <w:rFonts w:ascii="Times New Roman" w:eastAsia="宋体" w:cs="宋体" w:hAnsi="Times New Roman"/>
      <w:b/>
      <w:bCs/>
      <w:szCs w:val="20"/>
    </w:rPr>
  </w:style>
  <w:style w:type="paragraph" w:customStyle="1" w:styleId="1780">
    <w:name w:val="È¡ÀÊ¡ÎÄ¡À¾"/>
    <w:basedOn w:val="0"/>
    <w:pPr>
      <w:overflowPunct w:val="0"/>
      <w:autoSpaceDE w:val="0"/>
      <w:autoSpaceDN w:val="0"/>
      <w:ind w:firstLineChars="200" w:firstLine="200"/>
      <w:textAlignment w:val="baseline"/>
    </w:pPr>
    <w:rPr>
      <w:rFonts w:ascii="Times New Roman" w:eastAsia="宋体" w:hAnsi="Times New Roman"/>
      <w:szCs w:val="20"/>
    </w:rPr>
  </w:style>
  <w:style w:type="paragraph" w:customStyle="1" w:styleId="1781">
    <w:name w:val="图标题"/>
    <w:basedOn w:val="67"/>
    <w:pPr>
      <w:spacing w:line="360" w:lineRule="auto"/>
      <w:ind w:firstLine="0"/>
      <w:jc w:val="center"/>
    </w:pPr>
    <w:rPr>
      <w:rFonts w:ascii="等线" w:eastAsia="楷体_GB2312" w:cs="Arial" w:hAnsi="等线"/>
      <w:b/>
      <w:szCs w:val="22"/>
    </w:rPr>
  </w:style>
  <w:style w:type="paragraph" w:customStyle="1" w:styleId="1782">
    <w:name w:val="正文内容"/>
    <w:basedOn w:val="0"/>
    <w:pPr>
      <w:ind w:firstLineChars="200" w:firstLine="200"/>
    </w:pPr>
    <w:rPr>
      <w:rFonts w:ascii="Arial" w:eastAsia="宋体" w:hAnsi="Arial"/>
      <w:spacing w:val="-12"/>
      <w:szCs w:val="20"/>
    </w:rPr>
  </w:style>
  <w:style w:type="paragraph" w:customStyle="1" w:styleId="1783">
    <w:name w:val="psf_stepfirst"/>
    <w:basedOn w:val="0"/>
    <w:pPr>
      <w:spacing w:before="100" w:beforeAutospacing="1" w:after="100" w:afterAutospacing="1"/>
      <w:jc w:val="left"/>
    </w:pPr>
    <w:rPr>
      <w:rFonts w:ascii="宋体" w:eastAsia="宋体" w:cs="宋体" w:hAnsi="宋体"/>
      <w:kern w:val="0"/>
      <w:szCs w:val="24"/>
      <w:lang w:val="en-GB"/>
    </w:rPr>
  </w:style>
  <w:style w:type="paragraph" w:customStyle="1" w:styleId="1784">
    <w:name w:val="标题 3 （加黑）"/>
    <w:basedOn w:val="3"/>
    <w:pPr>
      <w:keepNext w:val="0"/>
      <w:keepLines/>
      <w:widowControl w:val="0"/>
      <w:numPr>
        <w:ilvl w:val="0"/>
        <w:numId w:val="0"/>
      </w:numPr>
      <w:tabs>
        <w:tab w:val="left" w:pos="1260"/>
      </w:tabs>
      <w:spacing w:before="120" w:after="120" w:line="415" w:lineRule="auto"/>
      <w:ind w:left="150" w:hangingChars="150" w:hanging="150"/>
      <w:jc w:val="both"/>
    </w:pPr>
    <w:rPr>
      <w:rFonts w:ascii="Arial" w:cs="宋体" w:hAnsi="Arial"/>
      <w:bCs/>
      <w:sz w:val="22"/>
      <w:szCs w:val="20"/>
    </w:rPr>
  </w:style>
  <w:style w:type="paragraph" w:customStyle="1" w:styleId="1785">
    <w:name w:val="font1"/>
    <w:basedOn w:val="0"/>
    <w:pPr>
      <w:spacing w:before="100" w:beforeAutospacing="1" w:after="100" w:afterAutospacing="1"/>
      <w:ind w:firstLineChars="200" w:firstLine="200"/>
    </w:pPr>
    <w:rPr>
      <w:rFonts w:ascii="Times New Roman" w:eastAsia="宋体" w:hAnsi="Times New Roman"/>
      <w:szCs w:val="20"/>
    </w:rPr>
  </w:style>
  <w:style w:type="paragraph" w:customStyle="1" w:styleId="1786">
    <w:name w:val="京津冀鲁豫"/>
    <w:basedOn w:val="0"/>
    <w:pPr>
      <w:ind w:firstLineChars="200" w:firstLine="200"/>
    </w:pPr>
    <w:rPr>
      <w:rFonts w:ascii="仿宋_GB2312" w:eastAsia="仿宋_GB2312" w:hAnsi="Times New Roman"/>
      <w:spacing w:val="-20"/>
      <w:sz w:val="28"/>
      <w:szCs w:val="20"/>
    </w:rPr>
  </w:style>
  <w:style w:type="paragraph" w:customStyle="1" w:styleId="1787">
    <w:name w:val="MY表内容"/>
    <w:basedOn w:val="0"/>
    <w:pPr>
      <w:keepLines/>
      <w:widowControl w:val="0"/>
      <w:spacing w:before="120" w:afterLines="50" w:after="50"/>
    </w:pPr>
    <w:rPr>
      <w:rFonts w:ascii="宋体" w:eastAsia="宋体" w:cs="Arial" w:hAnsi="宋体"/>
    </w:rPr>
  </w:style>
  <w:style w:type="paragraph" w:customStyle="1" w:styleId="1788">
    <w:name w:val="Numbered"/>
    <w:basedOn w:val="0"/>
    <w:pPr>
      <w:tabs>
        <w:tab w:val="left" w:pos="1274"/>
      </w:tabs>
      <w:ind w:left="1274" w:hanging="420"/>
    </w:pPr>
    <w:rPr>
      <w:rFonts w:ascii="Times New Roman" w:eastAsia="宋体" w:hAnsi="Times New Roman"/>
      <w:szCs w:val="20"/>
    </w:rPr>
  </w:style>
  <w:style w:type="paragraph" w:customStyle="1" w:styleId="1789">
    <w:name w:val="Numbered list 2.4"/>
    <w:basedOn w:val="4"/>
    <w:next w:val="0"/>
    <w:pPr>
      <w:keepNext/>
      <w:keepLines w:val="0"/>
      <w:widowControl/>
      <w:numPr>
        <w:ilvl w:val="0"/>
        <w:numId w:val="0"/>
      </w:numPr>
      <w:tabs>
        <w:tab w:val="left" w:pos="1080"/>
        <w:tab w:val="left" w:pos="1440"/>
        <w:tab w:val="left" w:pos="1680"/>
        <w:tab w:val="left" w:pos="1800"/>
        <w:tab w:val="left" w:pos="2160"/>
      </w:tabs>
      <w:spacing w:before="240" w:after="60"/>
      <w:ind w:left="1440" w:hanging="360"/>
    </w:pPr>
    <w:rPr>
      <w:rFonts w:cs="Times New Roman" w:hAnsi="宋体"/>
      <w:b w:val="0"/>
      <w:kern w:val="0"/>
      <w:sz w:val="20"/>
      <w:szCs w:val="20"/>
      <w:lang w:val="en-GB"/>
    </w:rPr>
  </w:style>
  <w:style w:type="paragraph" w:customStyle="1" w:styleId="1790">
    <w:name w:val="MY表头"/>
    <w:basedOn w:val="0"/>
    <w:pPr>
      <w:keepLines/>
      <w:widowControl w:val="0"/>
      <w:spacing w:before="120" w:afterLines="50" w:after="50"/>
      <w:jc w:val="center"/>
    </w:pPr>
    <w:rPr>
      <w:rFonts w:ascii="黑体" w:eastAsia="黑体" w:cs="Arial" w:hAnsi="宋体"/>
      <w:b/>
    </w:rPr>
  </w:style>
  <w:style w:type="paragraph" w:customStyle="1" w:styleId="1791">
    <w:name w:val="样式2121"/>
    <w:basedOn w:val="4"/>
    <w:pPr>
      <w:keepNext/>
      <w:keepLines w:val="0"/>
      <w:widowControl/>
      <w:numPr>
        <w:ilvl w:val="0"/>
        <w:numId w:val="0"/>
      </w:numPr>
      <w:spacing w:before="120" w:after="60" w:line="240" w:lineRule="atLeast"/>
    </w:pPr>
    <w:rPr>
      <w:rFonts w:cs="Times New Roman" w:hAnsi="Times New Roman"/>
      <w:b w:val="0"/>
      <w:snapToGrid w:val="0"/>
      <w:kern w:val="0"/>
      <w:sz w:val="22"/>
      <w:szCs w:val="20"/>
    </w:rPr>
  </w:style>
  <w:style w:type="paragraph" w:customStyle="1" w:styleId="1792">
    <w:name w:val="！标题1"/>
    <w:basedOn w:val="0"/>
    <w:next w:val="0"/>
    <w:pPr>
      <w:spacing w:beforeLines="50" w:before="50" w:afterLines="50" w:after="50"/>
      <w:ind w:firstLineChars="200" w:firstLine="200"/>
      <w:outlineLvl w:val="0"/>
    </w:pPr>
    <w:rPr>
      <w:rFonts w:ascii="Times New Roman" w:eastAsia="楷体_GB2312" w:hAnsi="Times New Roman"/>
      <w:b/>
      <w:sz w:val="30"/>
      <w:szCs w:val="24"/>
    </w:rPr>
  </w:style>
  <w:style w:type="paragraph" w:customStyle="1" w:styleId="1793">
    <w:name w:val="！标题2"/>
    <w:basedOn w:val="1792"/>
    <w:pPr>
      <w:tabs>
        <w:tab w:val="left" w:pos="1140"/>
      </w:tabs>
      <w:snapToGrid w:val="0"/>
      <w:outlineLvl w:val="1"/>
    </w:pPr>
    <w:rPr>
      <w:rFonts w:eastAsia="仿宋_GB2312"/>
    </w:rPr>
  </w:style>
  <w:style w:type="paragraph" w:customStyle="1" w:styleId="1794">
    <w:name w:val="1.1"/>
    <w:basedOn w:val="1"/>
    <w:pPr>
      <w:keepNext/>
      <w:keepLines/>
      <w:widowControl w:val="0"/>
      <w:numPr>
        <w:ilvl w:val="0"/>
        <w:numId w:val="89"/>
      </w:numPr>
      <w:adjustRightInd w:val="0"/>
      <w:spacing w:before="120" w:after="120" w:line="240" w:lineRule="auto"/>
      <w:ind w:leftChars="200" w:left="200" w:firstLine="0"/>
      <w:jc w:val="both"/>
      <w:textAlignment w:val="baseline"/>
    </w:pPr>
    <w:rPr>
      <w:rFonts w:ascii="华文仿宋" w:eastAsia="华文仿宋" w:cs="Arial" w:hAnsi="华文仿宋"/>
      <w:bCs/>
      <w:kern w:val="44"/>
      <w:sz w:val="22"/>
      <w:szCs w:val="18"/>
    </w:rPr>
  </w:style>
  <w:style w:type="paragraph" w:customStyle="1" w:styleId="1795">
    <w:name w:val="1227level2"/>
    <w:basedOn w:val="2"/>
    <w:pPr>
      <w:keepNext/>
      <w:keepLines/>
      <w:widowControl w:val="0"/>
      <w:numPr>
        <w:ilvl w:val="0"/>
        <w:numId w:val="0"/>
      </w:numPr>
      <w:spacing w:before="120" w:after="120" w:line="240" w:lineRule="auto"/>
      <w:ind w:left="0" w:hanging="360"/>
    </w:pPr>
    <w:rPr>
      <w:rFonts w:ascii="华文仿宋" w:eastAsia="华文仿宋" w:cs="Times New Roman" w:hAnsi="华文仿宋"/>
      <w:bCs/>
      <w:kern w:val="0"/>
      <w:sz w:val="22"/>
      <w:szCs w:val="18"/>
    </w:rPr>
  </w:style>
  <w:style w:type="paragraph" w:customStyle="1" w:styleId="1796">
    <w:name w:val="1227level4"/>
    <w:basedOn w:val="0"/>
    <w:next w:val="0"/>
    <w:pPr>
      <w:keepNext/>
      <w:keepLines/>
      <w:widowControl w:val="0"/>
      <w:spacing w:before="260" w:after="260"/>
      <w:ind w:left="2871" w:hanging="1080"/>
      <w:outlineLvl w:val="2"/>
    </w:pPr>
    <w:rPr>
      <w:rFonts w:ascii="华文仿宋" w:eastAsia="华文仿宋" w:hAnsi="华文仿宋"/>
      <w:b/>
      <w:bCs/>
      <w:szCs w:val="18"/>
    </w:rPr>
  </w:style>
  <w:style w:type="paragraph" w:customStyle="1" w:styleId="1797">
    <w:name w:val="标题 51"/>
    <w:basedOn w:val="0"/>
    <w:pPr>
      <w:ind w:left="1008" w:hanging="1008"/>
    </w:pPr>
    <w:rPr>
      <w:rFonts w:ascii="Times New Roman" w:eastAsia="宋体" w:hAnsi="Times New Roman"/>
      <w:szCs w:val="20"/>
    </w:rPr>
  </w:style>
  <w:style w:type="paragraph" w:customStyle="1" w:styleId="1798">
    <w:name w:val="标题 71"/>
    <w:basedOn w:val="0"/>
    <w:pPr>
      <w:ind w:left="1296" w:hanging="1296"/>
    </w:pPr>
    <w:rPr>
      <w:rFonts w:ascii="Times New Roman" w:eastAsia="宋体" w:hAnsi="Times New Roman"/>
      <w:szCs w:val="20"/>
    </w:rPr>
  </w:style>
  <w:style w:type="paragraph" w:customStyle="1" w:styleId="1799">
    <w:name w:val="样式 标书正文 + (符号) Verdana"/>
    <w:basedOn w:val="0"/>
    <w:pPr>
      <w:numPr>
        <w:ilvl w:val="0"/>
        <w:numId w:val="90"/>
      </w:numPr>
      <w:tabs>
        <w:tab w:val="clear" w:pos="570"/>
        <w:tab w:val="left" w:pos="360"/>
        <w:tab w:val="left" w:pos="780"/>
      </w:tabs>
      <w:ind w:leftChars="342" w:left="882" w:hanging="540"/>
    </w:pPr>
    <w:rPr>
      <w:rFonts w:ascii="Times New Roman" w:eastAsia="宋体" w:hAnsi="Times New Roman"/>
      <w:szCs w:val="20"/>
    </w:rPr>
  </w:style>
  <w:style w:type="paragraph" w:customStyle="1" w:styleId="1800">
    <w:name w:val="样式 标题 4 + 宋体 三号"/>
    <w:basedOn w:val="4"/>
    <w:pPr>
      <w:keepNext/>
      <w:keepLines w:val="0"/>
      <w:widowControl/>
      <w:numPr>
        <w:ilvl w:val="3"/>
        <w:numId w:val="91"/>
      </w:numPr>
      <w:tabs>
        <w:tab w:val="left" w:pos="360"/>
        <w:tab w:val="left" w:pos="1350"/>
        <w:tab w:val="left" w:pos="1680"/>
      </w:tabs>
      <w:spacing w:before="120" w:after="120" w:line="440" w:lineRule="exact"/>
      <w:ind w:left="1680" w:hanging="851"/>
    </w:pPr>
    <w:rPr>
      <w:rFonts w:cs="Times New Roman" w:hAnsi="宋体"/>
      <w:bCs/>
      <w:kern w:val="0"/>
      <w:sz w:val="22"/>
      <w:szCs w:val="24"/>
    </w:rPr>
  </w:style>
  <w:style w:type="paragraph" w:customStyle="1" w:styleId="1801">
    <w:name w:val="(a)"/>
    <w:pPr>
      <w:widowControl w:val="0"/>
      <w:numPr>
        <w:ilvl w:val="1"/>
        <w:numId w:val="90"/>
      </w:numPr>
      <w:tabs>
        <w:tab w:val="left" w:pos="360"/>
      </w:tabs>
      <w:ind w:left="0" w:firstLine="0"/>
    </w:pPr>
    <w:rPr>
      <w:rFonts w:ascii="Arial" w:eastAsia="宋体" w:cs="Times New Roman" w:hAnsi="Arial"/>
      <w:color w:val="000000"/>
      <w:spacing w:val="10"/>
      <w:kern w:val="0"/>
      <w:sz w:val="20"/>
      <w:szCs w:val="20"/>
      <w:lang w:val="en-US" w:eastAsia="zh-CN" w:bidi="ar-SA"/>
    </w:rPr>
  </w:style>
  <w:style w:type="paragraph" w:customStyle="1" w:styleId="1802">
    <w:name w:val="公司名称"/>
    <w:basedOn w:val="0"/>
    <w:pPr>
      <w:jc w:val="center"/>
    </w:pPr>
    <w:rPr>
      <w:rFonts w:ascii="Arial" w:eastAsia="黑体" w:hAnsi="Arial"/>
      <w:bCs/>
      <w:szCs w:val="20"/>
      <w:lang w:bidi="he-IL"/>
    </w:rPr>
  </w:style>
  <w:style w:type="paragraph" w:customStyle="1" w:styleId="1803">
    <w:name w:val="样式1中字序号"/>
    <w:basedOn w:val="0"/>
    <w:pPr>
      <w:numPr>
        <w:ilvl w:val="0"/>
        <w:numId w:val="92"/>
      </w:numPr>
      <w:ind w:left="420" w:firstLine="0"/>
      <w:outlineLvl w:val="0"/>
    </w:pPr>
    <w:rPr>
      <w:rFonts w:ascii="仿宋" w:eastAsia="黑体" w:hAnsi="仿宋"/>
      <w:b/>
      <w:bCs/>
      <w:kern w:val="44"/>
      <w:sz w:val="36"/>
      <w:szCs w:val="36"/>
    </w:rPr>
  </w:style>
  <w:style w:type="paragraph" w:customStyle="1" w:styleId="1804">
    <w:name w:val="article"/>
    <w:basedOn w:val="0"/>
    <w:pPr>
      <w:spacing w:before="100" w:beforeAutospacing="1" w:after="100" w:afterAutospacing="1"/>
    </w:pPr>
    <w:rPr>
      <w:rFonts w:ascii="Times New Roman" w:eastAsia="宋体" w:cs="宋体" w:hAnsi="Times New Roman"/>
      <w:szCs w:val="20"/>
    </w:rPr>
  </w:style>
  <w:style w:type="paragraph" w:customStyle="1" w:styleId="1805">
    <w:name w:val="编号文本"/>
    <w:basedOn w:val="24"/>
    <w:pPr>
      <w:numPr>
        <w:ilvl w:val="0"/>
        <w:numId w:val="93"/>
      </w:numPr>
      <w:spacing w:line="0" w:lineRule="atLeast"/>
      <w:ind w:left="851" w:firstLineChars="0" w:firstLine="0"/>
    </w:pPr>
    <w:rPr>
      <w:rFonts w:ascii="微软雅黑" w:eastAsia="微软雅黑" w:cs="Times New Roman" w:hAnsi="微软雅黑"/>
      <w:kern w:val="0"/>
      <w:sz w:val="20"/>
      <w:szCs w:val="20"/>
    </w:rPr>
  </w:style>
  <w:style w:type="paragraph" w:customStyle="1" w:styleId="1806">
    <w:name w:val="!楔形编号 Atl+X"/>
    <w:basedOn w:val="0"/>
    <w:pPr>
      <w:numPr>
        <w:ilvl w:val="0"/>
        <w:numId w:val="94"/>
      </w:numPr>
      <w:tabs>
        <w:tab w:val="clear" w:pos="902"/>
        <w:tab w:val="left" w:pos="360"/>
      </w:tabs>
      <w:ind w:left="0" w:firstLine="0"/>
    </w:pPr>
    <w:rPr>
      <w:rFonts w:ascii="Arial" w:eastAsia="宋体" w:hAnsi="Arial"/>
    </w:rPr>
  </w:style>
  <w:style w:type="paragraph" w:customStyle="1" w:styleId="1807">
    <w:name w:val="题注4"/>
    <w:basedOn w:val="0"/>
    <w:next w:val="74"/>
    <w:pPr>
      <w:ind w:leftChars="-64" w:left="-62" w:rightChars="-50" w:right="-50" w:hanging="2"/>
      <w:jc w:val="center"/>
    </w:pPr>
    <w:rPr>
      <w:rFonts w:ascii="Times New Roman" w:eastAsia="宋体" w:hAnsi="Times New Roman"/>
      <w:b/>
      <w:color w:val="FF0000"/>
    </w:rPr>
  </w:style>
  <w:style w:type="paragraph" w:customStyle="1" w:styleId="1808">
    <w:name w:val="Colorful List - Accent 1"/>
    <w:basedOn w:val="0"/>
    <w:pPr>
      <w:spacing w:after="200" w:line="276" w:lineRule="auto"/>
      <w:ind w:left="720"/>
      <w:contextualSpacing/>
    </w:pPr>
    <w:rPr>
      <w:rFonts w:ascii="Calibri" w:eastAsia="宋体" w:hAnsi="Calibri"/>
      <w:sz w:val="22"/>
      <w:szCs w:val="20"/>
    </w:rPr>
  </w:style>
  <w:style w:type="paragraph" w:customStyle="1" w:styleId="1809">
    <w:name w:val="[x]-List"/>
    <w:basedOn w:val="0"/>
    <w:pPr>
      <w:numPr>
        <w:ilvl w:val="1"/>
        <w:numId w:val="95"/>
      </w:numPr>
      <w:tabs>
        <w:tab w:val="clear" w:pos="1494"/>
        <w:tab w:val="left" w:pos="360"/>
      </w:tabs>
      <w:spacing w:before="20"/>
      <w:ind w:left="0"/>
    </w:pPr>
    <w:rPr>
      <w:rFonts w:ascii="Times New Roman" w:eastAsia="宋体" w:hAnsi="Times New Roman"/>
      <w:szCs w:val="20"/>
    </w:rPr>
  </w:style>
  <w:style w:type="paragraph" w:customStyle="1" w:styleId="1810">
    <w:name w:val="[Ref]-List"/>
    <w:basedOn w:val="0"/>
    <w:pPr>
      <w:numPr>
        <w:ilvl w:val="2"/>
        <w:numId w:val="95"/>
      </w:numPr>
      <w:tabs>
        <w:tab w:val="clear" w:pos="1854"/>
        <w:tab w:val="left" w:pos="360"/>
      </w:tabs>
      <w:spacing w:before="20"/>
      <w:ind w:left="0"/>
    </w:pPr>
    <w:rPr>
      <w:rFonts w:ascii="Times New Roman" w:eastAsia="宋体" w:hAnsi="Times New Roman"/>
      <w:szCs w:val="20"/>
    </w:rPr>
  </w:style>
  <w:style w:type="paragraph" w:customStyle="1" w:styleId="1811">
    <w:name w:val="RFP text"/>
    <w:basedOn w:val="26"/>
    <w:pPr>
      <w:spacing w:before="180" w:after="180"/>
      <w:ind w:left="720" w:firstLineChars="200" w:firstLine="200"/>
    </w:pPr>
    <w:rPr>
      <w:rFonts w:ascii="仿宋体" w:eastAsia="仿宋体" w:cs="Times New Roman" w:hAnsi="Times New Roman"/>
      <w:color w:val="000000"/>
      <w:sz w:val="22"/>
      <w:szCs w:val="20"/>
      <w:lang w:val="de-DE"/>
    </w:rPr>
  </w:style>
  <w:style w:type="paragraph" w:customStyle="1" w:styleId="1812">
    <w:name w:val="问题样式"/>
    <w:basedOn w:val="0"/>
    <w:pPr>
      <w:numPr>
        <w:ilvl w:val="0"/>
        <w:numId w:val="96"/>
      </w:numPr>
      <w:autoSpaceDE w:val="0"/>
      <w:autoSpaceDN w:val="0"/>
      <w:ind w:left="360" w:firstLine="0"/>
      <w:textAlignment w:val="baseline"/>
    </w:pPr>
    <w:rPr>
      <w:rFonts w:ascii="Times New Roman" w:eastAsia="宋体" w:cs="宋体" w:hAnsi="Times New Roman"/>
      <w:b/>
      <w:szCs w:val="20"/>
    </w:rPr>
  </w:style>
  <w:style w:type="paragraph" w:customStyle="1" w:styleId="1813">
    <w:name w:val="需求书2"/>
    <w:basedOn w:val="0"/>
    <w:rPr>
      <w:rFonts w:ascii="Times New Roman" w:eastAsia="宋体" w:hAnsi="Times New Roman"/>
      <w:b/>
      <w:spacing w:val="10"/>
      <w:szCs w:val="20"/>
    </w:rPr>
  </w:style>
  <w:style w:type="paragraph" w:customStyle="1" w:styleId="1814">
    <w:name w:val="正文缩近"/>
    <w:basedOn w:val="0"/>
    <w:pPr>
      <w:ind w:firstLineChars="200" w:firstLine="200"/>
    </w:pPr>
    <w:rPr>
      <w:rFonts w:ascii="Times New Roman" w:eastAsia="宋体" w:hAnsi="Times New Roman"/>
      <w:szCs w:val="20"/>
    </w:rPr>
  </w:style>
  <w:style w:type="paragraph" w:customStyle="1" w:styleId="1815">
    <w:name w:val="150"/>
    <w:basedOn w:val="0"/>
    <w:pPr>
      <w:spacing w:before="100" w:beforeAutospacing="1" w:after="100" w:afterAutospacing="1"/>
    </w:pPr>
    <w:rPr>
      <w:rFonts w:ascii="Times New Roman" w:eastAsia="宋体" w:hAnsi="Times New Roman"/>
      <w:color w:val="000000"/>
      <w:szCs w:val="20"/>
    </w:rPr>
  </w:style>
  <w:style w:type="paragraph" w:customStyle="1" w:styleId="1816">
    <w:name w:val="135"/>
    <w:basedOn w:val="0"/>
    <w:pPr>
      <w:spacing w:before="100" w:beforeAutospacing="1" w:after="100" w:afterAutospacing="1"/>
    </w:pPr>
    <w:rPr>
      <w:rFonts w:ascii="Times New Roman" w:eastAsia="宋体" w:hAnsi="Times New Roman"/>
      <w:color w:val="000000"/>
      <w:szCs w:val="20"/>
    </w:rPr>
  </w:style>
  <w:style w:type="paragraph" w:customStyle="1" w:styleId="1817">
    <w:name w:val="130"/>
    <w:basedOn w:val="0"/>
    <w:pPr>
      <w:spacing w:before="100" w:beforeAutospacing="1" w:after="100" w:afterAutospacing="1" w:line="324" w:lineRule="auto"/>
    </w:pPr>
    <w:rPr>
      <w:rFonts w:ascii="Times New Roman" w:eastAsia="宋体" w:hAnsi="Times New Roman"/>
      <w:color w:val="000000"/>
      <w:szCs w:val="20"/>
    </w:rPr>
  </w:style>
  <w:style w:type="paragraph" w:customStyle="1" w:styleId="1818">
    <w:name w:val="f10"/>
    <w:basedOn w:val="0"/>
    <w:pPr>
      <w:spacing w:before="100" w:beforeAutospacing="1" w:after="100" w:afterAutospacing="1" w:line="260" w:lineRule="atLeast"/>
    </w:pPr>
    <w:rPr>
      <w:rFonts w:ascii="_GB2312" w:eastAsia="宋体" w:hAnsi="_GB2312"/>
      <w:color w:val="000000"/>
      <w:sz w:val="18"/>
      <w:szCs w:val="18"/>
    </w:rPr>
  </w:style>
  <w:style w:type="paragraph" w:customStyle="1" w:styleId="1819">
    <w:name w:val="f12pt1"/>
    <w:basedOn w:val="0"/>
    <w:pPr>
      <w:spacing w:before="100" w:beforeAutospacing="1" w:after="100" w:afterAutospacing="1"/>
    </w:pPr>
    <w:rPr>
      <w:rFonts w:ascii="_GB2312" w:eastAsia="宋体" w:hAnsi="_GB2312"/>
      <w:color w:val="000000"/>
    </w:rPr>
  </w:style>
  <w:style w:type="paragraph" w:customStyle="1" w:styleId="1820">
    <w:name w:val="蓝色显示"/>
    <w:basedOn w:val="0"/>
    <w:pPr>
      <w:spacing w:before="340" w:after="330" w:line="400" w:lineRule="exact"/>
    </w:pPr>
    <w:rPr>
      <w:rFonts w:ascii="Times New Roman" w:eastAsia="宋体" w:hAnsi="Times New Roman"/>
      <w:b/>
      <w:color w:val="0070C0"/>
      <w:szCs w:val="20"/>
    </w:rPr>
  </w:style>
  <w:style w:type="paragraph" w:customStyle="1" w:styleId="1821">
    <w:name w:val="Normal_0"/>
    <w:pPr>
      <w:widowControl w:val="0"/>
    </w:pPr>
    <w:rPr>
      <w:rFonts w:ascii="Times New Roman" w:eastAsia="宋体" w:cs="宋体" w:hAnsi="Times New Roman"/>
      <w:kern w:val="0"/>
      <w:sz w:val="20"/>
      <w:szCs w:val="20"/>
      <w:lang w:val="en-US" w:eastAsia="zh-CN" w:bidi="ar-SA"/>
    </w:rPr>
  </w:style>
  <w:style w:type="paragraph" w:customStyle="1" w:styleId="1822">
    <w:name w:val="纯文本3"/>
    <w:basedOn w:val="0"/>
    <w:rPr>
      <w:rFonts w:ascii="宋体" w:eastAsia="宋体" w:hAnsi="Courier New"/>
      <w:sz w:val="20"/>
      <w:szCs w:val="20"/>
    </w:rPr>
  </w:style>
  <w:style w:type="paragraph" w:customStyle="1" w:styleId="1823">
    <w:name w:val="纯文本5"/>
    <w:basedOn w:val="0"/>
    <w:rPr>
      <w:rFonts w:ascii="宋体" w:eastAsia="宋体" w:hAnsi="Courier New"/>
      <w:sz w:val="20"/>
      <w:szCs w:val="20"/>
    </w:rPr>
  </w:style>
  <w:style w:type="paragraph" w:customStyle="1" w:styleId="1824">
    <w:name w:val="二级数字标题"/>
    <w:basedOn w:val="3"/>
    <w:pPr>
      <w:keepNext/>
      <w:keepLines/>
      <w:widowControl w:val="0"/>
      <w:numPr>
        <w:ilvl w:val="0"/>
        <w:numId w:val="0"/>
      </w:numPr>
      <w:spacing w:before="260" w:after="260" w:line="415" w:lineRule="auto"/>
    </w:pPr>
    <w:rPr>
      <w:rFonts w:ascii="Arial" w:eastAsia="黑体" w:cs="Arial" w:hAnsi="Arial"/>
      <w:b w:val="0"/>
      <w:bCs/>
      <w:kern w:val="0"/>
      <w:sz w:val="22"/>
      <w:szCs w:val="20"/>
    </w:rPr>
  </w:style>
  <w:style w:type="paragraph" w:customStyle="1" w:styleId="1825">
    <w:name w:val="样式 标题 2 + 左  0 字符"/>
    <w:basedOn w:val="2"/>
    <w:pPr>
      <w:keepNext/>
      <w:keepLines/>
      <w:widowControl w:val="0"/>
      <w:numPr>
        <w:ilvl w:val="0"/>
        <w:numId w:val="0"/>
      </w:numPr>
      <w:tabs>
        <w:tab w:val="right" w:leader="dot" w:pos="8296"/>
      </w:tabs>
      <w:spacing w:before="260" w:after="260"/>
      <w:ind w:left="0" w:hanging="567"/>
    </w:pPr>
    <w:rPr>
      <w:rFonts w:cs="Times New Roman" w:hAnsi="宋体"/>
      <w:bCs/>
      <w:caps w:val="0"/>
      <w:smallCaps/>
      <w:sz w:val="24"/>
      <w:szCs w:val="28"/>
      <w:lang w:val="zh-CN"/>
    </w:rPr>
  </w:style>
  <w:style w:type="paragraph" w:customStyle="1" w:styleId="1826">
    <w:name w:val="样式 标题 2 + 宋体"/>
    <w:basedOn w:val="2"/>
    <w:next w:val="1825"/>
    <w:pPr>
      <w:keepNext/>
      <w:keepLines/>
      <w:widowControl w:val="0"/>
      <w:numPr>
        <w:ilvl w:val="0"/>
        <w:numId w:val="0"/>
      </w:numPr>
      <w:tabs>
        <w:tab w:val="right" w:leader="dot" w:pos="8296"/>
      </w:tabs>
      <w:spacing w:before="260" w:after="260"/>
    </w:pPr>
    <w:rPr>
      <w:rFonts w:cs="Times New Roman" w:hAnsi="宋体"/>
      <w:bCs/>
      <w:caps w:val="0"/>
      <w:smallCaps/>
      <w:sz w:val="24"/>
      <w:szCs w:val="28"/>
      <w:lang w:val="zh-CN"/>
    </w:rPr>
  </w:style>
  <w:style w:type="paragraph" w:customStyle="1" w:styleId="1827">
    <w:name w:val="样式 标题 5 + 行距: 单倍行距"/>
    <w:basedOn w:val="5"/>
    <w:pPr>
      <w:numPr>
        <w:ilvl w:val="0"/>
        <w:numId w:val="0"/>
      </w:numPr>
      <w:topLinePunct/>
      <w:spacing w:before="280" w:after="290" w:line="240" w:lineRule="auto"/>
    </w:pPr>
    <w:rPr>
      <w:rFonts w:ascii="Times New Roman" w:cs="宋体" w:hAnsi="Times New Roman"/>
      <w:kern w:val="0"/>
      <w:szCs w:val="26"/>
    </w:rPr>
  </w:style>
  <w:style w:type="paragraph" w:customStyle="1" w:styleId="1828">
    <w:name w:val="图中文字"/>
    <w:basedOn w:val="0"/>
    <w:pPr>
      <w:spacing w:line="0" w:lineRule="atLeast"/>
      <w:jc w:val="center"/>
    </w:pPr>
    <w:rPr>
      <w:rFonts w:ascii="Times New Roman" w:eastAsia="宋体" w:hAnsi="Times New Roman"/>
      <w:szCs w:val="20"/>
    </w:rPr>
  </w:style>
  <w:style w:type="paragraph" w:customStyle="1" w:styleId="1829">
    <w:name w:val="Normal 2"/>
    <w:basedOn w:val="0"/>
    <w:pPr>
      <w:spacing w:after="120"/>
      <w:ind w:left="210" w:firstLineChars="225" w:firstLine="225"/>
    </w:pPr>
    <w:rPr>
      <w:rFonts w:ascii="宋体" w:eastAsia="宋体" w:hAnsi="宋体"/>
      <w:kern w:val="0"/>
      <w:szCs w:val="24"/>
    </w:rPr>
  </w:style>
  <w:style w:type="paragraph" w:customStyle="1" w:styleId="1830">
    <w:name w:val="终端突出显示"/>
    <w:basedOn w:val="1694"/>
    <w:pPr>
      <w:numPr>
        <w:ilvl w:val="0"/>
        <w:numId w:val="97"/>
      </w:numPr>
      <w:shd w:val="clear" w:color="auto" w:fill="00FF00"/>
      <w:ind w:left="0" w:firstLine="0"/>
    </w:pPr>
    <w:rPr>
      <w:rFonts w:cs="宋体"/>
      <w:szCs w:val="20"/>
    </w:rPr>
  </w:style>
  <w:style w:type="paragraph" w:customStyle="1" w:styleId="1831">
    <w:name w:val="封面横线"/>
    <w:basedOn w:val="0"/>
    <w:next w:val="0"/>
    <w:pPr>
      <w:pBdr>
        <w:bottom w:val="single" w:sz="12" w:space="1" w:color="auto"/>
      </w:pBdr>
    </w:pPr>
    <w:rPr>
      <w:rFonts w:ascii="Times New Roman" w:eastAsia="宋体" w:cs="宋体" w:hAnsi="Times New Roman"/>
      <w:szCs w:val="20"/>
    </w:rPr>
  </w:style>
  <w:style w:type="paragraph" w:customStyle="1" w:styleId="1832">
    <w:name w:val="样式 标题 3H3h33rd levelLevel 3 Headlevel_3PIM 3Bold Headbh..."/>
    <w:basedOn w:val="3"/>
    <w:pPr>
      <w:keepNext/>
      <w:keepLines/>
      <w:widowControl w:val="0"/>
      <w:numPr>
        <w:ilvl w:val="0"/>
        <w:numId w:val="0"/>
      </w:numPr>
      <w:tabs>
        <w:tab w:val="left" w:pos="1418"/>
      </w:tabs>
      <w:spacing w:before="240" w:after="120"/>
      <w:ind w:left="1418" w:hanging="567"/>
      <w:jc w:val="both"/>
    </w:pPr>
    <w:rPr>
      <w:rFonts w:ascii="Book Antiqua" w:hAnsi="Book Antiqua"/>
      <w:bCs/>
      <w:kern w:val="0"/>
      <w:sz w:val="36"/>
      <w:szCs w:val="36"/>
    </w:rPr>
  </w:style>
  <w:style w:type="paragraph" w:customStyle="1" w:styleId="1833">
    <w:name w:val="样式 样式 小四 首行缩进:  0.74 厘米 右侧:  -0.19 厘米 段后: 2.5 磅 行距: 1.5 倍行距 + 小二..."/>
    <w:basedOn w:val="1697"/>
  </w:style>
  <w:style w:type="paragraph" w:customStyle="1" w:styleId="1834">
    <w:name w:val="33333 Char"/>
    <w:basedOn w:val="0"/>
    <w:rPr>
      <w:rFonts w:ascii="宋体" w:eastAsia="宋体" w:hAnsi="宋体"/>
      <w:kern w:val="0"/>
      <w:sz w:val="20"/>
      <w:szCs w:val="20"/>
    </w:rPr>
  </w:style>
  <w:style w:type="paragraph" w:customStyle="1" w:styleId="1835">
    <w:name w:val="样式 首行缩进:  0.85 厘米"/>
    <w:basedOn w:val="0"/>
    <w:pPr>
      <w:jc w:val="left"/>
    </w:pPr>
    <w:rPr>
      <w:rFonts w:ascii="Arial" w:eastAsia="仿宋_GB2312" w:hAnsi="Arial"/>
      <w:b/>
      <w:kern w:val="0"/>
      <w:sz w:val="30"/>
      <w:szCs w:val="20"/>
    </w:rPr>
  </w:style>
  <w:style w:type="paragraph" w:customStyle="1" w:styleId="1836">
    <w:name w:val="Body Text Indent 21"/>
    <w:basedOn w:val="0"/>
    <w:pPr>
      <w:spacing w:line="420" w:lineRule="exact"/>
      <w:ind w:firstLine="525"/>
    </w:pPr>
    <w:rPr>
      <w:rFonts w:ascii="宋体" w:eastAsia="宋体" w:hAnsi="Times New Roman"/>
      <w:sz w:val="20"/>
      <w:szCs w:val="20"/>
    </w:rPr>
  </w:style>
  <w:style w:type="paragraph" w:customStyle="1" w:styleId="1837">
    <w:name w:val="正文文本缩进 231"/>
    <w:basedOn w:val="0"/>
    <w:pPr>
      <w:spacing w:line="420" w:lineRule="exact"/>
      <w:ind w:firstLine="525"/>
    </w:pPr>
    <w:rPr>
      <w:rFonts w:ascii="宋体" w:eastAsia="宋体" w:hAnsi="Times New Roman"/>
      <w:sz w:val="20"/>
      <w:szCs w:val="20"/>
    </w:rPr>
  </w:style>
  <w:style w:type="paragraph" w:customStyle="1" w:styleId="1838">
    <w:name w:val="Body Text Indent 31"/>
    <w:basedOn w:val="0"/>
    <w:pPr>
      <w:ind w:left="732" w:firstLine="527"/>
      <w:textAlignment w:val="baseline"/>
    </w:pPr>
    <w:rPr>
      <w:rFonts w:ascii="宋体" w:eastAsia="宋体" w:hAnsi="Times New Roman"/>
      <w:color w:val="000080"/>
      <w:kern w:val="0"/>
      <w:szCs w:val="20"/>
    </w:rPr>
  </w:style>
  <w:style w:type="paragraph" w:customStyle="1" w:styleId="1839">
    <w:name w:val="Char1 Char Char Char Char Char Char Char Char Char Char Char1 Char Char Char Char Char Char Char Char Char"/>
    <w:basedOn w:val="0"/>
    <w:rPr>
      <w:rFonts w:ascii="Times New Roman" w:eastAsia="宋体" w:hAnsi="Times New Roman"/>
      <w:kern w:val="0"/>
      <w:szCs w:val="20"/>
    </w:rPr>
  </w:style>
  <w:style w:type="paragraph" w:customStyle="1" w:styleId="1840">
    <w:name w:val="列表说明"/>
    <w:basedOn w:val="0"/>
    <w:pPr>
      <w:spacing w:line="360" w:lineRule="atLeast"/>
      <w:ind w:left="850"/>
      <w:jc w:val="left"/>
    </w:pPr>
    <w:rPr>
      <w:rFonts w:ascii="宋体" w:eastAsia="宋体" w:hAnsi="Times New Roman"/>
      <w:szCs w:val="24"/>
    </w:rPr>
  </w:style>
  <w:style w:type="paragraph" w:customStyle="1" w:styleId="1841">
    <w:name w:val="源程序"/>
    <w:basedOn w:val="67"/>
    <w:pPr>
      <w:adjustRightInd w:val="0"/>
      <w:snapToGrid w:val="0"/>
      <w:spacing w:line="240" w:lineRule="atLeast"/>
      <w:ind w:leftChars="200" w:left="200" w:firstLine="0"/>
      <w:jc w:val="left"/>
    </w:pPr>
    <w:rPr>
      <w:rFonts w:ascii="宋体" w:eastAsia="等线" w:cs="Arial" w:hAnsi="Arial"/>
      <w:sz w:val="18"/>
      <w:szCs w:val="24"/>
    </w:rPr>
  </w:style>
  <w:style w:type="paragraph" w:customStyle="1" w:styleId="1842">
    <w:name w:val="Normal0"/>
    <w:rPr>
      <w:rFonts w:ascii="Times New Roman" w:eastAsia="宋体" w:cs="Times New Roman" w:hAnsi="Times New Roman"/>
      <w:kern w:val="0"/>
      <w:sz w:val="20"/>
      <w:szCs w:val="20"/>
      <w:lang w:val="en-US" w:bidi="ar-SA"/>
    </w:rPr>
  </w:style>
  <w:style w:type="paragraph" w:customStyle="1" w:styleId="1843">
    <w:name w:val="• Appendix heading 5"/>
    <w:basedOn w:val="0"/>
    <w:next w:val="0"/>
    <w:pPr>
      <w:keepNext/>
      <w:widowControl w:val="0"/>
      <w:numPr>
        <w:ilvl w:val="4"/>
        <w:numId w:val="67"/>
      </w:numPr>
      <w:tabs>
        <w:tab w:val="left" w:pos="357"/>
        <w:tab w:val="left" w:pos="567"/>
        <w:tab w:val="left" w:pos="1134"/>
      </w:tabs>
      <w:spacing w:before="300"/>
      <w:jc w:val="left"/>
    </w:pPr>
    <w:rPr>
      <w:rFonts w:ascii="Arial" w:eastAsia="宋体" w:hAnsi="Arial"/>
      <w:b/>
      <w:kern w:val="0"/>
      <w:sz w:val="20"/>
      <w:szCs w:val="20"/>
      <w:lang w:val="en-GB"/>
    </w:rPr>
  </w:style>
  <w:style w:type="paragraph" w:customStyle="1" w:styleId="1844">
    <w:name w:val="• Bullet 2"/>
    <w:basedOn w:val="0"/>
    <w:next w:val="0"/>
    <w:pPr>
      <w:keepLines/>
      <w:widowControl w:val="0"/>
      <w:numPr>
        <w:ilvl w:val="0"/>
        <w:numId w:val="98"/>
      </w:numPr>
      <w:spacing w:before="220" w:line="288" w:lineRule="auto"/>
      <w:ind w:left="720" w:firstLine="0"/>
      <w:jc w:val="left"/>
    </w:pPr>
    <w:rPr>
      <w:rFonts w:ascii="Arial" w:eastAsia="宋体" w:hAnsi="Arial"/>
      <w:kern w:val="0"/>
      <w:sz w:val="20"/>
      <w:szCs w:val="20"/>
      <w:lang w:val="en-GB"/>
    </w:rPr>
  </w:style>
  <w:style w:type="paragraph" w:customStyle="1" w:styleId="1845">
    <w:name w:val="• Text before Table"/>
    <w:basedOn w:val="0"/>
    <w:next w:val="0"/>
    <w:pPr>
      <w:keepLines/>
      <w:widowControl w:val="0"/>
      <w:spacing w:before="220" w:after="240" w:line="288" w:lineRule="auto"/>
      <w:jc w:val="left"/>
    </w:pPr>
    <w:rPr>
      <w:rFonts w:ascii="Arial" w:eastAsia="宋体" w:hAnsi="Arial"/>
      <w:kern w:val="0"/>
      <w:sz w:val="20"/>
      <w:szCs w:val="20"/>
      <w:lang w:val="en-GB"/>
    </w:rPr>
  </w:style>
  <w:style w:type="paragraph" w:customStyle="1" w:styleId="1846">
    <w:name w:val="Erklärung"/>
    <w:basedOn w:val="0"/>
    <w:pPr>
      <w:tabs>
        <w:tab w:val="right" w:pos="9923"/>
      </w:tabs>
      <w:spacing w:before="120"/>
      <w:jc w:val="left"/>
    </w:pPr>
    <w:rPr>
      <w:rFonts w:ascii="Arial" w:eastAsia="Times New Roman" w:cs="Sendnya" w:hAnsi="Arial"/>
      <w:kern w:val="0"/>
      <w:sz w:val="18"/>
      <w:szCs w:val="18"/>
      <w:lang w:val="de-DE"/>
    </w:rPr>
  </w:style>
  <w:style w:type="paragraph" w:customStyle="1" w:styleId="1847">
    <w:name w:val="Reference"/>
    <w:basedOn w:val="0"/>
    <w:pPr>
      <w:jc w:val="left"/>
    </w:pPr>
    <w:rPr>
      <w:rFonts w:ascii="Arial" w:eastAsia="宋体" w:hAnsi="Arial"/>
      <w:b/>
      <w:kern w:val="0"/>
      <w:sz w:val="22"/>
      <w:szCs w:val="20"/>
      <w:lang w:val="en-GB"/>
    </w:rPr>
  </w:style>
  <w:style w:type="paragraph" w:customStyle="1" w:styleId="1848">
    <w:name w:val="pbu1_bullet1"/>
    <w:basedOn w:val="0"/>
    <w:pPr>
      <w:spacing w:before="100" w:beforeAutospacing="1" w:after="100" w:afterAutospacing="1"/>
      <w:jc w:val="left"/>
    </w:pPr>
    <w:rPr>
      <w:rFonts w:ascii="宋体" w:eastAsia="宋体" w:cs="宋体" w:hAnsi="宋体"/>
      <w:kern w:val="0"/>
      <w:szCs w:val="24"/>
      <w:lang w:val="en-GB"/>
    </w:rPr>
  </w:style>
  <w:style w:type="paragraph" w:customStyle="1" w:styleId="1849">
    <w:name w:val="JS标题4"/>
    <w:basedOn w:val="4"/>
    <w:pPr>
      <w:keepNext w:val="0"/>
      <w:keepLines w:val="0"/>
      <w:widowControl/>
      <w:numPr>
        <w:ilvl w:val="3"/>
        <w:numId w:val="76"/>
      </w:numPr>
      <w:spacing w:before="120" w:after="120"/>
      <w:ind w:left="425" w:hanging="425"/>
    </w:pPr>
    <w:rPr>
      <w:rFonts w:ascii="Arial" w:cs="Arial" w:hAnsi="宋体"/>
      <w:bCs/>
      <w:caps w:val="0"/>
      <w:smallCaps/>
      <w:spacing w:val="20"/>
      <w:kern w:val="0"/>
      <w:sz w:val="30"/>
      <w:szCs w:val="30"/>
      <w:lang w:val="en-GB" w:bidi="en-US"/>
    </w:rPr>
  </w:style>
  <w:style w:type="paragraph" w:customStyle="1" w:styleId="1850">
    <w:name w:val="默认段落字体 Para Char Char Char Char Char Char Char Char Char Char Char Char Char Char"/>
    <w:basedOn w:val="120"/>
    <w:rPr>
      <w:szCs w:val="24"/>
    </w:rPr>
  </w:style>
  <w:style w:type="character" w:customStyle="1" w:styleId="1851">
    <w:name w:val="标题 1 字符2"/>
    <w:rPr>
      <w:rFonts w:ascii="Times New Roman" w:eastAsia="宋体" w:cs="Times New Roman" w:hAnsi="Arial"/>
      <w:b/>
      <w:kern w:val="44"/>
      <w:sz w:val="28"/>
    </w:rPr>
  </w:style>
  <w:style w:type="character" w:customStyle="1" w:styleId="1852">
    <w:name w:val="标题 2 字符1,h2 字符1,Title2 字符1,H2 字符1,Underrubrik1 字符1,prop2 字符1,l2 字符1,Chapter Title 字符1,sect 1.2 字符1,DO NOT USE_h2 字符1,chn 字符1,Chapter Number/Appendix Letter 字符1,2nd level 字符1,Titre2 字符1,2 字符1,Header 2 字符1,Heading2 字符1,No Number 字符1,A 字符1,o 字符1,22 字符,节 字符"/>
    <w:rPr>
      <w:rFonts w:ascii="Arial" w:eastAsia="黑体" w:hAnsi="Arial"/>
      <w:b/>
      <w:bCs/>
      <w:kern w:val="2"/>
      <w:sz w:val="32"/>
      <w:szCs w:val="32"/>
    </w:rPr>
  </w:style>
  <w:style w:type="character" w:customStyle="1" w:styleId="1853">
    <w:name w:val="tw4winMark"/>
    <w:rPr>
      <w:rFonts w:ascii="Courier New" w:hAnsi="Courier New"/>
      <w:vanish/>
      <w:color w:val="800080"/>
      <w:sz w:val="24"/>
      <w:vertAlign w:val="subscript"/>
    </w:rPr>
  </w:style>
  <w:style w:type="character" w:customStyle="1" w:styleId="1854">
    <w:name w:val="批注框文本 字符1"/>
    <w:rPr>
      <w:kern w:val="2"/>
      <w:sz w:val="18"/>
      <w:szCs w:val="18"/>
    </w:rPr>
  </w:style>
  <w:style w:type="character" w:customStyle="1" w:styleId="1855">
    <w:name w:val="黄色底纹 Char"/>
    <w:rPr>
      <w:rFonts w:ascii="Times New Roman" w:eastAsia="宋体" w:cs="Times New Roman" w:hAnsi="Times New Roman"/>
      <w:szCs w:val="21"/>
    </w:rPr>
  </w:style>
  <w:style w:type="character" w:customStyle="1" w:styleId="1856">
    <w:name w:val="Char Char6"/>
    <w:rPr>
      <w:rFonts w:ascii="Arial" w:eastAsia="黑体" w:hAnsi="Arial"/>
      <w:b/>
      <w:bCs/>
      <w:kern w:val="2"/>
      <w:sz w:val="28"/>
      <w:szCs w:val="28"/>
      <w:lang w:val="en-US" w:eastAsia="zh-CN" w:bidi="ar-SA"/>
    </w:rPr>
  </w:style>
  <w:style w:type="character" w:customStyle="1" w:styleId="1857">
    <w:name w:val="Section Char"/>
    <w:rPr>
      <w:rFonts w:ascii="Arial Black" w:hAnsi="Arial Black"/>
      <w:color w:val="000000"/>
      <w:sz w:val="22"/>
      <w:lang w:val="en-US" w:bidi="ar-SA"/>
    </w:rPr>
  </w:style>
  <w:style w:type="character" w:customStyle="1" w:styleId="1858">
    <w:name w:val="Style Heading A + (Latin) 楷体_GB2312 (Asian) 楷体_GB2312 Char"/>
    <w:rPr>
      <w:rFonts w:ascii="楷体_GB2312" w:eastAsia="楷体_GB2312" w:cs="Arial" w:hAnsi="楷体_GB2312"/>
      <w:b/>
      <w:kern w:val="28"/>
      <w:sz w:val="36"/>
      <w:lang w:val="en-US" w:eastAsia="zh-CN" w:bidi="ar-SA"/>
    </w:rPr>
  </w:style>
  <w:style w:type="character" w:customStyle="1" w:styleId="1859">
    <w:name w:val="HTML Preformatted Char Char2"/>
    <w:rPr>
      <w:rFonts w:ascii="Courier New" w:eastAsia="Courier New" w:cs="Courier New" w:hAnsi="Courier New"/>
      <w:sz w:val="24"/>
      <w:lang w:val="en-US" w:bidi="ar-SA"/>
    </w:rPr>
  </w:style>
  <w:style w:type="character" w:customStyle="1" w:styleId="1860">
    <w:name w:val="Default Text Char Char"/>
    <w:rPr>
      <w:rFonts w:eastAsia="宋体"/>
      <w:sz w:val="24"/>
      <w:szCs w:val="24"/>
      <w:lang w:val="en-US" w:eastAsia="zh-CN"/>
    </w:rPr>
  </w:style>
  <w:style w:type="character" w:customStyle="1" w:styleId="1861">
    <w:name w:val="正文文本缩进 Char Char"/>
    <w:rPr>
      <w:rFonts w:ascii="Times New Roman" w:eastAsia="宋体" w:cs="Times New Roman" w:hAnsi="Times New Roman"/>
      <w:szCs w:val="24"/>
    </w:rPr>
  </w:style>
  <w:style w:type="character" w:customStyle="1" w:styleId="1862">
    <w:name w:val="line1"/>
  </w:style>
  <w:style w:type="character" w:customStyle="1" w:styleId="1863">
    <w:name w:val="lineheight1"/>
    <w:rPr>
      <w:u w:val="none"/>
    </w:rPr>
  </w:style>
  <w:style w:type="character" w:customStyle="1" w:styleId="1864">
    <w:name w:val="图表标题 Char"/>
    <w:rPr>
      <w:rFonts w:ascii="黑体" w:eastAsia="黑体" w:hAnsi="宋体"/>
      <w:kern w:val="2"/>
      <w:sz w:val="21"/>
      <w:szCs w:val="24"/>
      <w:lang w:val="en-US" w:eastAsia="zh-CN" w:bidi="ar-SA"/>
    </w:rPr>
  </w:style>
  <w:style w:type="character" w:customStyle="1" w:styleId="1865">
    <w:name w:val="text2"/>
    <w:rPr>
      <w:rFonts w:ascii="_x000B__x000C_" w:hAnsi="_x000B__x000C_"/>
      <w:color w:val="000000"/>
      <w:sz w:val="21"/>
      <w:szCs w:val="21"/>
    </w:rPr>
  </w:style>
  <w:style w:type="character" w:customStyle="1" w:styleId="1866">
    <w:name w:val="p12"/>
  </w:style>
  <w:style w:type="character" w:customStyle="1" w:styleId="1867">
    <w:name w:val="styles11"/>
    <w:rPr>
      <w:rFonts w:ascii="_x000B__x000C_" w:hAnsi="_x000B__x000C_"/>
      <w:sz w:val="21"/>
      <w:szCs w:val="21"/>
    </w:rPr>
  </w:style>
  <w:style w:type="character" w:customStyle="1" w:styleId="1868">
    <w:name w:val="标题 3 Char2,标题 3 Char Char,标题 3 Char Char1 Char1,标题 3 Char Char1 Char Char1,标题 3 Char Char1 Char Char Char,三级标题 Char,标题 3 Char1 Char,h:3 Char1 Char,h Char1 Char,3 Char1 Char,H3 Char1 Char,Kop 3V Char Char,l3 Char1 Char,Level 3 Head Char Char,h3 Char Char"/>
    <w:rPr>
      <w:rFonts w:ascii="宋体" w:hAnsi="Times New Roman"/>
      <w:i/>
    </w:rPr>
  </w:style>
  <w:style w:type="character" w:customStyle="1" w:styleId="1869">
    <w:name w:val="结束语 Char2"/>
    <w:rPr>
      <w:kern w:val="2"/>
      <w:sz w:val="21"/>
    </w:rPr>
  </w:style>
  <w:style w:type="character" w:customStyle="1" w:styleId="1870">
    <w:name w:val="EmailStyle36"/>
    <w:rPr>
      <w:rFonts w:ascii="Arial" w:eastAsia="宋体" w:cs="Arial" w:hAnsi="Arial"/>
      <w:color w:val="auto"/>
      <w:sz w:val="18"/>
      <w:szCs w:val="20"/>
    </w:rPr>
  </w:style>
  <w:style w:type="character" w:customStyle="1" w:styleId="1871">
    <w:name w:val="f Char1"/>
    <w:rPr>
      <w:kern w:val="2"/>
      <w:sz w:val="18"/>
      <w:szCs w:val="18"/>
    </w:rPr>
  </w:style>
  <w:style w:type="character" w:customStyle="1" w:styleId="1872">
    <w:name w:val="正文文字3 Char Char"/>
    <w:rPr>
      <w:kern w:val="2"/>
      <w:sz w:val="21"/>
      <w:szCs w:val="24"/>
    </w:rPr>
  </w:style>
  <w:style w:type="character" w:customStyle="1" w:styleId="1873">
    <w:name w:val="normal__char1"/>
    <w:rPr>
      <w:rFonts w:ascii="Times New Roman" w:eastAsia="宋体" w:hAnsi="Times New Roman"/>
      <w:kern w:val="44"/>
      <w:sz w:val="20"/>
      <w:lang w:val="en-US" w:eastAsia="zh-CN"/>
    </w:rPr>
  </w:style>
  <w:style w:type="character" w:customStyle="1" w:styleId="1874">
    <w:name w:val="cn_text1"/>
    <w:rPr>
      <w:rFonts w:ascii="ˎ̥" w:hAnsi="ˎ̥"/>
      <w:color w:val="003399"/>
      <w:spacing w:val="18"/>
      <w:sz w:val="21"/>
      <w:szCs w:val="21"/>
    </w:rPr>
  </w:style>
  <w:style w:type="character" w:customStyle="1" w:styleId="1875">
    <w:name w:val="font51"/>
    <w:rPr>
      <w:rFonts w:ascii="Times New Roman" w:cs="Times New Roman" w:hAnsi="Times New Roman"/>
      <w:color w:val="000000"/>
      <w:sz w:val="20"/>
      <w:szCs w:val="20"/>
    </w:rPr>
  </w:style>
  <w:style w:type="character" w:customStyle="1" w:styleId="1876">
    <w:name w:val="tabletextchar1"/>
  </w:style>
  <w:style w:type="character" w:customStyle="1" w:styleId="1877">
    <w:name w:val="content1"/>
    <w:rPr>
      <w:sz w:val="18"/>
      <w:szCs w:val="18"/>
    </w:rPr>
  </w:style>
  <w:style w:type="character" w:customStyle="1" w:styleId="1878">
    <w:name w:val="文档正文 Char1"/>
    <w:rPr>
      <w:rFonts w:ascii="长城仿宋" w:eastAsia="宋体" w:cs="Times New Roman" w:hAnsi="Times New Roman"/>
      <w:kern w:val="0"/>
      <w:sz w:val="24"/>
      <w:szCs w:val="20"/>
    </w:rPr>
  </w:style>
  <w:style w:type="character" w:customStyle="1" w:styleId="1879">
    <w:name w:val="myp111"/>
    <w:rPr>
      <w:color w:val="000000"/>
      <w:spacing w:val="368"/>
      <w:sz w:val="22"/>
      <w:szCs w:val="22"/>
      <w:u w:val="none"/>
    </w:rPr>
  </w:style>
  <w:style w:type="character" w:customStyle="1" w:styleId="1880">
    <w:name w:val="尾注文本 Char1"/>
    <w:rPr>
      <w:kern w:val="2"/>
      <w:sz w:val="21"/>
      <w:szCs w:val="24"/>
    </w:rPr>
  </w:style>
  <w:style w:type="character" w:customStyle="1" w:styleId="1881">
    <w:name w:val="tw4winPopup"/>
    <w:rPr>
      <w:rFonts w:ascii="Courier New" w:hAnsi="Courier New"/>
      <w:color w:val="008000"/>
    </w:rPr>
  </w:style>
  <w:style w:type="character" w:customStyle="1" w:styleId="1882">
    <w:name w:val="页码1"/>
  </w:style>
  <w:style w:type="character" w:customStyle="1" w:styleId="1883">
    <w:name w:val="不明显参考1"/>
    <w:rPr>
      <w:caps w:val="0"/>
      <w:smallCaps/>
      <w:color w:val="C0504D"/>
      <w:u w:val="single"/>
    </w:rPr>
  </w:style>
  <w:style w:type="character" w:customStyle="1" w:styleId="1884">
    <w:name w:val="Item List Char Char"/>
    <w:rPr>
      <w:rFonts w:ascii="Arial" w:eastAsia="宋体" w:cs="Times New Roman" w:hAnsi="Arial"/>
      <w:kern w:val="0"/>
      <w:szCs w:val="20"/>
    </w:rPr>
  </w:style>
  <w:style w:type="character" w:customStyle="1" w:styleId="1885">
    <w:name w:val="ccmtdefault"/>
    <w:basedOn w:val="10"/>
  </w:style>
  <w:style w:type="character" w:customStyle="1" w:styleId="1886">
    <w:name w:val="正文首行缩进1 Char,正文首行缩进 Char Char Char Char Char Char Char1 Char,正文首行缩进 Char Char Char Char Char Char Char Char Char Char Char Char Char Char Char Char Char Char Char Char Char Char Char Char Char Char Char Char Char Char Char"/>
    <w:rPr>
      <w:rFonts w:eastAsia="宋体"/>
      <w:sz w:val="21"/>
      <w:lang w:val="en-US" w:eastAsia="zh-CN" w:bidi="ar-SA"/>
    </w:rPr>
  </w:style>
  <w:style w:type="character" w:customStyle="1" w:styleId="1887">
    <w:name w:val="p8"/>
  </w:style>
  <w:style w:type="character" w:customStyle="1" w:styleId="1888">
    <w:name w:val="Char Char61"/>
    <w:rPr>
      <w:rFonts w:ascii="Arial" w:eastAsia="黑体" w:hAnsi="Arial"/>
      <w:b/>
      <w:bCs/>
      <w:kern w:val="2"/>
      <w:sz w:val="28"/>
      <w:szCs w:val="28"/>
      <w:lang w:val="en-US" w:eastAsia="zh-CN" w:bidi="ar-SA"/>
    </w:rPr>
  </w:style>
  <w:style w:type="character" w:customStyle="1" w:styleId="1889">
    <w:name w:val="页码2"/>
    <w:rPr>
      <w:rFonts w:cs="Times New Roman"/>
    </w:rPr>
  </w:style>
  <w:style w:type="character" w:customStyle="1" w:styleId="1890">
    <w:name w:val="_Style 1918"/>
    <w:rPr>
      <w:b/>
      <w:i/>
      <w:sz w:val="24"/>
      <w:szCs w:val="24"/>
      <w:u w:val="single"/>
    </w:rPr>
  </w:style>
  <w:style w:type="character" w:customStyle="1" w:styleId="1891">
    <w:name w:val="style591"/>
    <w:rPr>
      <w:rFonts w:ascii="Arial" w:cs="Arial" w:hAnsi="Arial"/>
      <w:sz w:val="20"/>
      <w:szCs w:val="20"/>
      <w:u w:val="none"/>
    </w:rPr>
  </w:style>
  <w:style w:type="character" w:customStyle="1" w:styleId="1892">
    <w:name w:val="city3"/>
    <w:rPr>
      <w:color w:val="999999"/>
    </w:rPr>
  </w:style>
  <w:style w:type="character" w:customStyle="1" w:styleId="1893">
    <w:name w:val="Spec Body Copy1"/>
    <w:rPr>
      <w:rFonts w:ascii="Bembo" w:hAnsi="Bembo"/>
      <w:color w:val="000000"/>
      <w:spacing w:val="0"/>
      <w:w w:val="100"/>
      <w:position w:val="0"/>
      <w:sz w:val="19"/>
      <w:u w:val="none"/>
      <w:vertAlign w:val="baseline"/>
    </w:rPr>
  </w:style>
  <w:style w:type="character" w:customStyle="1" w:styleId="1894">
    <w:name w:val="goohl11"/>
    <w:rPr>
      <w:color w:val="000000"/>
      <w:shd w:val="clear" w:color="auto" w:fill="A0FFFF"/>
    </w:rPr>
  </w:style>
  <w:style w:type="character" w:customStyle="1" w:styleId="1895">
    <w:name w:val="注释标题 字符1"/>
    <w:rPr>
      <w:kern w:val="2"/>
      <w:sz w:val="24"/>
      <w:szCs w:val="24"/>
    </w:rPr>
  </w:style>
  <w:style w:type="character" w:customStyle="1" w:styleId="1896">
    <w:name w:val="_Style 1929"/>
    <w:rPr>
      <w:sz w:val="24"/>
      <w:szCs w:val="24"/>
      <w:u w:val="single"/>
    </w:rPr>
  </w:style>
  <w:style w:type="character" w:customStyle="1" w:styleId="1897">
    <w:name w:val="• Appendix heading 2 Char"/>
    <w:rPr>
      <w:rFonts w:ascii="Arial" w:eastAsia="宋体" w:hAnsi="Arial"/>
      <w:b/>
      <w:sz w:val="22"/>
      <w:lang w:val="en-GB" w:bidi="ar-SA"/>
    </w:rPr>
  </w:style>
  <w:style w:type="character" w:customStyle="1" w:styleId="1898">
    <w:name w:val="textfont1"/>
    <w:rPr>
      <w:sz w:val="22"/>
      <w:szCs w:val="22"/>
    </w:rPr>
  </w:style>
  <w:style w:type="character" w:customStyle="1" w:styleId="1899">
    <w:name w:val="批注主题 字符1"/>
    <w:rPr>
      <w:b/>
      <w:bCs/>
      <w:kern w:val="2"/>
      <w:sz w:val="21"/>
      <w:szCs w:val="24"/>
    </w:rPr>
  </w:style>
  <w:style w:type="character" w:customStyle="1" w:styleId="1900">
    <w:name w:val="title1"/>
    <w:rPr>
      <w:b/>
      <w:bCs/>
      <w:color w:val="FFFFFF"/>
      <w:sz w:val="20"/>
      <w:szCs w:val="20"/>
    </w:rPr>
  </w:style>
  <w:style w:type="character" w:customStyle="1" w:styleId="1901">
    <w:name w:val="宏文本 Char2"/>
    <w:rPr>
      <w:rFonts w:ascii="Courier New" w:cs="Courier New" w:hAnsi="Courier New"/>
      <w:kern w:val="2"/>
      <w:sz w:val="24"/>
      <w:szCs w:val="24"/>
    </w:rPr>
  </w:style>
  <w:style w:type="character" w:customStyle="1" w:styleId="1902">
    <w:name w:val="明显引用 字符1"/>
    <w:rPr>
      <w:i/>
      <w:iCs/>
      <w:color w:val="5B9BD5"/>
      <w:kern w:val="2"/>
      <w:sz w:val="21"/>
    </w:rPr>
  </w:style>
  <w:style w:type="character" w:customStyle="1" w:styleId="1903">
    <w:name w:val="标题 1 字符1,H1 字符1,l0 字符1,Fab-1 字符1,PIM 1 字符1,h1 字符1,(章名) 字符1,1st level 字符1,Section Head 字符1,l1 字符1,&amp;3 字符1,List level 1 字符1,H11 字符1,H12 字符1,H13 字符1,H14 字符1,H15 字符1,H16 字符1,H17 字符1,Level 1 Topic Heading 字符1,I1 字符1,Chapter title 字符1,l1+toc 1 字符1,Level 1 字符1"/>
    <w:rPr>
      <w:rFonts w:ascii="宋体" w:eastAsia="黑体" w:cs="宋体" w:hAnsi="Arial"/>
      <w:b/>
      <w:color w:val="000000"/>
      <w:kern w:val="44"/>
      <w:sz w:val="36"/>
    </w:rPr>
  </w:style>
  <w:style w:type="character" w:customStyle="1" w:styleId="1904">
    <w:name w:val="纯文本 字符1,纯文本 Char Char Char 字符1,普通文字 Char 字符1,普通文字 Char Char 字符1,Texte 字符1,Char Char 字符1,Char Char Char 字符1"/>
    <w:rPr>
      <w:rFonts w:ascii="宋体" w:hAnsi="宋体"/>
      <w:color w:val="000000"/>
      <w:sz w:val="24"/>
      <w:szCs w:val="24"/>
    </w:rPr>
  </w:style>
  <w:style w:type="character" w:customStyle="1" w:styleId="1905">
    <w:name w:val="明显强调1"/>
    <w:rPr>
      <w:b/>
      <w:bCs/>
      <w:i/>
      <w:iCs/>
      <w:color w:val="4F81BD"/>
    </w:rPr>
  </w:style>
  <w:style w:type="character" w:customStyle="1" w:styleId="1906">
    <w:name w:val="11 BodyText Char"/>
    <w:rPr>
      <w:rFonts w:ascii="Arial" w:hAnsi="Arial"/>
      <w:sz w:val="22"/>
    </w:rPr>
  </w:style>
  <w:style w:type="character" w:customStyle="1" w:styleId="1907">
    <w:name w:val="ind:txt Char"/>
    <w:rPr>
      <w:rFonts w:eastAsia="仿宋_GB2312"/>
      <w:sz w:val="24"/>
      <w:szCs w:val="24"/>
      <w:lang w:val="en-US" w:eastAsia="zh-CN" w:bidi="ar-SA"/>
    </w:rPr>
  </w:style>
  <w:style w:type="character" w:customStyle="1" w:styleId="1908">
    <w:name w:val="z-窗体顶端 Char1"/>
    <w:rPr>
      <w:rFonts w:ascii="Arial" w:cs="Arial" w:hAnsi="Arial"/>
      <w:vanish/>
      <w:sz w:val="16"/>
      <w:szCs w:val="16"/>
    </w:rPr>
  </w:style>
  <w:style w:type="character" w:customStyle="1" w:styleId="1909">
    <w:name w:val="结束语 Char1"/>
    <w:rPr>
      <w:kern w:val="2"/>
      <w:sz w:val="21"/>
      <w:szCs w:val="24"/>
    </w:rPr>
  </w:style>
  <w:style w:type="character" w:customStyle="1" w:styleId="1910">
    <w:name w:val="tw4winError"/>
    <w:rPr>
      <w:rFonts w:ascii="Courier New" w:hAnsi="Courier New"/>
      <w:color w:val="00FF00"/>
      <w:sz w:val="40"/>
    </w:rPr>
  </w:style>
  <w:style w:type="character" w:customStyle="1" w:styleId="1911">
    <w:name w:val="f141"/>
    <w:rPr>
      <w:sz w:val="21"/>
      <w:szCs w:val="21"/>
    </w:rPr>
  </w:style>
  <w:style w:type="character" w:customStyle="1" w:styleId="1912">
    <w:name w:val="标题 9 字符2"/>
    <w:rPr>
      <w:rFonts w:ascii="等线 Light" w:eastAsia="等线 Light" w:cs="Times New Roman" w:hAnsi="等线 Light"/>
      <w:kern w:val="2"/>
      <w:sz w:val="21"/>
      <w:szCs w:val="21"/>
    </w:rPr>
  </w:style>
  <w:style w:type="character" w:customStyle="1" w:styleId="1913">
    <w:name w:val="标题 2 Char2"/>
    <w:rPr>
      <w:rFonts w:ascii="Arial" w:eastAsia="黑体" w:hAnsi="Arial"/>
      <w:b/>
      <w:bCs/>
      <w:kern w:val="2"/>
      <w:sz w:val="32"/>
      <w:szCs w:val="32"/>
    </w:rPr>
  </w:style>
  <w:style w:type="character" w:customStyle="1" w:styleId="1914">
    <w:name w:val="Body Char"/>
    <w:rPr>
      <w:rFonts w:ascii="Arial" w:eastAsia="黑体" w:hAnsi="Arial"/>
      <w:color w:val="000000"/>
      <w:sz w:val="18"/>
    </w:rPr>
  </w:style>
  <w:style w:type="character" w:customStyle="1" w:styleId="1915">
    <w:name w:val="正文样式 Char Char"/>
    <w:rPr>
      <w:rFonts w:ascii="宋体" w:hAnsi="宋体"/>
      <w:sz w:val="24"/>
      <w:szCs w:val="24"/>
    </w:rPr>
  </w:style>
  <w:style w:type="character" w:customStyle="1" w:styleId="1916">
    <w:name w:val="签名 字符1"/>
    <w:rPr>
      <w:kern w:val="2"/>
      <w:sz w:val="21"/>
    </w:rPr>
  </w:style>
  <w:style w:type="character" w:customStyle="1" w:styleId="1917">
    <w:name w:val="批注文字 Char1"/>
  </w:style>
  <w:style w:type="character" w:customStyle="1" w:styleId="1918">
    <w:name w:val="样式 正文格式 + 加粗 Char"/>
    <w:rPr>
      <w:rFonts w:ascii="宋体" w:eastAsia="宋体" w:cs="Times New Roman" w:hAnsi="宋体"/>
      <w:bCs/>
      <w:snapToGrid w:val="0"/>
      <w:sz w:val="24"/>
      <w:szCs w:val="24"/>
      <w:lang w:val="en-US" w:eastAsia="zh-CN" w:bidi="ar-SA"/>
    </w:rPr>
  </w:style>
  <w:style w:type="character" w:customStyle="1" w:styleId="1919">
    <w:name w:val="页眉 字符2,h 字符1,Ò³Ã¼ 字符1,En-tête 1.1 字符1,En-tête 1.11 字符1,Heading 字符1,页眉1 字符1,hdr 字符1,rnps-Header 字符1,页眉2 字符1,even 字符1,ContentsHeader 字符1"/>
    <w:rPr>
      <w:b/>
      <w:sz w:val="18"/>
    </w:rPr>
  </w:style>
  <w:style w:type="character" w:customStyle="1" w:styleId="1920">
    <w:name w:val="标题 5 字符2"/>
    <w:rPr>
      <w:rFonts w:ascii="Arial" w:eastAsia="宋体" w:cs="Times New Roman" w:hAnsi="Arial"/>
      <w:b/>
      <w:kern w:val="2"/>
      <w:sz w:val="21"/>
    </w:rPr>
  </w:style>
  <w:style w:type="character" w:customStyle="1" w:styleId="1921">
    <w:name w:val="apple-converted-space"/>
    <w:basedOn w:val="10"/>
  </w:style>
  <w:style w:type="character" w:customStyle="1" w:styleId="1922">
    <w:name w:val="正文首行缩进 Char1"/>
    <w:rPr>
      <w:rFonts w:ascii="Times New Roman" w:eastAsia="宋体" w:cs="Times New Roman" w:hAnsi="Times New Roman"/>
      <w:szCs w:val="20"/>
    </w:rPr>
  </w:style>
  <w:style w:type="character" w:customStyle="1" w:styleId="1923">
    <w:name w:val="font31"/>
    <w:rPr>
      <w:rFonts w:ascii="宋体" w:eastAsia="宋体" w:cs="宋体" w:hAnsi="宋体"/>
      <w:b/>
      <w:color w:val="000000"/>
      <w:sz w:val="20"/>
      <w:szCs w:val="20"/>
      <w:u w:val="none"/>
    </w:rPr>
  </w:style>
  <w:style w:type="character" w:customStyle="1" w:styleId="1924">
    <w:name w:val="正文文本 2 字符1"/>
    <w:rPr>
      <w:kern w:val="2"/>
      <w:sz w:val="21"/>
      <w:szCs w:val="24"/>
    </w:rPr>
  </w:style>
  <w:style w:type="character" w:customStyle="1" w:styleId="1925">
    <w:name w:val="正文文本 3 Char1"/>
    <w:rPr>
      <w:kern w:val="2"/>
      <w:sz w:val="16"/>
      <w:szCs w:val="16"/>
    </w:rPr>
  </w:style>
  <w:style w:type="character" w:customStyle="1" w:styleId="1926">
    <w:name w:val="co-text3"/>
    <w:rPr>
      <w:rFonts w:ascii="ˎ̥" w:hAnsi="ˎ̥"/>
      <w:color w:val="000000"/>
      <w:sz w:val="17"/>
      <w:szCs w:val="17"/>
      <w:u w:val="none"/>
    </w:rPr>
  </w:style>
  <w:style w:type="character" w:customStyle="1" w:styleId="1927">
    <w:name w:val="副标题 字符2,加粗 字符1"/>
    <w:basedOn w:val="10"/>
    <w:rPr>
      <w:rFonts w:ascii="等线 Light" w:eastAsia="宋体" w:cs="Times New Roman" w:hAnsi="等线 Light"/>
      <w:b/>
      <w:bCs/>
      <w:kern w:val="28"/>
      <w:sz w:val="24"/>
      <w:szCs w:val="32"/>
    </w:rPr>
  </w:style>
  <w:style w:type="character" w:customStyle="1" w:styleId="1928">
    <w:name w:val="批注框文本 字符2"/>
    <w:rPr>
      <w:kern w:val="2"/>
      <w:sz w:val="18"/>
    </w:rPr>
  </w:style>
  <w:style w:type="character" w:customStyle="1" w:styleId="1929">
    <w:name w:val="_Style 1995"/>
    <w:rPr>
      <w:b/>
      <w:bCs/>
      <w:caps w:val="0"/>
      <w:smallCaps/>
      <w:color w:val="C0504D"/>
      <w:spacing w:val="5"/>
      <w:u w:val="single"/>
    </w:rPr>
  </w:style>
  <w:style w:type="character" w:customStyle="1" w:styleId="1930">
    <w:name w:val="信息标题 Char2"/>
    <w:rPr>
      <w:rFonts w:ascii="Calibri Light" w:eastAsia="宋体" w:cs="Times New Roman" w:hAnsi="Calibri Light"/>
      <w:kern w:val="2"/>
      <w:sz w:val="24"/>
      <w:szCs w:val="24"/>
      <w:shd w:val="pct20" w:color="auto" w:fill="auto"/>
    </w:rPr>
  </w:style>
  <w:style w:type="character" w:customStyle="1" w:styleId="1931">
    <w:name w:val="批注文字 Char2"/>
    <w:rPr>
      <w:rFonts w:ascii="Times New Roman" w:eastAsia="宋体" w:cs="Times New Roman" w:hAnsi="Times New Roman"/>
      <w:szCs w:val="24"/>
    </w:rPr>
  </w:style>
  <w:style w:type="character" w:customStyle="1" w:styleId="1932">
    <w:name w:val="样式1 Char Char"/>
    <w:rPr>
      <w:rFonts w:ascii="宋体" w:hAnsi="宋体"/>
      <w:sz w:val="21"/>
    </w:rPr>
  </w:style>
  <w:style w:type="character" w:customStyle="1" w:styleId="1933">
    <w:name w:val="style81"/>
    <w:rPr>
      <w:sz w:val="18"/>
      <w:szCs w:val="18"/>
    </w:rPr>
  </w:style>
  <w:style w:type="character" w:customStyle="1" w:styleId="1934">
    <w:name w:val="尾注文本 字符1"/>
    <w:rPr>
      <w:kern w:val="2"/>
      <w:sz w:val="21"/>
    </w:rPr>
  </w:style>
  <w:style w:type="character" w:customStyle="1" w:styleId="1935">
    <w:name w:val="列出段落 Char1"/>
    <w:rPr>
      <w:kern w:val="2"/>
      <w:sz w:val="21"/>
      <w:szCs w:val="24"/>
    </w:rPr>
  </w:style>
  <w:style w:type="character" w:customStyle="1" w:styleId="1936">
    <w:name w:val="unnamed21"/>
    <w:rPr>
      <w:rFonts w:ascii="Arial" w:cs="Arial" w:hAnsi="Arial"/>
      <w:sz w:val="20"/>
      <w:szCs w:val="20"/>
    </w:rPr>
  </w:style>
  <w:style w:type="character" w:customStyle="1" w:styleId="1937">
    <w:name w:val="PIM 7 Char Char"/>
    <w:rPr>
      <w:rFonts w:ascii="宋体" w:eastAsia="宋体" w:cs="Times New Roman" w:hAnsi="Times New Roman"/>
      <w:b/>
      <w:bCs/>
      <w:sz w:val="24"/>
      <w:szCs w:val="24"/>
    </w:rPr>
  </w:style>
  <w:style w:type="character" w:customStyle="1" w:styleId="1938">
    <w:name w:val="title_emph1"/>
    <w:rPr>
      <w:rFonts w:ascii="Arial" w:cs="Arial" w:hAnsi="Arial"/>
      <w:b/>
      <w:bCs/>
      <w:sz w:val="24"/>
      <w:szCs w:val="24"/>
    </w:rPr>
  </w:style>
  <w:style w:type="character" w:customStyle="1" w:styleId="1939">
    <w:name w:val="文档结构图 Char1"/>
    <w:rPr>
      <w:rFonts w:ascii="宋体" w:hAnsi="宋体"/>
      <w:kern w:val="2"/>
      <w:sz w:val="18"/>
      <w:szCs w:val="18"/>
    </w:rPr>
  </w:style>
  <w:style w:type="character" w:customStyle="1" w:styleId="1940">
    <w:name w:val="中等深浅网格 1 - 强调文字颜色 2 Char"/>
    <w:rPr>
      <w:kern w:val="2"/>
      <w:sz w:val="21"/>
      <w:szCs w:val="24"/>
    </w:rPr>
  </w:style>
  <w:style w:type="character" w:customStyle="1" w:styleId="1941">
    <w:name w:val="标题 2 Char1,H2 Char1,sect 1.2 Char1,H21 Char1,sect 1.21 Char1,H22 Char1,sect 1.22 Char1,H211 Char1,sect 1.211 Char1,H23 Char1,sect 1.23 Char1,H212 Char1,sect 1.212 Char Char,H2 Char Char,sect 1.2 Char Char,H21 Char Char,sect 1.21 Char Char,H22 Char Char"/>
    <w:rPr>
      <w:rFonts w:ascii="Arial" w:eastAsia="黑体" w:hAnsi="Arial"/>
      <w:b/>
      <w:bCs/>
      <w:kern w:val="2"/>
      <w:sz w:val="32"/>
      <w:szCs w:val="32"/>
      <w:lang w:val="en-US" w:eastAsia="zh-CN" w:bidi="ar-SA"/>
    </w:rPr>
  </w:style>
  <w:style w:type="character" w:customStyle="1" w:styleId="1942">
    <w:name w:val="Style Heading A + (Latin) Times New Roman (Asian) 楷体_GB2312 Char"/>
    <w:rPr>
      <w:rFonts w:ascii="Arial" w:eastAsia="楷体_GB2312" w:cs="Arial" w:hAnsi="Arial"/>
      <w:b/>
      <w:kern w:val="28"/>
      <w:sz w:val="36"/>
      <w:lang w:val="en-US" w:eastAsia="zh-CN" w:bidi="ar-SA"/>
    </w:rPr>
  </w:style>
  <w:style w:type="character" w:customStyle="1" w:styleId="1943">
    <w:name w:val="正文首行缩进 2 字符"/>
  </w:style>
  <w:style w:type="character" w:customStyle="1" w:styleId="1944">
    <w:name w:val="正文文本缩进 2 字符1"/>
    <w:rPr>
      <w:rFonts w:ascii="楷体_GB2312" w:eastAsia="楷体_GB2312"/>
      <w:sz w:val="28"/>
    </w:rPr>
  </w:style>
  <w:style w:type="character" w:customStyle="1" w:styleId="1945">
    <w:name w:val="引用 字符1"/>
    <w:rPr>
      <w:i/>
      <w:iCs/>
      <w:color w:val="404040"/>
      <w:kern w:val="2"/>
      <w:sz w:val="21"/>
    </w:rPr>
  </w:style>
  <w:style w:type="character" w:customStyle="1" w:styleId="1946">
    <w:name w:val="dash6b63_6587__char1"/>
    <w:rPr>
      <w:rFonts w:ascii="Times New Roman" w:eastAsia="宋体" w:hAnsi="Times New Roman"/>
      <w:kern w:val="44"/>
      <w:sz w:val="20"/>
      <w:u w:val="none"/>
      <w:lang w:val="en-US" w:eastAsia="zh-CN"/>
    </w:rPr>
  </w:style>
  <w:style w:type="character" w:customStyle="1" w:styleId="1947">
    <w:name w:val="正文首行缩进 Char Char Char Char Char Char Char Char Char Char Char ... Char"/>
    <w:rPr>
      <w:rFonts w:eastAsia="宋体" w:cs="Arial"/>
      <w:sz w:val="21"/>
      <w:szCs w:val="21"/>
      <w:lang w:val="en-US" w:eastAsia="zh-CN" w:bidi="ar-SA"/>
    </w:rPr>
  </w:style>
  <w:style w:type="character" w:customStyle="1" w:styleId="1948">
    <w:name w:val="bright-message-list"/>
    <w:rPr>
      <w:rFonts w:ascii="Arial" w:eastAsia="黑体" w:cs="Arial" w:hAnsi="Arial"/>
      <w:snapToGrid/>
      <w:sz w:val="21"/>
      <w:szCs w:val="21"/>
      <w:lang w:val="en-US" w:eastAsia="zh-CN" w:bidi="ar-SA"/>
    </w:rPr>
  </w:style>
  <w:style w:type="character" w:customStyle="1" w:styleId="1949">
    <w:name w:val="_Style 2027"/>
    <w:rPr>
      <w:rFonts w:ascii="Cambria" w:eastAsia="宋体" w:hAnsi="Cambria"/>
      <w:b/>
      <w:i/>
      <w:sz w:val="24"/>
      <w:szCs w:val="24"/>
    </w:rPr>
  </w:style>
  <w:style w:type="character" w:customStyle="1" w:styleId="1950">
    <w:name w:val="EmailStyle115"/>
    <w:rPr>
      <w:rFonts w:ascii="幼圆" w:eastAsia="幼圆"/>
      <w:color w:val="0000FF"/>
      <w:sz w:val="24"/>
      <w:szCs w:val="24"/>
      <w:u w:val="none"/>
    </w:rPr>
  </w:style>
  <w:style w:type="character" w:customStyle="1" w:styleId="1951">
    <w:name w:val="Emphasis for Title"/>
    <w:rPr>
      <w:rFonts w:ascii="Arial" w:hAnsi="Arial"/>
    </w:rPr>
  </w:style>
  <w:style w:type="character" w:customStyle="1" w:styleId="1952">
    <w:name w:val="a14c1"/>
    <w:rPr>
      <w:rFonts w:ascii="Arial" w:eastAsia="黑体" w:cs="Arial" w:hAnsi="Arial"/>
      <w:snapToGrid/>
      <w:color w:val="585661"/>
      <w:sz w:val="30"/>
      <w:szCs w:val="30"/>
      <w:u w:val="none"/>
      <w:lang w:val="en-US" w:eastAsia="zh-CN" w:bidi="ar-SA"/>
    </w:rPr>
  </w:style>
  <w:style w:type="character" w:customStyle="1" w:styleId="1953">
    <w:name w:val="DO_NOT_TRANSLATE"/>
    <w:rPr>
      <w:rFonts w:ascii="Courier New" w:hAnsi="Courier New"/>
      <w:color w:val="800000"/>
    </w:rPr>
  </w:style>
  <w:style w:type="character" w:customStyle="1" w:styleId="1954">
    <w:name w:val="grame"/>
  </w:style>
  <w:style w:type="character" w:customStyle="1" w:styleId="1955">
    <w:name w:val="pex1_example1"/>
    <w:basedOn w:val="10"/>
  </w:style>
  <w:style w:type="character" w:customStyle="1" w:styleId="1956">
    <w:name w:val="Sectionsub Char Char"/>
    <w:rPr>
      <w:rFonts w:ascii="Arial" w:hAnsi="Arial"/>
      <w:b/>
      <w:color w:val="000000"/>
      <w:sz w:val="21"/>
      <w:lang w:val="en-US" w:bidi="ar-SA"/>
    </w:rPr>
  </w:style>
  <w:style w:type="character" w:customStyle="1" w:styleId="1957">
    <w:name w:val="font161"/>
    <w:rPr>
      <w:b/>
      <w:bCs/>
      <w:sz w:val="32"/>
      <w:szCs w:val="32"/>
    </w:rPr>
  </w:style>
  <w:style w:type="character" w:customStyle="1" w:styleId="1958">
    <w:name w:val="页眉 Char2"/>
    <w:rPr>
      <w:rFonts w:ascii="Times New Roman" w:eastAsia="宋体" w:cs="Times New Roman" w:hAnsi="Times New Roman"/>
      <w:kern w:val="2"/>
      <w:sz w:val="21"/>
      <w:szCs w:val="24"/>
    </w:rPr>
  </w:style>
  <w:style w:type="character" w:customStyle="1" w:styleId="1959">
    <w:name w:val="deltaviewinsertion"/>
  </w:style>
  <w:style w:type="character" w:customStyle="1" w:styleId="1960">
    <w:name w:val="goohl01"/>
    <w:rPr>
      <w:color w:val="000000"/>
      <w:shd w:val="clear" w:color="auto" w:fill="FFFF66"/>
    </w:rPr>
  </w:style>
  <w:style w:type="character" w:customStyle="1" w:styleId="1961">
    <w:name w:val="标题 7 Char1,项标题(1) Char2,项标题(1) Char Char1,st Char1,PIM 7 Char1,7 Char1,ExhibitTitle Char1,Objective Char1,heading7 Char1,req3 Char1,71 Char1,ExhibitTitle1 Char1,st1 Char1,Objective1 Char1,heading71 Char1,req31 Char1,72 Char1,ExhibitTitle2 Char1,711 Char"/>
    <w:rPr>
      <w:rFonts w:ascii="Times New Roman" w:eastAsia="宋体" w:cs="Times New Roman" w:hAnsi="Times New Roman"/>
      <w:b/>
      <w:bCs/>
      <w:kern w:val="2"/>
      <w:sz w:val="24"/>
      <w:szCs w:val="24"/>
    </w:rPr>
  </w:style>
  <w:style w:type="character" w:customStyle="1" w:styleId="1962">
    <w:name w:val="HTML Preformatted Char"/>
    <w:rPr>
      <w:rFonts w:ascii="Courier New" w:eastAsia="Courier New" w:cs="Courier New" w:hAnsi="Courier New"/>
      <w:lang w:val="en-US" w:bidi="ar-SA"/>
    </w:rPr>
  </w:style>
  <w:style w:type="character" w:customStyle="1" w:styleId="1963">
    <w:name w:val="Char Char15"/>
    <w:rPr>
      <w:rFonts w:ascii="仿宋_GB2312" w:eastAsia="仿宋_GB2312" w:cs="Times New Roman" w:hAnsi="Arial"/>
      <w:b/>
      <w:spacing w:val="0"/>
      <w:kern w:val="44"/>
      <w:sz w:val="28"/>
      <w:szCs w:val="28"/>
    </w:rPr>
  </w:style>
  <w:style w:type="character" w:customStyle="1" w:styleId="1964">
    <w:name w:val="纯文本 字符3, Char Char 字符1,纯文本1 Char Char 字符1, Char Char Char 字符1,纯文本1 Char 字符1,普通文字 字符1,普通文字 Char Char Char Char Char Char Char Char Char Char Char Char Char Char Char Char Char Char 字符1,纯文本2 字符1,孙普文字 字符1,加粗正文 字符1,普通文 字符1,普通文字1 字符1,小 字符1,纯文本 Char Char 字符1"/>
    <w:basedOn w:val="10"/>
    <w:rPr>
      <w:rFonts w:ascii="宋体" w:eastAsia="宋体" w:hAnsi="Courier New"/>
      <w:szCs w:val="20"/>
    </w:rPr>
  </w:style>
  <w:style w:type="character" w:customStyle="1" w:styleId="1965">
    <w:name w:val="gold"/>
  </w:style>
  <w:style w:type="character" w:customStyle="1" w:styleId="1966">
    <w:name w:val="题注 Char1"/>
    <w:rPr>
      <w:rFonts w:cs="Arial"/>
      <w:b/>
      <w:bCs/>
      <w:color w:val="4F81BD"/>
      <w:kern w:val="2"/>
      <w:sz w:val="18"/>
      <w:szCs w:val="18"/>
    </w:rPr>
  </w:style>
  <w:style w:type="character" w:customStyle="1" w:styleId="1967">
    <w:name w:val="Char Char8"/>
    <w:rPr>
      <w:rFonts w:ascii="Arial" w:eastAsia="黑体" w:hAnsi="Arial"/>
      <w:b/>
      <w:bCs/>
      <w:kern w:val="2"/>
      <w:sz w:val="32"/>
      <w:szCs w:val="32"/>
      <w:lang w:val="en-US" w:eastAsia="zh-CN" w:bidi="ar-SA"/>
    </w:rPr>
  </w:style>
  <w:style w:type="character" w:customStyle="1" w:styleId="1968">
    <w:name w:val="标题 4 字符1,H4 字符1,Ref Heading 1 字符1,rh1 字符1,Heading sql 字符1,sect 1.2.3.4 字符1,PIM 4 字符1,h4 字符1,(Alt+4) 字符1,Level 2 - a 字符1,Heading 4 (Numbered) 字符1,bullet 字符1,bl 字符1,bb 字符1,Table and Figures 字符1,正文四级标题 字符1,4 字符1,4heading 字符1,L4 字符1,4th level 字符1,rh11 字符1"/>
    <w:rPr>
      <w:rFonts w:ascii="Arial" w:hAnsi="Arial"/>
      <w:b/>
      <w:sz w:val="24"/>
    </w:rPr>
  </w:style>
  <w:style w:type="character" w:customStyle="1" w:styleId="1969">
    <w:name w:val="param_td12"/>
  </w:style>
  <w:style w:type="character" w:customStyle="1" w:styleId="1970">
    <w:name w:val="正文首行缩进 字符1"/>
    <w:rPr>
      <w:kern w:val="2"/>
      <w:sz w:val="21"/>
      <w:szCs w:val="24"/>
    </w:rPr>
  </w:style>
  <w:style w:type="character" w:customStyle="1" w:styleId="1971">
    <w:name w:val="标题 8 Char1,目标题 1) Char1,8 Char1,Condition Char1,requirement Char1,req2 Char1,req Char1,81 Char1,FigureTitle1 Char1,Condition1 Char1,requirement1 Char1,req21 Char1,req4 Char1,82 Char1,FigureTitle2 Char1,Condition2 Char1,requirement2 Char1,req22 Char1"/>
    <w:rPr>
      <w:rFonts w:ascii="Cambria" w:eastAsia="宋体" w:cs="Times New Roman" w:hAnsi="Cambria"/>
      <w:kern w:val="2"/>
      <w:sz w:val="24"/>
      <w:szCs w:val="24"/>
    </w:rPr>
  </w:style>
  <w:style w:type="character" w:customStyle="1" w:styleId="1972">
    <w:name w:val="font-12"/>
  </w:style>
  <w:style w:type="character" w:customStyle="1" w:styleId="1973">
    <w:name w:val="m1"/>
    <w:rPr>
      <w:color w:val="0000FF"/>
    </w:rPr>
  </w:style>
  <w:style w:type="character" w:customStyle="1" w:styleId="1974">
    <w:name w:val="TableCaption Char Char"/>
    <w:rPr>
      <w:rFonts w:ascii="Arial" w:hAnsi="Arial"/>
      <w:color w:val="000000"/>
      <w:sz w:val="18"/>
      <w:lang w:val="en-US" w:bidi="ar-SA"/>
    </w:rPr>
  </w:style>
  <w:style w:type="character" w:customStyle="1" w:styleId="1975">
    <w:name w:val="百姓X Char"/>
    <w:rPr>
      <w:rFonts w:ascii="Arial Narrow" w:eastAsia="宋体" w:hAnsi="Arial Narrow"/>
      <w:kern w:val="2"/>
      <w:sz w:val="24"/>
      <w:szCs w:val="24"/>
      <w:lang w:val="en-US" w:eastAsia="zh-CN" w:bidi="ar-SA"/>
    </w:rPr>
  </w:style>
  <w:style w:type="character" w:customStyle="1" w:styleId="1976">
    <w:name w:val="fl ml15 b fs14 mt2 titlecont 60_230_10_60_-50_25_true"/>
  </w:style>
  <w:style w:type="character" w:customStyle="1" w:styleId="1977">
    <w:name w:val="标题 3 字符1,H3 字符1,sect1.2.3 字符1,h3 字符1,l3 字符1,CT 字符1,3rd level 字符1,1.1.1 字符1,heading 3 + Indent: Left 0.25 in 字符1,Heading 3 Char1 字符1,Heading 3 Char Char1 字符1,Heading 3 - old 字符1,Level 3 Head 字符1,BOD 0 字符1,Bold Head 字符1,bh 字符1,level_3 字符1,PIM 3 字符1"/>
    <w:rPr>
      <w:rFonts w:ascii="黑体" w:eastAsia="黑体" w:cs="宋体"/>
      <w:b/>
      <w:color w:val="000000"/>
      <w:sz w:val="28"/>
    </w:rPr>
  </w:style>
  <w:style w:type="character" w:customStyle="1" w:styleId="1978">
    <w:name w:val="标题 8 字符1,标题8 字符1,Figure 字符1"/>
    <w:rPr>
      <w:rFonts w:ascii="等线 Light" w:eastAsia="等线 Light" w:cs="Times New Roman" w:hAnsi="等线 Light"/>
      <w:kern w:val="2"/>
      <w:sz w:val="24"/>
      <w:szCs w:val="24"/>
    </w:rPr>
  </w:style>
  <w:style w:type="character" w:customStyle="1" w:styleId="1979">
    <w:name w:val="• Appendix heading Char"/>
    <w:rPr>
      <w:rFonts w:ascii="Arial" w:eastAsia="宋体" w:hAnsi="Arial"/>
      <w:b/>
      <w:sz w:val="28"/>
      <w:lang w:val="en-GB" w:bidi="ar-SA"/>
    </w:rPr>
  </w:style>
  <w:style w:type="character" w:customStyle="1" w:styleId="1980">
    <w:name w:val="邓振宇"/>
    <w:rPr>
      <w:rFonts w:ascii="宋体" w:eastAsia="宋体" w:hAnsi="宋体"/>
      <w:color w:val="auto"/>
      <w:sz w:val="21"/>
      <w:szCs w:val="21"/>
      <w:u w:val="none"/>
    </w:rPr>
  </w:style>
  <w:style w:type="character" w:customStyle="1" w:styleId="1981">
    <w:name w:val="Character UserEntry"/>
    <w:rPr>
      <w:color w:val="FF0000"/>
    </w:rPr>
  </w:style>
  <w:style w:type="character" w:customStyle="1" w:styleId="1982">
    <w:name w:val="tw4winExternal"/>
    <w:rPr>
      <w:rFonts w:ascii="Courier New" w:hAnsi="Courier New"/>
      <w:color w:val="808080"/>
    </w:rPr>
  </w:style>
  <w:style w:type="character" w:customStyle="1" w:styleId="1983">
    <w:name w:val="正文文本 3 字符1"/>
    <w:rPr>
      <w:kern w:val="2"/>
      <w:sz w:val="16"/>
      <w:szCs w:val="16"/>
    </w:rPr>
  </w:style>
  <w:style w:type="character" w:customStyle="1" w:styleId="1984">
    <w:name w:val="f14"/>
  </w:style>
  <w:style w:type="character" w:customStyle="1" w:styleId="1985">
    <w:name w:val="不明显强调1"/>
    <w:rPr>
      <w:i/>
      <w:color w:val="5A5A5A"/>
    </w:rPr>
  </w:style>
  <w:style w:type="character" w:customStyle="1" w:styleId="1986">
    <w:name w:val="p11"/>
  </w:style>
  <w:style w:type="character" w:customStyle="1" w:styleId="1987">
    <w:name w:val="样式 宋体 小四"/>
    <w:rPr>
      <w:rFonts w:ascii="宋体" w:hAnsi="宋体"/>
      <w:sz w:val="24"/>
    </w:rPr>
  </w:style>
  <w:style w:type="character" w:customStyle="1" w:styleId="1988">
    <w:name w:val="contentword1"/>
    <w:rPr>
      <w:sz w:val="22"/>
      <w:szCs w:val="22"/>
    </w:rPr>
  </w:style>
  <w:style w:type="character" w:customStyle="1" w:styleId="1989">
    <w:name w:val="css031"/>
    <w:rPr>
      <w:rFonts w:ascii="_x000B__x000C_" w:hAnsi="_x000B__x000C_"/>
      <w:sz w:val="20"/>
      <w:szCs w:val="20"/>
      <w:u w:val="none"/>
    </w:rPr>
  </w:style>
  <w:style w:type="character" w:customStyle="1" w:styleId="1990">
    <w:name w:val="文档正文 Char"/>
    <w:rPr>
      <w:sz w:val="28"/>
    </w:rPr>
  </w:style>
  <w:style w:type="character" w:customStyle="1" w:styleId="1991">
    <w:name w:val="EmailStyle911"/>
    <w:rPr>
      <w:rFonts w:ascii="Arial" w:eastAsia="宋体" w:cs="Arial" w:hAnsi="Arial"/>
      <w:color w:val="auto"/>
      <w:sz w:val="18"/>
      <w:szCs w:val="20"/>
    </w:rPr>
  </w:style>
  <w:style w:type="character" w:customStyle="1" w:styleId="1992">
    <w:name w:val="A5"/>
    <w:rPr>
      <w:rFonts w:cs="Arial"/>
      <w:color w:val="000000"/>
      <w:sz w:val="14"/>
      <w:szCs w:val="14"/>
    </w:rPr>
  </w:style>
  <w:style w:type="character" w:customStyle="1" w:styleId="1993">
    <w:name w:val="标题 5 字符1,H5 字符1,PIM 5 字符1,Block Label 字符1,dash 字符1,ds 字符1,dd 字符1,h5 字符1,口 字符1,口1 字符1,口2 字符1,Roman list 字符1,l5+toc5 字符1,Numbered Sub-list 字符1,一 字符1,正文五级标题 字符1,5 字符1,table 字符1,DO NOT USE_h5 字符1,Alt+5 字符1,Second Subheading 字符1,dash1 字符1,ds1 字符1,dd1 字符1"/>
    <w:rPr>
      <w:b/>
      <w:bCs/>
      <w:kern w:val="2"/>
      <w:sz w:val="28"/>
      <w:szCs w:val="28"/>
    </w:rPr>
  </w:style>
  <w:style w:type="character" w:customStyle="1" w:styleId="1994">
    <w:name w:val="DeltaView Editor Comment"/>
    <w:rPr>
      <w:color w:val="0000FF"/>
      <w:spacing w:val="0"/>
      <w:u w:val="double"/>
    </w:rPr>
  </w:style>
  <w:style w:type="character" w:customStyle="1" w:styleId="1995">
    <w:name w:val="电子邮件签名 Char2"/>
    <w:rPr>
      <w:kern w:val="2"/>
      <w:sz w:val="21"/>
    </w:rPr>
  </w:style>
  <w:style w:type="character" w:customStyle="1" w:styleId="1996">
    <w:name w:val="注释标题 Char1"/>
    <w:rPr>
      <w:kern w:val="2"/>
      <w:sz w:val="21"/>
      <w:szCs w:val="24"/>
    </w:rPr>
  </w:style>
  <w:style w:type="character" w:customStyle="1" w:styleId="1997">
    <w:name w:val="ww1"/>
    <w:rPr>
      <w:rFonts w:ascii="ˎ̥" w:hAnsi="ˎ̥"/>
      <w:color w:val="000000"/>
      <w:sz w:val="21"/>
      <w:szCs w:val="21"/>
    </w:rPr>
  </w:style>
  <w:style w:type="character" w:customStyle="1" w:styleId="1998">
    <w:name w:val="Hyperlink1"/>
    <w:rPr>
      <w:color w:val="0000FF"/>
      <w:u w:val="single"/>
    </w:rPr>
  </w:style>
  <w:style w:type="character" w:customStyle="1" w:styleId="1999">
    <w:name w:val="正文文本缩进 字符1"/>
    <w:rPr>
      <w:kern w:val="2"/>
      <w:sz w:val="21"/>
      <w:szCs w:val="24"/>
    </w:rPr>
  </w:style>
  <w:style w:type="character" w:customStyle="1" w:styleId="2000">
    <w:name w:val="text_71"/>
    <w:rPr>
      <w:sz w:val="18"/>
      <w:szCs w:val="18"/>
    </w:rPr>
  </w:style>
  <w:style w:type="character" w:customStyle="1" w:styleId="2001">
    <w:name w:val="样式 (西文) 仿宋_GB2312 (中文) 仿宋_GB2312 小四 段前: 6 磅 行距: 1.5 倍行距 首行缩... Char Char"/>
    <w:rPr>
      <w:rFonts w:ascii="仿宋_GB2312" w:eastAsia="仿宋_GB2312"/>
      <w:sz w:val="24"/>
      <w:szCs w:val="24"/>
    </w:rPr>
  </w:style>
  <w:style w:type="character" w:customStyle="1" w:styleId="2002">
    <w:name w:val="标题 3 Char Char Char Char Char Char Char Char Char Char Char"/>
    <w:rPr>
      <w:b/>
      <w:bCs/>
      <w:kern w:val="0"/>
      <w:szCs w:val="32"/>
    </w:rPr>
  </w:style>
  <w:style w:type="character" w:customStyle="1" w:styleId="2003">
    <w:name w:val="td11"/>
  </w:style>
  <w:style w:type="character" w:customStyle="1" w:styleId="2004">
    <w:name w:val="DeltaView Style Change Text"/>
    <w:rPr>
      <w:color w:val="000000"/>
      <w:spacing w:val="0"/>
      <w:u w:val="double"/>
    </w:rPr>
  </w:style>
  <w:style w:type="character" w:customStyle="1" w:styleId="2005">
    <w:name w:val="标题 1 Char1,H1 Char1,l0 Char1,Fab-1 Char1,PIM 1 Char1,h1 Char1,(章名) Char1,1st level Char1,Section Head Char1,l1 Char1,&amp;3 Char1,List level 1 Char1,H11 Char1,H12 Char1,H13 Char1,H14 Char1,H15 Char1,H16 Char1,H17 Char1,Level 1 Topic Heading Char1,I1 Char1"/>
    <w:rPr>
      <w:b/>
      <w:bCs/>
      <w:kern w:val="44"/>
      <w:sz w:val="44"/>
      <w:szCs w:val="44"/>
    </w:rPr>
  </w:style>
  <w:style w:type="character" w:customStyle="1" w:styleId="2006">
    <w:name w:val="long_text"/>
    <w:rPr>
      <w:rFonts w:cs="Times New Roman"/>
    </w:rPr>
  </w:style>
  <w:style w:type="character" w:customStyle="1" w:styleId="2007">
    <w:name w:val="current4"/>
    <w:rPr>
      <w:color w:val="222222"/>
      <w:sz w:val="30"/>
      <w:szCs w:val="30"/>
    </w:rPr>
  </w:style>
  <w:style w:type="character" w:customStyle="1" w:styleId="2008">
    <w:name w:val="样式4 Char Char"/>
    <w:rPr>
      <w:rFonts w:ascii="宋体" w:hAnsi="宋体"/>
      <w:bCs/>
      <w:sz w:val="24"/>
      <w:szCs w:val="32"/>
    </w:rPr>
  </w:style>
  <w:style w:type="character" w:customStyle="1" w:styleId="2009">
    <w:name w:val="txt"/>
    <w:rPr>
      <w:color w:val="4083A9"/>
    </w:rPr>
  </w:style>
  <w:style w:type="character" w:customStyle="1" w:styleId="2010">
    <w:name w:val="ww21"/>
    <w:rPr>
      <w:sz w:val="21"/>
      <w:szCs w:val="21"/>
    </w:rPr>
  </w:style>
  <w:style w:type="character" w:customStyle="1" w:styleId="2011">
    <w:name w:val="12pixblack1"/>
    <w:rPr>
      <w:color w:val="000000"/>
      <w:sz w:val="24"/>
      <w:szCs w:val="24"/>
      <w:u w:val="none"/>
    </w:rPr>
  </w:style>
  <w:style w:type="character" w:customStyle="1" w:styleId="2012">
    <w:name w:val="页脚 Char1,footer odd Char1,FtrF Char1,FooterContinued Char1,fc Char1,Continued Char1,Alt+J Char1,Footer-Even Char1,Footer1 Char1,• Footer Char1"/>
    <w:rPr>
      <w:rFonts w:ascii="Times New Roman" w:eastAsia="宋体" w:cs="Times New Roman" w:hAnsi="Times New Roman"/>
      <w:kern w:val="0"/>
      <w:sz w:val="18"/>
      <w:szCs w:val="20"/>
    </w:rPr>
  </w:style>
  <w:style w:type="character" w:customStyle="1" w:styleId="2013">
    <w:name w:val="style2611"/>
    <w:rPr>
      <w:sz w:val="18"/>
      <w:szCs w:val="18"/>
    </w:rPr>
  </w:style>
  <w:style w:type="character" w:customStyle="1" w:styleId="2014">
    <w:name w:val="日期 字符1"/>
    <w:rPr>
      <w:kern w:val="2"/>
      <w:sz w:val="21"/>
      <w:szCs w:val="24"/>
    </w:rPr>
  </w:style>
  <w:style w:type="character" w:customStyle="1" w:styleId="2015">
    <w:name w:val="rda_null1"/>
    <w:rPr>
      <w:i/>
      <w:iCs/>
    </w:rPr>
  </w:style>
  <w:style w:type="character" w:customStyle="1" w:styleId="2016">
    <w:name w:val="jianju1"/>
    <w:rPr>
      <w:spacing w:val="0"/>
    </w:rPr>
  </w:style>
  <w:style w:type="character" w:customStyle="1" w:styleId="2017">
    <w:name w:val="正文文本缩进 3 Char1"/>
    <w:rPr>
      <w:kern w:val="2"/>
      <w:sz w:val="16"/>
      <w:szCs w:val="16"/>
    </w:rPr>
  </w:style>
  <w:style w:type="character" w:customStyle="1" w:styleId="2018">
    <w:name w:val="正文文本 2 Char1"/>
    <w:rPr>
      <w:kern w:val="2"/>
      <w:sz w:val="21"/>
      <w:szCs w:val="24"/>
    </w:rPr>
  </w:style>
  <w:style w:type="character" w:customStyle="1" w:styleId="2019">
    <w:name w:val="普通文字 Char Char2"/>
    <w:rPr>
      <w:rFonts w:ascii="宋体" w:eastAsia="宋体" w:hAnsi="宋体"/>
      <w:color w:val="000000"/>
      <w:sz w:val="24"/>
      <w:szCs w:val="24"/>
      <w:lang w:val="en-US" w:eastAsia="zh-CN" w:bidi="ar-SA"/>
    </w:rPr>
  </w:style>
  <w:style w:type="character" w:customStyle="1" w:styleId="2020">
    <w:name w:val="Char Char14"/>
    <w:rPr>
      <w:rFonts w:ascii="Arial" w:eastAsia="黑体" w:cs="Times New Roman" w:hAnsi="Arial"/>
      <w:b/>
      <w:spacing w:val="0"/>
      <w:sz w:val="32"/>
      <w:szCs w:val="32"/>
    </w:rPr>
  </w:style>
  <w:style w:type="character" w:customStyle="1" w:styleId="2021">
    <w:name w:val="签名 Char2"/>
    <w:rPr>
      <w:kern w:val="2"/>
      <w:sz w:val="21"/>
    </w:rPr>
  </w:style>
  <w:style w:type="character" w:customStyle="1" w:styleId="2022">
    <w:name w:val="tw4winTerm"/>
    <w:rPr>
      <w:color w:val="0000FF"/>
    </w:rPr>
  </w:style>
  <w:style w:type="character" w:customStyle="1" w:styleId="2023">
    <w:name w:val="MM Topic 3（小四） Char"/>
    <w:rPr>
      <w:rFonts w:ascii="Arial" w:eastAsia="宋体" w:cs="Arial" w:hAnsi="Arial"/>
      <w:kern w:val="2"/>
      <w:sz w:val="21"/>
      <w:szCs w:val="32"/>
      <w:lang w:val="en-US" w:eastAsia="zh-CN" w:bidi="ar-SA"/>
    </w:rPr>
  </w:style>
  <w:style w:type="character" w:customStyle="1" w:styleId="2024">
    <w:name w:val="p121"/>
    <w:rPr>
      <w:sz w:val="24"/>
      <w:szCs w:val="24"/>
    </w:rPr>
  </w:style>
  <w:style w:type="character" w:customStyle="1" w:styleId="2025">
    <w:name w:val="DeltaView Insertion"/>
  </w:style>
  <w:style w:type="character" w:customStyle="1" w:styleId="2026">
    <w:name w:val="MM Topic 2 Char"/>
    <w:rPr>
      <w:rFonts w:ascii="Arial" w:hAnsi="Arial"/>
      <w:b/>
      <w:bCs/>
      <w:kern w:val="2"/>
      <w:sz w:val="30"/>
      <w:szCs w:val="32"/>
    </w:rPr>
  </w:style>
  <w:style w:type="character" w:customStyle="1" w:styleId="2027">
    <w:name w:val="Char Char7"/>
    <w:rPr>
      <w:rFonts w:eastAsia="宋体"/>
      <w:b/>
      <w:bCs/>
      <w:kern w:val="2"/>
      <w:sz w:val="32"/>
      <w:szCs w:val="32"/>
      <w:lang w:val="en-US" w:eastAsia="zh-CN" w:bidi="ar-SA"/>
    </w:rPr>
  </w:style>
  <w:style w:type="character" w:customStyle="1" w:styleId="2028">
    <w:name w:val="EmailStyle5121"/>
    <w:rPr>
      <w:rFonts w:ascii="Arial" w:eastAsia="宋体" w:cs="Arial" w:hAnsi="Arial"/>
      <w:color w:val="000080"/>
      <w:sz w:val="18"/>
      <w:szCs w:val="20"/>
    </w:rPr>
  </w:style>
  <w:style w:type="character" w:customStyle="1" w:styleId="2029">
    <w:name w:val="页眉 字符1"/>
    <w:rPr>
      <w:kern w:val="2"/>
      <w:sz w:val="18"/>
      <w:szCs w:val="18"/>
    </w:rPr>
  </w:style>
  <w:style w:type="character" w:customStyle="1" w:styleId="2030">
    <w:name w:val="批注文字 字符1"/>
    <w:rPr>
      <w:kern w:val="2"/>
      <w:sz w:val="21"/>
    </w:rPr>
  </w:style>
  <w:style w:type="character" w:customStyle="1" w:styleId="2031">
    <w:name w:val="wangchuan5"/>
    <w:rPr>
      <w:rFonts w:ascii="Arial" w:eastAsia="宋体" w:cs="Arial" w:hAnsi="Arial"/>
      <w:color w:val="000080"/>
      <w:sz w:val="18"/>
      <w:szCs w:val="20"/>
    </w:rPr>
  </w:style>
  <w:style w:type="character" w:customStyle="1" w:styleId="2032">
    <w:name w:val="标题 6 字符1,标题六 字符1"/>
    <w:rPr>
      <w:rFonts w:ascii="Arial" w:eastAsia="黑体" w:hAnsi="Arial"/>
      <w:b/>
      <w:bCs/>
      <w:kern w:val="2"/>
      <w:sz w:val="24"/>
      <w:szCs w:val="24"/>
    </w:rPr>
  </w:style>
  <w:style w:type="character" w:customStyle="1" w:styleId="2033">
    <w:name w:val="h4 Char1"/>
    <w:rPr>
      <w:rFonts w:ascii="宋体" w:eastAsia="宋体" w:hAnsi="Arial"/>
      <w:b/>
      <w:kern w:val="24"/>
      <w:sz w:val="24"/>
      <w:lang w:val="en-US" w:eastAsia="zh-CN" w:bidi="ar-SA"/>
    </w:rPr>
  </w:style>
  <w:style w:type="character" w:customStyle="1" w:styleId="2034">
    <w:name w:val="style141"/>
    <w:rPr>
      <w:color w:val="3E3E3E"/>
      <w:sz w:val="18"/>
      <w:szCs w:val="18"/>
    </w:rPr>
  </w:style>
  <w:style w:type="character" w:customStyle="1" w:styleId="2035">
    <w:name w:val="签名 Char1"/>
    <w:rPr>
      <w:kern w:val="2"/>
      <w:sz w:val="21"/>
      <w:szCs w:val="24"/>
    </w:rPr>
  </w:style>
  <w:style w:type="character" w:customStyle="1" w:styleId="2036">
    <w:name w:val="HTML Preformatted Char Char1"/>
    <w:rPr>
      <w:rFonts w:ascii="Courier New" w:eastAsia="Courier New" w:cs="Courier New" w:hAnsi="Courier New"/>
      <w:sz w:val="24"/>
      <w:lang w:val="en-US" w:bidi="ar-SA"/>
    </w:rPr>
  </w:style>
  <w:style w:type="character" w:customStyle="1" w:styleId="2037">
    <w:name w:val="keynote_percent_02"/>
    <w:rPr>
      <w:color w:val="FFFFFF"/>
      <w:sz w:val="21"/>
      <w:szCs w:val="21"/>
      <w:shd w:val="clear" w:color="auto" w:fill="72C01D"/>
    </w:rPr>
  </w:style>
  <w:style w:type="character" w:customStyle="1" w:styleId="2038">
    <w:name w:val="hps"/>
    <w:rPr>
      <w:rFonts w:cs="Times New Roman"/>
    </w:rPr>
  </w:style>
  <w:style w:type="character" w:customStyle="1" w:styleId="2039">
    <w:name w:val="12word1"/>
    <w:rPr>
      <w:sz w:val="18"/>
      <w:szCs w:val="18"/>
    </w:rPr>
  </w:style>
  <w:style w:type="character" w:customStyle="1" w:styleId="2040">
    <w:name w:val="HTML 地址 Char2"/>
    <w:rPr>
      <w:i/>
      <w:iCs/>
      <w:kern w:val="2"/>
      <w:sz w:val="21"/>
    </w:rPr>
  </w:style>
  <w:style w:type="character" w:customStyle="1" w:styleId="2041">
    <w:name w:val="lh13"/>
  </w:style>
  <w:style w:type="character" w:customStyle="1" w:styleId="2042">
    <w:name w:val="font111"/>
    <w:rPr>
      <w:rFonts w:ascii="宋体" w:eastAsia="宋体" w:cs="宋体" w:hAnsi="宋体"/>
      <w:color w:val="000000"/>
      <w:sz w:val="20"/>
      <w:szCs w:val="20"/>
      <w:u w:val="none"/>
    </w:rPr>
  </w:style>
  <w:style w:type="character" w:customStyle="1" w:styleId="2043">
    <w:name w:val="Table Text Char Char Char Char Char"/>
    <w:rPr>
      <w:rFonts w:ascii="Arial" w:eastAsia="宋体" w:cs="Times New Roman" w:hAnsi="Arial"/>
      <w:sz w:val="18"/>
      <w:szCs w:val="24"/>
    </w:rPr>
  </w:style>
  <w:style w:type="character" w:customStyle="1" w:styleId="2044">
    <w:name w:val="批注框文本 Char1"/>
    <w:rPr>
      <w:kern w:val="2"/>
      <w:sz w:val="18"/>
      <w:szCs w:val="18"/>
    </w:rPr>
  </w:style>
  <w:style w:type="character" w:customStyle="1" w:styleId="2045">
    <w:name w:val="副标题 Char1,加粗 Char1"/>
    <w:rPr>
      <w:rFonts w:ascii="Cambria" w:cs="Times New Roman" w:hAnsi="Cambria"/>
      <w:b/>
      <w:bCs/>
      <w:kern w:val="28"/>
      <w:sz w:val="32"/>
      <w:szCs w:val="32"/>
    </w:rPr>
  </w:style>
  <w:style w:type="character" w:customStyle="1" w:styleId="2046">
    <w:name w:val="超链接1"/>
    <w:rPr>
      <w:color w:val="0000FF"/>
      <w:u w:val="single"/>
    </w:rPr>
  </w:style>
  <w:style w:type="character" w:customStyle="1" w:styleId="2047">
    <w:name w:val="标题 9 字符1,标题9 字符1,t1 字符1"/>
    <w:rPr>
      <w:rFonts w:ascii="等线 Light" w:eastAsia="等线 Light" w:cs="Times New Roman" w:hAnsi="等线 Light"/>
      <w:kern w:val="2"/>
      <w:sz w:val="21"/>
      <w:szCs w:val="21"/>
    </w:rPr>
  </w:style>
  <w:style w:type="character" w:customStyle="1" w:styleId="2048">
    <w:name w:val="hover57"/>
    <w:rPr>
      <w:color w:val="15A6E7"/>
    </w:rPr>
  </w:style>
  <w:style w:type="character" w:customStyle="1" w:styleId="2049">
    <w:name w:val="Char Char81"/>
    <w:rPr>
      <w:rFonts w:ascii="Arial" w:eastAsia="黑体" w:hAnsi="Arial"/>
      <w:b/>
      <w:bCs/>
      <w:kern w:val="2"/>
      <w:sz w:val="32"/>
      <w:szCs w:val="32"/>
      <w:lang w:val="en-US" w:eastAsia="zh-CN" w:bidi="ar-SA"/>
    </w:rPr>
  </w:style>
  <w:style w:type="character" w:customStyle="1" w:styleId="2050">
    <w:name w:val="副标题 字符1"/>
    <w:rPr>
      <w:rFonts w:ascii="宋体" w:hAnsi="宋体"/>
      <w:color w:val="000000"/>
      <w:sz w:val="24"/>
      <w:szCs w:val="24"/>
    </w:rPr>
  </w:style>
  <w:style w:type="character" w:customStyle="1" w:styleId="2051">
    <w:name w:val="正文文字 Char"/>
    <w:rPr>
      <w:rFonts w:eastAsia="宋体"/>
      <w:kern w:val="2"/>
      <w:sz w:val="24"/>
      <w:szCs w:val="24"/>
      <w:lang w:val="en-US" w:eastAsia="zh-CN" w:bidi="ar-SA"/>
    </w:rPr>
  </w:style>
  <w:style w:type="character" w:customStyle="1" w:styleId="2052">
    <w:name w:val="p141"/>
    <w:rPr>
      <w:sz w:val="21"/>
      <w:szCs w:val="21"/>
    </w:rPr>
  </w:style>
  <w:style w:type="character" w:customStyle="1" w:styleId="2053">
    <w:name w:val="medium_text1"/>
    <w:rPr>
      <w:sz w:val="18"/>
      <w:szCs w:val="18"/>
    </w:rPr>
  </w:style>
  <w:style w:type="character" w:customStyle="1" w:styleId="2054">
    <w:name w:val="Item List Char1"/>
    <w:rPr>
      <w:rFonts w:ascii="Times New Roman" w:eastAsia="宋体" w:cs="Arial" w:hAnsi="Times New Roman"/>
      <w:szCs w:val="21"/>
    </w:rPr>
  </w:style>
  <w:style w:type="character" w:customStyle="1" w:styleId="2055">
    <w:name w:val="5号正文 Char"/>
    <w:rPr>
      <w:rFonts w:ascii="宋体" w:eastAsia="宋体" w:cs="Times New Roman" w:hAnsi="宋体"/>
      <w:kern w:val="0"/>
      <w:sz w:val="20"/>
      <w:szCs w:val="21"/>
    </w:rPr>
  </w:style>
  <w:style w:type="character" w:customStyle="1" w:styleId="2056">
    <w:name w:val="正文首行缩进2 Char,正文首行缩进11 Char,正文首行缩进 Char Char Char Char Char Char Char Char Char11 Char Char Char"/>
    <w:rPr>
      <w:rFonts w:ascii="Arial" w:eastAsia="宋体" w:hAnsi="Arial"/>
      <w:sz w:val="21"/>
      <w:szCs w:val="21"/>
      <w:lang w:val="en-US" w:eastAsia="zh-CN" w:bidi="ar-SA"/>
    </w:rPr>
  </w:style>
  <w:style w:type="character" w:customStyle="1" w:styleId="2057">
    <w:name w:val="style11"/>
    <w:rPr>
      <w:b/>
      <w:bCs/>
      <w:color w:val="2376C6"/>
    </w:rPr>
  </w:style>
  <w:style w:type="character" w:customStyle="1" w:styleId="2058">
    <w:name w:val="news_body"/>
    <w:basedOn w:val="10"/>
  </w:style>
  <w:style w:type="character" w:customStyle="1" w:styleId="2059">
    <w:name w:val="页脚 字符2,Alt+J 字符1,footer odd 字符1,FooterContinued 字符1,fc 字符1,Continued 字符1,FtrF 字符1,Footer-Even 字符1,Footer1 字符1,• Footer 字符1,页眉页脚 字符1"/>
    <w:rPr>
      <w:b/>
      <w:sz w:val="18"/>
    </w:rPr>
  </w:style>
  <w:style w:type="character" w:customStyle="1" w:styleId="2060">
    <w:name w:val="DeltaView Move Destination"/>
    <w:rPr>
      <w:color w:val="00C000"/>
      <w:spacing w:val="0"/>
      <w:u w:val="double"/>
    </w:rPr>
  </w:style>
  <w:style w:type="character" w:customStyle="1" w:styleId="2061">
    <w:name w:val="批注文字 字符2"/>
    <w:basedOn w:val="10"/>
    <w:rPr>
      <w:rFonts w:ascii="Times New Roman" w:eastAsia="宋体" w:hAnsi="Times New Roman"/>
      <w:sz w:val="24"/>
      <w:szCs w:val="20"/>
    </w:rPr>
  </w:style>
  <w:style w:type="character" w:customStyle="1" w:styleId="2062">
    <w:name w:val="超链接2"/>
    <w:rPr>
      <w:color w:val="0000FF"/>
      <w:u w:val="single"/>
    </w:rPr>
  </w:style>
  <w:style w:type="character" w:customStyle="1" w:styleId="2063">
    <w:name w:val="超链接11"/>
    <w:rPr>
      <w:color w:val="0000FF"/>
      <w:u w:val="single"/>
    </w:rPr>
  </w:style>
  <w:style w:type="character" w:customStyle="1" w:styleId="2064">
    <w:name w:val="批注主题 字符2"/>
    <w:rPr>
      <w:rFonts w:ascii="Calibri" w:eastAsia="宋体" w:cs="Times New Roman" w:hAnsi="Calibri"/>
      <w:b/>
      <w:bCs/>
      <w:kern w:val="2"/>
      <w:sz w:val="24"/>
      <w:szCs w:val="22"/>
    </w:rPr>
  </w:style>
  <w:style w:type="character" w:customStyle="1" w:styleId="2065">
    <w:name w:val="douiu2"/>
  </w:style>
  <w:style w:type="character" w:customStyle="1" w:styleId="2066">
    <w:name w:val="description"/>
  </w:style>
  <w:style w:type="character" w:customStyle="1" w:styleId="2067">
    <w:name w:val="信息标题 Char1"/>
    <w:rPr>
      <w:rFonts w:ascii="Cambria" w:eastAsia="宋体" w:cs="Times New Roman" w:hAnsi="Cambria"/>
      <w:kern w:val="2"/>
      <w:sz w:val="24"/>
      <w:szCs w:val="24"/>
      <w:shd w:val="pct20" w:color="auto" w:fill="auto"/>
    </w:rPr>
  </w:style>
  <w:style w:type="character" w:customStyle="1" w:styleId="2068">
    <w:name w:val="keynote_percent_04"/>
    <w:rPr>
      <w:color w:val="FFFFFF"/>
      <w:sz w:val="21"/>
      <w:szCs w:val="21"/>
      <w:shd w:val="clear" w:color="auto" w:fill="B9DF8F"/>
    </w:rPr>
  </w:style>
  <w:style w:type="character" w:customStyle="1" w:styleId="2069">
    <w:name w:val="font-121"/>
    <w:rPr>
      <w:color w:val="666666"/>
      <w:sz w:val="18"/>
      <w:szCs w:val="18"/>
      <w:u w:val="none"/>
    </w:rPr>
  </w:style>
  <w:style w:type="character" w:customStyle="1" w:styleId="2070">
    <w:name w:val="Figure Char Char"/>
    <w:rPr>
      <w:rFonts w:ascii="Arial" w:eastAsia="宋体" w:cs="Arial" w:hAnsi="Arial"/>
      <w:sz w:val="21"/>
      <w:szCs w:val="21"/>
      <w:lang w:val="en-US" w:eastAsia="zh-CN" w:bidi="ar-SA"/>
    </w:rPr>
  </w:style>
  <w:style w:type="character" w:customStyle="1" w:styleId="2071">
    <w:name w:val="unnamed41"/>
    <w:rPr>
      <w:rFonts w:ascii="ˎ̥" w:hAnsi="ˎ̥"/>
      <w:color w:val="333333"/>
      <w:sz w:val="18"/>
      <w:szCs w:val="18"/>
      <w:u w:val="none"/>
    </w:rPr>
  </w:style>
  <w:style w:type="character" w:customStyle="1" w:styleId="2072">
    <w:name w:val="font21"/>
    <w:rPr>
      <w:rFonts w:ascii="宋体" w:eastAsia="宋体" w:cs="宋体" w:hAnsi="宋体"/>
      <w:b/>
      <w:color w:val="000000"/>
      <w:sz w:val="20"/>
      <w:szCs w:val="20"/>
      <w:u w:val="none"/>
    </w:rPr>
  </w:style>
  <w:style w:type="character" w:customStyle="1" w:styleId="2073">
    <w:name w:val="正文首行缩进 2 Char1"/>
  </w:style>
  <w:style w:type="character" w:customStyle="1" w:styleId="2074">
    <w:name w:val="标题 字符1"/>
    <w:rPr>
      <w:rFonts w:ascii="Arial" w:cs="Arial" w:hAnsi="Arial"/>
      <w:b/>
      <w:bCs/>
      <w:kern w:val="2"/>
      <w:sz w:val="32"/>
      <w:szCs w:val="32"/>
    </w:rPr>
  </w:style>
  <w:style w:type="character" w:customStyle="1" w:styleId="2075">
    <w:name w:val="正文首行缩进 字符"/>
  </w:style>
  <w:style w:type="character" w:customStyle="1" w:styleId="2076">
    <w:name w:val="文档结构图 字符1"/>
    <w:rPr>
      <w:kern w:val="2"/>
      <w:sz w:val="21"/>
      <w:szCs w:val="24"/>
    </w:rPr>
  </w:style>
  <w:style w:type="character" w:customStyle="1" w:styleId="2077">
    <w:name w:val="black1"/>
    <w:rPr>
      <w:rFonts w:ascii="ˎ̥" w:hAnsi="ˎ̥"/>
      <w:color w:val="333333"/>
      <w:sz w:val="18"/>
      <w:szCs w:val="18"/>
      <w:u w:val="none"/>
    </w:rPr>
  </w:style>
  <w:style w:type="character" w:customStyle="1" w:styleId="2078">
    <w:name w:val="正 文 1 Char Char"/>
    <w:rPr>
      <w:rFonts w:ascii="宋体" w:eastAsia="宋体" w:cs="宋体" w:hAnsi="Courier New"/>
      <w:sz w:val="24"/>
      <w:szCs w:val="24"/>
      <w:lang w:val="en-US" w:eastAsia="zh-CN" w:bidi="ar-SA"/>
    </w:rPr>
  </w:style>
  <w:style w:type="character" w:customStyle="1" w:styleId="2079">
    <w:name w:val="Sidebar front"/>
    <w:rPr>
      <w:rFonts w:ascii="DINEngschrift" w:hAnsi="DINEngschrift"/>
      <w:color w:val="000000"/>
      <w:spacing w:val="0"/>
      <w:w w:val="100"/>
      <w:position w:val="0"/>
      <w:sz w:val="22"/>
      <w:u w:val="none"/>
      <w:vertAlign w:val="baseline"/>
    </w:rPr>
  </w:style>
  <w:style w:type="character" w:customStyle="1" w:styleId="2080">
    <w:name w:val="p15"/>
  </w:style>
  <w:style w:type="character" w:customStyle="1" w:styleId="2081">
    <w:name w:val="price5"/>
    <w:rPr>
      <w:color w:val="CC0000"/>
    </w:rPr>
  </w:style>
  <w:style w:type="character" w:customStyle="1" w:styleId="2082">
    <w:name w:val="宏文本 字符1"/>
    <w:rPr>
      <w:rFonts w:ascii="Courier New" w:cs="Courier New" w:hAnsi="Courier New"/>
      <w:kern w:val="2"/>
      <w:sz w:val="24"/>
      <w:szCs w:val="24"/>
    </w:rPr>
  </w:style>
  <w:style w:type="character" w:customStyle="1" w:styleId="2083">
    <w:name w:val="正文文本缩进 3 字符1"/>
    <w:rPr>
      <w:kern w:val="2"/>
      <w:sz w:val="28"/>
    </w:rPr>
  </w:style>
  <w:style w:type="character" w:customStyle="1" w:styleId="2084">
    <w:name w:val="Char Char Char Char Char Char Char Char Char2"/>
    <w:rPr>
      <w:rFonts w:ascii="宋体" w:hAnsi="宋体"/>
      <w:color w:val="000000"/>
      <w:sz w:val="24"/>
      <w:szCs w:val="24"/>
    </w:rPr>
  </w:style>
  <w:style w:type="character" w:customStyle="1" w:styleId="2085">
    <w:name w:val="style161"/>
    <w:rPr>
      <w:rFonts w:ascii="Tahoma" w:eastAsia="宋体" w:hAnsi="Tahoma"/>
      <w:color w:val="000000"/>
      <w:kern w:val="44"/>
      <w:sz w:val="21"/>
      <w:lang w:val="en-US" w:eastAsia="zh-CN"/>
    </w:rPr>
  </w:style>
  <w:style w:type="character" w:customStyle="1" w:styleId="2086">
    <w:name w:val="douiu"/>
  </w:style>
  <w:style w:type="character" w:customStyle="1" w:styleId="2087">
    <w:name w:val="proddescription"/>
  </w:style>
  <w:style w:type="character" w:customStyle="1" w:styleId="2088">
    <w:name w:val="attrvalue2"/>
    <w:rPr>
      <w:color w:val="333333"/>
    </w:rPr>
  </w:style>
  <w:style w:type="character" w:customStyle="1" w:styleId="2089">
    <w:name w:val="注释标题 Char2"/>
    <w:rPr>
      <w:kern w:val="2"/>
      <w:sz w:val="21"/>
    </w:rPr>
  </w:style>
  <w:style w:type="character" w:customStyle="1" w:styleId="2090">
    <w:name w:val="正文_广东移动需求"/>
    <w:rPr>
      <w:rFonts w:ascii="宋体" w:eastAsia="宋体" w:cs="Arial" w:hAnsi="宋体"/>
      <w:snapToGrid/>
      <w:sz w:val="21"/>
      <w:szCs w:val="21"/>
      <w:lang w:val="en-US" w:eastAsia="zh-CN" w:bidi="ar-SA"/>
    </w:rPr>
  </w:style>
  <w:style w:type="character" w:customStyle="1" w:styleId="2091">
    <w:name w:val="sku"/>
  </w:style>
  <w:style w:type="character" w:customStyle="1" w:styleId="2092">
    <w:name w:val="Bold"/>
    <w:rPr>
      <w:rFonts w:ascii="Arial Black" w:hAnsi="Arial Black"/>
      <w:spacing w:val="20"/>
      <w:sz w:val="32"/>
    </w:rPr>
  </w:style>
  <w:style w:type="character" w:customStyle="1" w:styleId="2093">
    <w:name w:val="footnote"/>
  </w:style>
  <w:style w:type="character" w:customStyle="1" w:styleId="2094">
    <w:name w:val="正文缩进21 Char"/>
    <w:rPr>
      <w:rFonts w:eastAsia="宋体"/>
      <w:kern w:val="2"/>
      <w:sz w:val="24"/>
      <w:lang w:val="en-US" w:eastAsia="zh-CN" w:bidi="ar-SA"/>
    </w:rPr>
  </w:style>
  <w:style w:type="character" w:customStyle="1" w:styleId="2095">
    <w:name w:val="Char Char21"/>
    <w:rPr>
      <w:rFonts w:ascii="Arial" w:eastAsia="宋体" w:hAnsi="Arial"/>
      <w:b/>
      <w:sz w:val="30"/>
      <w:lang w:bidi="ar-SA"/>
    </w:rPr>
  </w:style>
  <w:style w:type="character" w:customStyle="1" w:styleId="2096">
    <w:name w:val="明显引用 Char1"/>
    <w:rPr>
      <w:b/>
      <w:bCs/>
      <w:i/>
      <w:iCs/>
      <w:color w:val="5B9BD5"/>
      <w:kern w:val="2"/>
      <w:sz w:val="24"/>
      <w:szCs w:val="24"/>
    </w:rPr>
  </w:style>
  <w:style w:type="character" w:customStyle="1" w:styleId="2097">
    <w:name w:val="body8pt"/>
    <w:rPr>
      <w:rFonts w:ascii="Tahoma" w:eastAsia="宋体" w:hAnsi="Tahoma"/>
      <w:kern w:val="2"/>
      <w:sz w:val="24"/>
      <w:lang w:val="en-US" w:eastAsia="zh-CN" w:bidi="ar-SA"/>
    </w:rPr>
  </w:style>
  <w:style w:type="character" w:customStyle="1" w:styleId="2098">
    <w:name w:val="Char Char13"/>
    <w:rPr>
      <w:rFonts w:ascii="Times New Roman" w:eastAsia="宋体" w:cs="Times New Roman" w:hAnsi="Times New Roman"/>
      <w:b/>
      <w:spacing w:val="0"/>
      <w:sz w:val="20"/>
      <w:szCs w:val="20"/>
    </w:rPr>
  </w:style>
  <w:style w:type="character" w:customStyle="1" w:styleId="2099">
    <w:name w:val="标题 5 Char1,H5 Char1,PIM 5 Char1,Block Label Char1,dash Char1,ds Char1,dd Char1,h5 Char1,口 Char1,口1 Char1,口2 Char1,Roman list Char1,l5+toc5 Char1,Numbered Sub-list Char1,一 Char1,正文五级标题 Char1,5 Char1,table Char1,DO NOT USE_h5 Char1,Alt+5 Char1,dash1 Char"/>
    <w:rPr>
      <w:rFonts w:ascii="Times New Roman" w:eastAsia="宋体" w:cs="Times New Roman" w:hAnsi="Times New Roman"/>
      <w:b/>
      <w:bCs/>
      <w:kern w:val="2"/>
      <w:sz w:val="28"/>
      <w:szCs w:val="28"/>
    </w:rPr>
  </w:style>
  <w:style w:type="character" w:customStyle="1" w:styleId="2100">
    <w:name w:val="content"/>
    <w:basedOn w:val="10"/>
  </w:style>
  <w:style w:type="character" w:customStyle="1" w:styleId="2101">
    <w:name w:val="标题 6 Char1,BOD 4 Char1,H6 Char1,PIM 6 Char1,Bullet list Char1,DO NOT USE_h6 Char1,Legal Level 1. Char1,Alt+6 Char1,L6 Char1,正文六级标题 Char1,标题 6(ALT+6) Char1,第五层条 Char1,cnp Char1,Caption number (page-wide) Char1,Tables Char1,T1 Char1,sub-dash Char1,h6 Char"/>
    <w:rPr>
      <w:rFonts w:ascii="Cambria" w:eastAsia="宋体" w:cs="Times New Roman" w:hAnsi="Cambria"/>
      <w:b/>
      <w:bCs/>
      <w:kern w:val="2"/>
      <w:sz w:val="24"/>
      <w:szCs w:val="24"/>
    </w:rPr>
  </w:style>
  <w:style w:type="character" w:customStyle="1" w:styleId="2102">
    <w:name w:val="short_text"/>
    <w:rPr>
      <w:rFonts w:cs="Times New Roman"/>
    </w:rPr>
  </w:style>
  <w:style w:type="character" w:customStyle="1" w:styleId="2103">
    <w:name w:val="批注主题 Char1"/>
    <w:rPr>
      <w:b/>
      <w:bCs/>
    </w:rPr>
  </w:style>
  <w:style w:type="character" w:customStyle="1" w:styleId="2104">
    <w:name w:val="font11"/>
    <w:rPr>
      <w:rFonts w:ascii="宋体" w:eastAsia="宋体" w:cs="宋体" w:hAnsi="宋体"/>
      <w:color w:val="000000"/>
      <w:sz w:val="20"/>
      <w:szCs w:val="20"/>
    </w:rPr>
  </w:style>
  <w:style w:type="character" w:customStyle="1" w:styleId="2105">
    <w:name w:val="ll1"/>
    <w:rPr>
      <w:spacing w:val="31680"/>
    </w:rPr>
  </w:style>
  <w:style w:type="character" w:customStyle="1" w:styleId="2106">
    <w:name w:val="tw4winInternal"/>
    <w:rPr>
      <w:rFonts w:ascii="Courier New" w:hAnsi="Courier New"/>
      <w:color w:val="FF0000"/>
    </w:rPr>
  </w:style>
  <w:style w:type="character" w:customStyle="1" w:styleId="2107">
    <w:name w:val="info"/>
  </w:style>
  <w:style w:type="character" w:customStyle="1" w:styleId="2108">
    <w:name w:val="卷名 Char"/>
    <w:rPr>
      <w:rFonts w:ascii="宋体" w:eastAsia="宋体" w:hAnsi="宋体"/>
      <w:b/>
      <w:bCs/>
      <w:kern w:val="44"/>
      <w:sz w:val="72"/>
      <w:szCs w:val="72"/>
    </w:rPr>
  </w:style>
  <w:style w:type="character" w:customStyle="1" w:styleId="2109">
    <w:name w:val="标题 8 字符3,目标题 1) 字符1,注意框体 字符1,Legal Level 1.1.1. 字符1,正文八级标题 字符1,tt 字符1,tt1 字符1,heading 8 字符1,tt2 字符1,tt11 字符1,Figure1 字符1,heading 81 字符1,tt3 字符1,tt12 字符1,Figure2 字符1,heading 82 字符1,tt4 字符1,tt13 字符1,Figure3 字符1,heading 83 字符1,tt5 字符1,tt14 字符1,Figure4 字符1"/>
    <w:basedOn w:val="10"/>
    <w:rPr>
      <w:rFonts w:ascii="Arial" w:eastAsia="黑体" w:cs="Times New Roman" w:hAnsi="Arial"/>
      <w:szCs w:val="20"/>
    </w:rPr>
  </w:style>
  <w:style w:type="character" w:customStyle="1" w:styleId="2110">
    <w:name w:val="Char Char10"/>
    <w:rPr>
      <w:rFonts w:ascii="Times New Roman" w:eastAsia="宋体" w:cs="Times New Roman" w:hAnsi="Times New Roman"/>
      <w:spacing w:val="0"/>
      <w:sz w:val="20"/>
      <w:szCs w:val="20"/>
    </w:rPr>
  </w:style>
  <w:style w:type="character" w:customStyle="1" w:styleId="2111">
    <w:name w:val="标题 11,11,h11,Heading 02,FNS-Heading 11,Heading 011,H111,(A-1)1,章1,Header 11,Header11,PIM 11,标书11,L11,boc1,Section Head1,l11,ÕÂ±êÌâ1,Head 19,Head 117,Head 121,Head 1111,Head 131,Head 1121,Head 141,Head 1131,Head 151,Head 1141,Head 161,Head 1151,R11"/>
    <w:rPr>
      <w:rFonts w:eastAsia="宋体"/>
      <w:b/>
      <w:bCs/>
      <w:kern w:val="44"/>
      <w:sz w:val="44"/>
      <w:szCs w:val="44"/>
      <w:lang w:val="en-US" w:eastAsia="zh-CN" w:bidi="ar-SA"/>
    </w:rPr>
  </w:style>
  <w:style w:type="character" w:customStyle="1" w:styleId="2112">
    <w:name w:val="Heading 1 Char"/>
    <w:rPr>
      <w:rFonts w:ascii="Arial" w:eastAsia="宋体" w:hAnsi="Arial"/>
      <w:b/>
      <w:kern w:val="2"/>
      <w:sz w:val="28"/>
      <w:lang w:val="de-DE" w:bidi="ar-SA"/>
    </w:rPr>
  </w:style>
  <w:style w:type="character" w:customStyle="1" w:styleId="2113">
    <w:name w:val="标题 6 字符2,BOD 4 字符1,H6 字符1,PIM 6 字符1,Bullet list 字符1,DO NOT USE_h6 字符1,Legal Level 1. 字符1,Alt+6 字符1,L6 字符1,正文六级标题 字符1,标题 6(ALT+6) 字符1,第五层条 字符1,cnp 字符1,Caption number (page-wide) 字符1,Tables 字符1,T1 字符1,sub-dash 字符1,sd 字符1,Bullet (Single Lines) 字符1,h6 字符1"/>
    <w:basedOn w:val="10"/>
    <w:rPr>
      <w:rFonts w:ascii="Arial" w:eastAsia="黑体" w:cs="Times New Roman" w:hAnsi="Arial"/>
      <w:szCs w:val="20"/>
    </w:rPr>
  </w:style>
  <w:style w:type="character" w:customStyle="1" w:styleId="2114">
    <w:name w:val="HTML 地址 Char1"/>
    <w:rPr>
      <w:i/>
      <w:iCs/>
      <w:kern w:val="2"/>
      <w:sz w:val="21"/>
      <w:szCs w:val="24"/>
    </w:rPr>
  </w:style>
  <w:style w:type="character" w:customStyle="1" w:styleId="2115">
    <w:name w:val="标题 9 Char1,干标题(a) Char1,PIM 9 Char1,9 Char1,Cond'l Reqt. Char1,rb Char1,req bullet Char1,req1 Char1,91 Char1,TableTitle1 Char1,Cond'l Reqt.1 Char1,rb1 Char1,req bullet1 Char1,req11 Char1,92 Char1,TableTitle2 Char1,Cond'l Reqt.2 Char1,rb2 Char1,911 Char"/>
    <w:rPr>
      <w:rFonts w:ascii="Cambria" w:eastAsia="宋体" w:cs="Times New Roman" w:hAnsi="Cambria"/>
      <w:kern w:val="2"/>
      <w:sz w:val="21"/>
      <w:szCs w:val="21"/>
    </w:rPr>
  </w:style>
  <w:style w:type="character" w:customStyle="1" w:styleId="2116">
    <w:name w:val="DeltaView Format Change"/>
    <w:rPr>
      <w:color w:val="000000"/>
      <w:spacing w:val="0"/>
    </w:rPr>
  </w:style>
  <w:style w:type="character" w:customStyle="1" w:styleId="2117">
    <w:name w:val="批注引用1"/>
    <w:rPr>
      <w:sz w:val="21"/>
      <w:szCs w:val="21"/>
    </w:rPr>
  </w:style>
  <w:style w:type="character" w:customStyle="1" w:styleId="2118">
    <w:name w:val="DeltaView Style Change Label"/>
    <w:rPr>
      <w:color w:val="000000"/>
      <w:spacing w:val="0"/>
    </w:rPr>
  </w:style>
  <w:style w:type="character" w:customStyle="1" w:styleId="2119">
    <w:name w:val="apple-style-span"/>
    <w:basedOn w:val="10"/>
  </w:style>
  <w:style w:type="character" w:customStyle="1" w:styleId="2120">
    <w:name w:val="标题 9 字符3,干标题(a) 字符1,PIM 9 字符1,Titre 10 字符1,Legal Level 1.1.1.1. 字符1,正文九级标题 字符1,ft 字符1,ft1 字符1,heading 9 字符1,table left 字符1,tl 字符1,HF 字符1,figures 字符1,ft2 字符1,ft11 字符1,table1 字符1,heading 91 字符1,table left1 字符1,tl1 字符1,HF1 字符1,figures1 字符1,91 字符1,ft3 字符1"/>
    <w:basedOn w:val="10"/>
    <w:rPr>
      <w:rFonts w:ascii="Arial" w:eastAsia="黑体" w:cs="Times New Roman" w:hAnsi="Arial"/>
      <w:szCs w:val="20"/>
    </w:rPr>
  </w:style>
  <w:style w:type="character" w:customStyle="1" w:styleId="2121">
    <w:name w:val="项目 1 Char Char Char"/>
    <w:rPr>
      <w:rFonts w:ascii="Tahoma" w:eastAsia="宋体" w:hAnsi="Tahoma"/>
      <w:kern w:val="2"/>
      <w:sz w:val="24"/>
      <w:szCs w:val="24"/>
      <w:lang w:val="en-US" w:eastAsia="zh-CN" w:bidi="ar-SA"/>
    </w:rPr>
  </w:style>
  <w:style w:type="character" w:customStyle="1" w:styleId="2122">
    <w:name w:val="p"/>
    <w:basedOn w:val="10"/>
  </w:style>
  <w:style w:type="character" w:customStyle="1" w:styleId="2123">
    <w:name w:val="HTML 预设格式 Char1"/>
    <w:rPr>
      <w:rFonts w:ascii="Courier New" w:cs="Courier New" w:hAnsi="Courier New"/>
      <w:kern w:val="2"/>
    </w:rPr>
  </w:style>
  <w:style w:type="character" w:customStyle="1" w:styleId="2124">
    <w:name w:val="wf1"/>
    <w:rPr>
      <w:rFonts w:ascii="宋体" w:eastAsia="宋体" w:hAnsi="宋体"/>
      <w:spacing w:val="324"/>
      <w:sz w:val="24"/>
      <w:szCs w:val="24"/>
    </w:rPr>
  </w:style>
  <w:style w:type="character" w:customStyle="1" w:styleId="2125">
    <w:name w:val="正文文本 Char1,body indent Char1,Body3 Char1,Body Text(ch) Char1,bt Char1,body text Char1"/>
    <w:basedOn w:val="10"/>
  </w:style>
  <w:style w:type="character" w:customStyle="1" w:styleId="2126">
    <w:name w:val="Char Char3"/>
    <w:rPr>
      <w:rFonts w:cs="宋体" w:hAnsi="宋体"/>
      <w:sz w:val="18"/>
      <w:szCs w:val="18"/>
    </w:rPr>
  </w:style>
  <w:style w:type="character" w:customStyle="1" w:styleId="2127">
    <w:name w:val="正文缩进 字符1,四号 字符1,ALT+Z 字符1,标题4 字符1,正文缩进（首行缩进两字） 字符1,正文缩进1 字符1,正文缩进 Char1 字符1,正文（首行缩进两字） Char 字符1,正文缩进 Char Char 字符1,正文缩进 Char1 Char Char 字符1,正文缩进 Char Char Char Char 字符1,正文缩进 Char1 Char Char Char Char 字符1,正文缩进 Char Char Char Char Char Char 字符1,水上软件 字符"/>
    <w:basedOn w:val="10"/>
  </w:style>
  <w:style w:type="character" w:customStyle="1" w:styleId="2128">
    <w:name w:val="标题 3 字符2"/>
    <w:rPr>
      <w:rFonts w:ascii="Arial" w:eastAsia="宋体" w:cs="Times New Roman" w:hAnsi="Arial"/>
      <w:b/>
      <w:kern w:val="2"/>
      <w:sz w:val="22"/>
    </w:rPr>
  </w:style>
  <w:style w:type="character" w:customStyle="1" w:styleId="2129">
    <w:name w:val="标题 7 字符3,项标题(1) 字符1,项标题(1) Char 字符1,PIM 7 字符1,Legal Level 1.1. 字符1,letter list 字符1,正文七级标题 字符1,h7 字符1,st 字符1,SDL title 字符1,h71 字符1,st1 字符1,SDL title1 字符1,h72 字符1,st2 字符1,SDL title2 字符1,h73 字符1,st3 字符1,SDL title3 字符1,h74 字符1,st4 字符1,SDL title4 字符1,h75 字符1"/>
    <w:rPr>
      <w:rFonts w:ascii="Arial" w:eastAsia="宋体" w:hAnsi="Arial"/>
      <w:szCs w:val="20"/>
    </w:rPr>
  </w:style>
  <w:style w:type="character" w:customStyle="1" w:styleId="2130">
    <w:name w:val="font81"/>
    <w:rPr>
      <w:rFonts w:ascii="Arial" w:cs="Arial" w:hAnsi="Arial"/>
      <w:color w:val="000000"/>
      <w:sz w:val="20"/>
      <w:szCs w:val="20"/>
      <w:u w:val="none"/>
    </w:rPr>
  </w:style>
  <w:style w:type="character" w:customStyle="1" w:styleId="2131">
    <w:name w:val="标题 2 Char Char Char"/>
    <w:rPr>
      <w:rFonts w:ascii="Arial" w:eastAsia="黑体" w:hAnsi="Arial"/>
      <w:b/>
      <w:bCs/>
      <w:kern w:val="2"/>
      <w:sz w:val="32"/>
      <w:szCs w:val="32"/>
      <w:lang w:val="en-US" w:eastAsia="zh-CN" w:bidi="ar-SA"/>
    </w:rPr>
  </w:style>
  <w:style w:type="character" w:customStyle="1" w:styleId="2132">
    <w:name w:val="电子邮件签名 字符1"/>
    <w:rPr>
      <w:kern w:val="2"/>
      <w:sz w:val="21"/>
      <w:szCs w:val="24"/>
    </w:rPr>
  </w:style>
  <w:style w:type="character" w:customStyle="1" w:styleId="2133">
    <w:name w:val="明显参考1"/>
    <w:rPr>
      <w:b/>
      <w:bCs/>
      <w:caps w:val="0"/>
      <w:smallCaps/>
      <w:color w:val="C0504D"/>
      <w:spacing w:val="5"/>
      <w:u w:val="single"/>
    </w:rPr>
  </w:style>
  <w:style w:type="character" w:customStyle="1" w:styleId="2134">
    <w:name w:val="样式 二号 加粗"/>
    <w:rPr>
      <w:b/>
      <w:bCs/>
      <w:sz w:val="48"/>
    </w:rPr>
  </w:style>
  <w:style w:type="character" w:customStyle="1" w:styleId="2135">
    <w:name w:val="纯文本 字符2"/>
    <w:rPr>
      <w:rFonts w:ascii="宋体" w:hAnsi="宋体"/>
      <w:color w:val="000000"/>
      <w:sz w:val="24"/>
      <w:szCs w:val="24"/>
    </w:rPr>
  </w:style>
  <w:style w:type="character" w:customStyle="1" w:styleId="2136">
    <w:name w:val="标题 4 Char1,H4 Char1,Ref Heading 1 Char1,rh1 Char1,Heading sql Char1,sect 1.2.3.4 Char1,PIM 4 Char1,(Alt+4) Char1,Level 2 - a Char1,Heading 4 (Numbered) Char1,bullet Char1,bl Char1,bb Char1,Table and Figures Char1,正文四级标题 Char1,4 Char1,L4 Char1"/>
    <w:rPr>
      <w:rFonts w:ascii="Arial" w:hAnsi="Arial"/>
      <w:b/>
      <w:sz w:val="24"/>
    </w:rPr>
  </w:style>
  <w:style w:type="character" w:customStyle="1" w:styleId="2137">
    <w:name w:val="Body"/>
    <w:rPr>
      <w:rFonts w:ascii="Times-Roman" w:hAnsi="Times-Roman"/>
      <w:color w:val="000000"/>
      <w:spacing w:val="0"/>
      <w:w w:val="100"/>
      <w:position w:val="0"/>
      <w:sz w:val="20"/>
      <w:u w:val="none"/>
      <w:vertAlign w:val="baseline"/>
    </w:rPr>
  </w:style>
  <w:style w:type="character" w:customStyle="1" w:styleId="2138">
    <w:name w:val="标题 1 Char Char"/>
    <w:rPr>
      <w:rFonts w:eastAsia="宋体"/>
      <w:b/>
      <w:bCs/>
      <w:kern w:val="44"/>
      <w:sz w:val="44"/>
      <w:szCs w:val="44"/>
      <w:lang w:val="en-US" w:eastAsia="zh-CN" w:bidi="ar-SA"/>
    </w:rPr>
  </w:style>
  <w:style w:type="character" w:customStyle="1" w:styleId="2139">
    <w:name w:val="proddescription1"/>
    <w:rPr>
      <w:rFonts w:ascii="Arial" w:cs="Arial" w:hAnsi="Arial"/>
      <w:b/>
      <w:bCs/>
      <w:color w:val="3F647F"/>
      <w:sz w:val="202"/>
      <w:szCs w:val="202"/>
    </w:rPr>
  </w:style>
  <w:style w:type="character" w:customStyle="1" w:styleId="2140">
    <w:name w:val="信息标题 字符1"/>
    <w:rPr>
      <w:rFonts w:ascii="Arial" w:cs="Arial" w:hAnsi="Arial"/>
      <w:kern w:val="2"/>
      <w:sz w:val="24"/>
      <w:szCs w:val="24"/>
      <w:shd w:val="pct20" w:color="auto" w:fill="auto"/>
    </w:rPr>
  </w:style>
  <w:style w:type="character" w:customStyle="1" w:styleId="2141">
    <w:name w:val="称呼 Char1"/>
    <w:rPr>
      <w:kern w:val="2"/>
      <w:sz w:val="21"/>
      <w:szCs w:val="24"/>
    </w:rPr>
  </w:style>
  <w:style w:type="character" w:customStyle="1" w:styleId="2142">
    <w:name w:val="页脚 字符1"/>
    <w:rPr>
      <w:kern w:val="2"/>
      <w:sz w:val="18"/>
      <w:szCs w:val="18"/>
    </w:rPr>
  </w:style>
  <w:style w:type="character" w:customStyle="1" w:styleId="2143">
    <w:name w:val="keynote_percent_03"/>
    <w:rPr>
      <w:color w:val="FFFFFF"/>
      <w:sz w:val="21"/>
      <w:szCs w:val="21"/>
      <w:shd w:val="clear" w:color="auto" w:fill="9ED264"/>
    </w:rPr>
  </w:style>
  <w:style w:type="character" w:customStyle="1" w:styleId="2144">
    <w:name w:val="z-窗体底端 Char1"/>
    <w:rPr>
      <w:rFonts w:ascii="Arial" w:cs="Arial" w:hAnsi="Arial"/>
      <w:vanish/>
      <w:sz w:val="16"/>
      <w:szCs w:val="16"/>
    </w:rPr>
  </w:style>
  <w:style w:type="character" w:customStyle="1" w:styleId="2145">
    <w:name w:val="w31"/>
    <w:rPr>
      <w:rFonts w:ascii="Verdana" w:hAnsi="Verdana"/>
      <w:color w:val="333333"/>
      <w:sz w:val="18"/>
      <w:szCs w:val="18"/>
      <w:u w:val="none"/>
    </w:rPr>
  </w:style>
  <w:style w:type="character" w:customStyle="1" w:styleId="2146">
    <w:name w:val="页码21"/>
    <w:rPr>
      <w:kern w:val="0"/>
      <w:szCs w:val="21"/>
    </w:rPr>
  </w:style>
  <w:style w:type="character" w:customStyle="1" w:styleId="2147">
    <w:name w:val="point_normal1"/>
    <w:rPr>
      <w:rFonts w:ascii="Arial" w:hAnsi="Arial"/>
      <w:sz w:val="18"/>
    </w:rPr>
  </w:style>
  <w:style w:type="character" w:customStyle="1" w:styleId="2148">
    <w:name w:val="标题  4 Char"/>
    <w:rPr>
      <w:rFonts w:eastAsia="宋体"/>
      <w:b/>
      <w:kern w:val="2"/>
      <w:sz w:val="28"/>
      <w:lang w:val="en-US" w:eastAsia="zh-CN" w:bidi="ar-SA"/>
    </w:rPr>
  </w:style>
  <w:style w:type="character" w:customStyle="1" w:styleId="2149">
    <w:name w:val="text_img"/>
  </w:style>
  <w:style w:type="character" w:customStyle="1" w:styleId="2150">
    <w:name w:val="active3"/>
    <w:rPr>
      <w:color w:val="15A6E7"/>
    </w:rPr>
  </w:style>
  <w:style w:type="character" w:customStyle="1" w:styleId="2151">
    <w:name w:val="标题 8 字符2"/>
    <w:rPr>
      <w:rFonts w:ascii="等线 Light" w:eastAsia="等线 Light" w:cs="Times New Roman" w:hAnsi="等线 Light"/>
      <w:kern w:val="2"/>
      <w:sz w:val="24"/>
      <w:szCs w:val="24"/>
    </w:rPr>
  </w:style>
  <w:style w:type="character" w:customStyle="1" w:styleId="2152">
    <w:name w:val="日期 Char1"/>
    <w:rPr>
      <w:kern w:val="2"/>
      <w:sz w:val="21"/>
      <w:szCs w:val="24"/>
    </w:rPr>
  </w:style>
  <w:style w:type="character" w:customStyle="1" w:styleId="2153">
    <w:name w:val="标题 7 字符2"/>
    <w:rPr>
      <w:b/>
      <w:bCs/>
      <w:kern w:val="2"/>
      <w:sz w:val="24"/>
      <w:szCs w:val="24"/>
    </w:rPr>
  </w:style>
  <w:style w:type="character" w:customStyle="1" w:styleId="2154">
    <w:name w:val="正文文本 字符1"/>
    <w:rPr>
      <w:kern w:val="2"/>
      <w:sz w:val="21"/>
      <w:szCs w:val="24"/>
    </w:rPr>
  </w:style>
  <w:style w:type="character" w:customStyle="1" w:styleId="2155">
    <w:name w:val="font"/>
  </w:style>
  <w:style w:type="character" w:customStyle="1" w:styleId="2156">
    <w:name w:val="访问过的超链接1"/>
    <w:rPr>
      <w:color w:val="800080"/>
      <w:u w:val="single"/>
    </w:rPr>
  </w:style>
  <w:style w:type="character" w:customStyle="1" w:styleId="2157">
    <w:name w:val="标题 字符2"/>
    <w:basedOn w:val="10"/>
    <w:rPr>
      <w:rFonts w:ascii="等线 Light" w:eastAsia="宋体" w:cs="Times New Roman" w:hAnsi="等线 Light"/>
      <w:b/>
      <w:bCs/>
      <w:sz w:val="32"/>
      <w:szCs w:val="32"/>
    </w:rPr>
  </w:style>
  <w:style w:type="character" w:customStyle="1" w:styleId="2158">
    <w:name w:val="bodychar"/>
  </w:style>
  <w:style w:type="character" w:customStyle="1" w:styleId="2159">
    <w:name w:val="Char Char4"/>
    <w:rPr>
      <w:rFonts w:ascii="Arial" w:eastAsia="幼圆" w:cs="Times New Roman" w:hAnsi="Arial"/>
      <w:b/>
      <w:color w:val="000000"/>
      <w:spacing w:val="0"/>
      <w:sz w:val="20"/>
      <w:szCs w:val="20"/>
    </w:rPr>
  </w:style>
  <w:style w:type="character" w:customStyle="1" w:styleId="2160">
    <w:name w:val="正文文本缩进 2 Char2"/>
  </w:style>
  <w:style w:type="character" w:customStyle="1" w:styleId="2161">
    <w:name w:val="content-text1"/>
    <w:rPr>
      <w:rFonts w:ascii="Arial" w:cs="Arial" w:hAnsi="Arial"/>
      <w:color w:val="000000"/>
      <w:sz w:val="17"/>
      <w:szCs w:val="17"/>
    </w:rPr>
  </w:style>
  <w:style w:type="character" w:customStyle="1" w:styleId="2162">
    <w:name w:val="Figure Description Char"/>
    <w:rPr>
      <w:rFonts w:ascii="Arial" w:eastAsia="黑体" w:cs="Arial" w:hAnsi="Arial"/>
      <w:sz w:val="18"/>
      <w:szCs w:val="18"/>
      <w:lang w:val="en-US" w:eastAsia="zh-CN" w:bidi="ar-SA"/>
    </w:rPr>
  </w:style>
  <w:style w:type="character" w:customStyle="1" w:styleId="2163">
    <w:name w:val="_Style 2381"/>
    <w:rPr>
      <w:i/>
      <w:color w:val="5A5A5A"/>
    </w:rPr>
  </w:style>
  <w:style w:type="character" w:customStyle="1" w:styleId="2164">
    <w:name w:val="s10pv000000"/>
  </w:style>
  <w:style w:type="character" w:customStyle="1" w:styleId="2165">
    <w:name w:val="样式 (中文) 仿宋_GB2312 三号"/>
    <w:rPr>
      <w:rFonts w:ascii="仿宋_GB2312" w:eastAsia="仿宋_GB2312"/>
      <w:sz w:val="32"/>
    </w:rPr>
  </w:style>
  <w:style w:type="character" w:customStyle="1" w:styleId="2166">
    <w:name w:val="正文文本缩进 2 Char1"/>
    <w:rPr>
      <w:kern w:val="2"/>
      <w:sz w:val="21"/>
      <w:szCs w:val="24"/>
    </w:rPr>
  </w:style>
  <w:style w:type="character" w:customStyle="1" w:styleId="2167">
    <w:name w:val="EmailStyle670"/>
    <w:rPr>
      <w:rFonts w:ascii="Arial" w:eastAsia="宋体" w:cs="Arial" w:hAnsi="Arial"/>
      <w:color w:val="auto"/>
      <w:sz w:val="18"/>
      <w:szCs w:val="20"/>
    </w:rPr>
  </w:style>
  <w:style w:type="character" w:customStyle="1" w:styleId="2168">
    <w:name w:val="Char Char5"/>
    <w:rPr>
      <w:rFonts w:ascii="Times New Roman" w:eastAsia="宋体" w:cs="Times New Roman" w:hAnsi="Times New Roman"/>
      <w:spacing w:val="0"/>
      <w:sz w:val="20"/>
      <w:szCs w:val="20"/>
    </w:rPr>
  </w:style>
  <w:style w:type="character" w:customStyle="1" w:styleId="2169">
    <w:name w:val="DeltaView Deletion"/>
    <w:rPr>
      <w:strike/>
      <w:dstrike w:val="0"/>
      <w:color w:val="FF0000"/>
      <w:spacing w:val="0"/>
    </w:rPr>
  </w:style>
  <w:style w:type="character" w:customStyle="1" w:styleId="2170">
    <w:name w:val="DeltaView Delimiter"/>
    <w:rPr>
      <w:spacing w:val="0"/>
    </w:rPr>
  </w:style>
  <w:style w:type="character" w:customStyle="1" w:styleId="2171">
    <w:name w:val="DeltaView Moved Deletion"/>
    <w:rPr>
      <w:strike/>
      <w:dstrike w:val="0"/>
      <w:color w:val="C08080"/>
      <w:spacing w:val="0"/>
    </w:rPr>
  </w:style>
  <w:style w:type="character" w:customStyle="1" w:styleId="2172">
    <w:name w:val="标题 4 字符2"/>
    <w:rPr>
      <w:rFonts w:ascii="Arial" w:eastAsia="宋体" w:cs="Times New Roman" w:hAnsi="Arial"/>
      <w:b/>
      <w:kern w:val="2"/>
      <w:sz w:val="22"/>
    </w:rPr>
  </w:style>
  <w:style w:type="character" w:customStyle="1" w:styleId="2173">
    <w:name w:val="WW8Num2z0"/>
    <w:rPr>
      <w:rFonts w:ascii="Times New Roman" w:eastAsia="宋体" w:cs="Times New Roman" w:hAnsi="Times New Roman"/>
    </w:rPr>
  </w:style>
  <w:style w:type="character" w:customStyle="1" w:styleId="2174">
    <w:name w:val="superscript"/>
  </w:style>
  <w:style w:type="character" w:customStyle="1" w:styleId="2175">
    <w:name w:val="font01"/>
    <w:rPr>
      <w:rFonts w:ascii="Times New Roman" w:cs="Times New Roman" w:hAnsi="Times New Roman"/>
      <w:color w:val="000000"/>
      <w:sz w:val="20"/>
      <w:szCs w:val="20"/>
    </w:rPr>
  </w:style>
  <w:style w:type="character" w:customStyle="1" w:styleId="2176">
    <w:name w:val="缺省文本 Char Char"/>
    <w:rPr>
      <w:rFonts w:ascii="Times New Roman" w:hAnsi="Times New Roman"/>
      <w:sz w:val="24"/>
    </w:rPr>
  </w:style>
  <w:style w:type="character" w:customStyle="1" w:styleId="2177">
    <w:name w:val="DeltaView Move Source"/>
    <w:rPr>
      <w:strike/>
      <w:dstrike w:val="0"/>
      <w:color w:val="00C000"/>
      <w:spacing w:val="0"/>
    </w:rPr>
  </w:style>
  <w:style w:type="character" w:customStyle="1" w:styleId="2178">
    <w:name w:val="ca-41"/>
    <w:rPr>
      <w:color w:val="000000"/>
      <w:sz w:val="24"/>
      <w:szCs w:val="24"/>
    </w:rPr>
  </w:style>
  <w:style w:type="character" w:customStyle="1" w:styleId="2179">
    <w:name w:val="标题 Char1"/>
    <w:rPr>
      <w:rFonts w:ascii="Calibri Light" w:eastAsia="宋体" w:cs="Times New Roman" w:hAnsi="Calibri Light"/>
      <w:b/>
      <w:bCs/>
      <w:sz w:val="32"/>
      <w:szCs w:val="32"/>
    </w:rPr>
  </w:style>
  <w:style w:type="character" w:customStyle="1" w:styleId="2180">
    <w:name w:val="A7"/>
    <w:rPr>
      <w:rFonts w:cs="Arial"/>
      <w:color w:val="211D1E"/>
      <w:sz w:val="14"/>
      <w:szCs w:val="14"/>
    </w:rPr>
  </w:style>
  <w:style w:type="character" w:customStyle="1" w:styleId="2181">
    <w:name w:val="标题 7 字符1,标题7 字符1"/>
    <w:rPr>
      <w:b/>
      <w:bCs/>
      <w:kern w:val="2"/>
      <w:sz w:val="24"/>
      <w:szCs w:val="24"/>
    </w:rPr>
  </w:style>
  <w:style w:type="character" w:customStyle="1" w:styleId="2182">
    <w:name w:val="脚注文本 字符1"/>
    <w:rPr>
      <w:kern w:val="2"/>
      <w:sz w:val="18"/>
      <w:szCs w:val="18"/>
    </w:rPr>
  </w:style>
  <w:style w:type="character" w:customStyle="1" w:styleId="2183">
    <w:name w:val="正文首行缩进 2 字符1"/>
    <w:rPr>
      <w:kern w:val="2"/>
      <w:sz w:val="21"/>
      <w:szCs w:val="24"/>
    </w:rPr>
  </w:style>
  <w:style w:type="character" w:customStyle="1" w:styleId="2184">
    <w:name w:val="wen Char1"/>
    <w:rPr>
      <w:rFonts w:ascii="Arial" w:eastAsia="宋体" w:hAnsi="Arial"/>
      <w:bCs/>
      <w:kern w:val="2"/>
      <w:sz w:val="24"/>
      <w:szCs w:val="24"/>
      <w:lang w:val="en-US" w:eastAsia="zh-CN" w:bidi="ar-SA"/>
    </w:rPr>
  </w:style>
  <w:style w:type="character" w:customStyle="1" w:styleId="2185">
    <w:name w:val="text"/>
  </w:style>
  <w:style w:type="character" w:customStyle="1" w:styleId="2186">
    <w:name w:val="smalltxt1"/>
    <w:rPr>
      <w:rFonts w:ascii="ˎ̥" w:hAnsi="ˎ̥"/>
      <w:sz w:val="24"/>
      <w:szCs w:val="24"/>
    </w:rPr>
  </w:style>
  <w:style w:type="character" w:customStyle="1" w:styleId="2187">
    <w:name w:val="para1"/>
    <w:rPr>
      <w:rFonts w:ascii="Arial" w:cs="Arial" w:hAnsi="Arial"/>
      <w:sz w:val="24"/>
      <w:szCs w:val="24"/>
    </w:rPr>
  </w:style>
  <w:style w:type="character" w:customStyle="1" w:styleId="2188">
    <w:name w:val="称呼 字符1"/>
    <w:rPr>
      <w:kern w:val="2"/>
      <w:sz w:val="21"/>
    </w:rPr>
  </w:style>
  <w:style w:type="character" w:customStyle="1" w:styleId="2189">
    <w:name w:val="Char Char Char Char Char Char Char Char Char Char1"/>
    <w:rPr>
      <w:rFonts w:ascii="宋体" w:eastAsia="宋体" w:hAnsi="宋体"/>
      <w:color w:val="000000"/>
      <w:sz w:val="24"/>
      <w:szCs w:val="24"/>
      <w:lang w:val="en-US" w:eastAsia="zh-CN" w:bidi="ar-SA"/>
    </w:rPr>
  </w:style>
  <w:style w:type="character" w:customStyle="1" w:styleId="2190">
    <w:name w:val="t_tag"/>
  </w:style>
  <w:style w:type="character" w:customStyle="1" w:styleId="2191">
    <w:name w:val="abcde"/>
  </w:style>
  <w:style w:type="character" w:customStyle="1" w:styleId="2192">
    <w:name w:val="keynote_percent_01"/>
    <w:rPr>
      <w:color w:val="FFFFFF"/>
      <w:sz w:val="21"/>
      <w:szCs w:val="21"/>
      <w:shd w:val="clear" w:color="auto" w:fill="5CA013"/>
    </w:rPr>
  </w:style>
  <w:style w:type="character" w:customStyle="1" w:styleId="2193">
    <w:name w:val="页眉 Char1,even Char1,h Char1,ContentsHeader Char1,Heading Char1,Ò³Ã¼ Char1,En-tête 1.1 Char1,En-tête 1.11 Char1,页眉1 Char1,hdr Char1,rnps-Header Char1,页眉2 Char1"/>
    <w:rPr>
      <w:kern w:val="2"/>
      <w:sz w:val="18"/>
      <w:szCs w:val="18"/>
    </w:rPr>
  </w:style>
  <w:style w:type="character" w:customStyle="1" w:styleId="2194">
    <w:name w:val="douiu1"/>
  </w:style>
  <w:style w:type="character" w:customStyle="1" w:styleId="2195">
    <w:name w:val="dg2"/>
  </w:style>
  <w:style w:type="character" w:customStyle="1" w:styleId="2196">
    <w:name w:val="Char Char71"/>
    <w:rPr>
      <w:rFonts w:eastAsia="宋体"/>
      <w:b/>
      <w:bCs/>
      <w:kern w:val="2"/>
      <w:sz w:val="32"/>
      <w:szCs w:val="32"/>
      <w:lang w:val="en-US" w:eastAsia="zh-CN" w:bidi="ar-SA"/>
    </w:rPr>
  </w:style>
  <w:style w:type="character" w:customStyle="1" w:styleId="2197">
    <w:name w:val="Char Char Char Char Char Char Char Char Char Char3"/>
    <w:rPr>
      <w:rFonts w:ascii="宋体" w:eastAsia="宋体" w:hAnsi="宋体"/>
      <w:color w:val="000000"/>
      <w:sz w:val="24"/>
      <w:szCs w:val="24"/>
      <w:lang w:val="en-US" w:eastAsia="zh-CN" w:bidi="ar-SA"/>
    </w:rPr>
  </w:style>
  <w:style w:type="character" w:customStyle="1" w:styleId="2198">
    <w:name w:val="txt1"/>
    <w:rPr>
      <w:rFonts w:ascii="ˎ̥" w:hAnsi="ˎ̥"/>
      <w:sz w:val="18"/>
      <w:szCs w:val="18"/>
    </w:rPr>
  </w:style>
  <w:style w:type="character" w:customStyle="1" w:styleId="2199">
    <w:name w:val="news1"/>
  </w:style>
  <w:style w:type="character" w:customStyle="1" w:styleId="2200">
    <w:name w:val="结束语 字符1"/>
    <w:rPr>
      <w:kern w:val="2"/>
      <w:sz w:val="21"/>
    </w:rPr>
  </w:style>
  <w:style w:type="character" w:customStyle="1" w:styleId="2201">
    <w:name w:val="wenzhi21"/>
    <w:rPr>
      <w:color w:val="000000"/>
      <w:sz w:val="15"/>
      <w:szCs w:val="15"/>
    </w:rPr>
  </w:style>
  <w:style w:type="character" w:customStyle="1" w:styleId="2202">
    <w:name w:val="脚注文本 Char1"/>
    <w:rPr>
      <w:kern w:val="2"/>
      <w:sz w:val="18"/>
      <w:szCs w:val="18"/>
    </w:rPr>
  </w:style>
  <w:style w:type="character" w:customStyle="1" w:styleId="2203">
    <w:name w:val="纯文本 Char2"/>
    <w:rPr>
      <w:rFonts w:ascii="宋体" w:cs="Courier New" w:hAnsi="Courier New"/>
      <w:kern w:val="2"/>
      <w:sz w:val="21"/>
      <w:szCs w:val="21"/>
    </w:rPr>
  </w:style>
  <w:style w:type="character" w:customStyle="1" w:styleId="2204">
    <w:name w:val="称呼 Char2"/>
    <w:rPr>
      <w:kern w:val="2"/>
      <w:sz w:val="21"/>
    </w:rPr>
  </w:style>
  <w:style w:type="character" w:customStyle="1" w:styleId="2205">
    <w:name w:val="已访问的超链接1"/>
    <w:rPr>
      <w:color w:val="800080"/>
      <w:u w:val="single"/>
    </w:rPr>
  </w:style>
  <w:style w:type="character" w:customStyle="1" w:styleId="2206">
    <w:name w:val="书籍标题1"/>
    <w:rPr>
      <w:rFonts w:ascii="Cambria" w:eastAsia="宋体" w:hAnsi="Cambria"/>
      <w:b/>
      <w:i/>
      <w:sz w:val="24"/>
      <w:szCs w:val="24"/>
    </w:rPr>
  </w:style>
  <w:style w:type="character" w:customStyle="1" w:styleId="2207">
    <w:name w:val="con"/>
  </w:style>
  <w:style w:type="character" w:customStyle="1" w:styleId="2208">
    <w:name w:val="引用 Char1"/>
    <w:rPr>
      <w:i/>
      <w:iCs/>
      <w:color w:val="404040"/>
      <w:kern w:val="2"/>
      <w:sz w:val="21"/>
    </w:rPr>
  </w:style>
  <w:style w:type="character" w:customStyle="1" w:styleId="2209">
    <w:name w:val="小标题3 Char"/>
    <w:rPr>
      <w:rFonts w:ascii="宋体" w:eastAsia="宋体" w:hAnsi="宋体"/>
      <w:kern w:val="2"/>
      <w:sz w:val="21"/>
      <w:szCs w:val="21"/>
      <w:lang w:val="en-US" w:eastAsia="zh-CN" w:bidi="ar-SA"/>
    </w:rPr>
  </w:style>
  <w:style w:type="character" w:customStyle="1" w:styleId="2210">
    <w:name w:val="链接"/>
    <w:rPr>
      <w:color w:val="0000FF"/>
      <w:sz w:val="21"/>
      <w:szCs w:val="21"/>
      <w:u w:val="single"/>
      <w:lang w:val="zh-CN"/>
    </w:rPr>
  </w:style>
  <w:style w:type="character" w:customStyle="1" w:styleId="2211">
    <w:name w:val="EmphasisMedium"/>
    <w:rPr>
      <w:rFonts w:ascii="Arial" w:hAnsi="Arial"/>
      <w:spacing w:val="20"/>
      <w:sz w:val="32"/>
    </w:rPr>
  </w:style>
  <w:style w:type="character" w:customStyle="1" w:styleId="2212">
    <w:name w:val="Sectionsub Char1"/>
    <w:rPr>
      <w:rFonts w:ascii="Arial" w:hAnsi="Arial"/>
      <w:b/>
      <w:color w:val="000000"/>
      <w:sz w:val="21"/>
      <w:lang w:val="en-US" w:bidi="ar-SA"/>
    </w:rPr>
  </w:style>
  <w:style w:type="character" w:customStyle="1" w:styleId="2213">
    <w:name w:val="HTML Preformatted Char1 Char1"/>
    <w:rPr>
      <w:rFonts w:ascii="Courier New" w:eastAsia="Courier New" w:cs="Courier New" w:hAnsi="Courier New"/>
      <w:sz w:val="24"/>
      <w:lang w:val="en-US" w:bidi="ar-SA"/>
    </w:rPr>
  </w:style>
  <w:style w:type="character" w:customStyle="1" w:styleId="2214">
    <w:name w:val="正文文本缩进 Char1,正文文字首行缩进 Char1,特点标题 Char1,PI Char1,正文文本缩进 Char,正文小标题 Char,正文文字加标号 Char,正文文字4 Char,正文文字首行缩进 Char,正文普通文字 Char1,正文顶格 Char1,正文文本缩进两字 Char1,Arial Char1,上海中望标准 Char1,Paragraph5 Char1,Paragraph6 Char1,特点正文 Char1,正文文字缩进4字符 Char1,（较稀疏） Char1"/>
    <w:rPr>
      <w:rFonts w:ascii="Times New Roman" w:eastAsia="宋体" w:cs="Times New Roman" w:hAnsi="Times New Roman"/>
      <w:szCs w:val="24"/>
    </w:rPr>
  </w:style>
  <w:style w:type="character" w:customStyle="1" w:styleId="2215">
    <w:name w:val="tw4winJump"/>
    <w:rPr>
      <w:rFonts w:ascii="Courier New" w:hAnsi="Courier New"/>
      <w:color w:val="008080"/>
    </w:rPr>
  </w:style>
  <w:style w:type="character" w:customStyle="1" w:styleId="2216">
    <w:name w:val="goog-gtc-translatable"/>
  </w:style>
  <w:style w:type="character" w:customStyle="1" w:styleId="2217">
    <w:name w:val="Normal Paragraph Char Char Char Char"/>
    <w:rPr>
      <w:rFonts w:ascii="Tahoma" w:eastAsia="宋体" w:hAnsi="Tahoma"/>
      <w:kern w:val="2"/>
      <w:sz w:val="24"/>
      <w:szCs w:val="24"/>
      <w:lang w:val="en-US" w:eastAsia="zh-CN" w:bidi="ar-SA"/>
    </w:rPr>
  </w:style>
  <w:style w:type="character" w:customStyle="1" w:styleId="2218">
    <w:name w:val="标题 2 Char Char"/>
    <w:rPr>
      <w:rFonts w:ascii="Arial" w:eastAsia="黑体" w:hAnsi="Arial"/>
      <w:b/>
      <w:bCs/>
      <w:kern w:val="2"/>
      <w:sz w:val="32"/>
      <w:szCs w:val="32"/>
      <w:lang w:val="en-US" w:eastAsia="zh-CN" w:bidi="ar-SA"/>
    </w:rPr>
  </w:style>
  <w:style w:type="character" w:customStyle="1" w:styleId="2219">
    <w:name w:val="owntext"/>
    <w:rPr>
      <w:rFonts w:ascii="Tahoma" w:eastAsia="宋体" w:hAnsi="Tahoma"/>
      <w:kern w:val="2"/>
      <w:sz w:val="24"/>
      <w:lang w:val="en-US" w:eastAsia="zh-CN" w:bidi="ar-SA"/>
    </w:rPr>
  </w:style>
  <w:style w:type="character" w:customStyle="1" w:styleId="2220">
    <w:name w:val="Char Char121"/>
    <w:rPr>
      <w:rFonts w:ascii="Times New Roman" w:eastAsia="宋体" w:cs="Times New Roman" w:hAnsi="Times New Roman"/>
      <w:spacing w:val="0"/>
      <w:sz w:val="20"/>
      <w:szCs w:val="20"/>
      <w:shd w:val="clear" w:color="auto" w:fill="000080"/>
    </w:rPr>
  </w:style>
  <w:style w:type="character" w:customStyle="1" w:styleId="2221">
    <w:name w:val="Char Char9"/>
    <w:rPr>
      <w:rFonts w:ascii="宋体" w:eastAsia="宋体" w:cs="Times New Roman" w:hAnsi="Times New Roman"/>
      <w:spacing w:val="0"/>
      <w:sz w:val="20"/>
      <w:szCs w:val="20"/>
    </w:rPr>
  </w:style>
  <w:style w:type="character" w:customStyle="1" w:styleId="2222">
    <w:name w:val="DeltaView Change Number"/>
    <w:rPr>
      <w:color w:val="000000"/>
      <w:spacing w:val="0"/>
      <w:vertAlign w:val="superscript"/>
    </w:rPr>
  </w:style>
  <w:style w:type="character" w:customStyle="1" w:styleId="2223">
    <w:name w:val="封面黑体内容 Char"/>
    <w:rPr>
      <w:rFonts w:ascii="黑体" w:eastAsia="黑体"/>
      <w:sz w:val="32"/>
      <w:szCs w:val="32"/>
      <w:lang w:val="en-US" w:eastAsia="zh-CN" w:bidi="ar-SA"/>
    </w:rPr>
  </w:style>
  <w:style w:type="character" w:customStyle="1" w:styleId="2224">
    <w:name w:val="Body Char2"/>
    <w:rPr>
      <w:rFonts w:ascii="Times New Roman" w:eastAsia="宋体" w:cs="Times New Roman" w:hAnsi="Times New Roman"/>
      <w:kern w:val="0"/>
      <w:szCs w:val="21"/>
    </w:rPr>
  </w:style>
  <w:style w:type="character" w:customStyle="1" w:styleId="2225">
    <w:name w:val="样式 正文文本缩进特点标题 + 首行缩进:  0.95 厘米 Char Char"/>
    <w:rPr>
      <w:rFonts w:ascii="宋体" w:hAnsi="宋体"/>
      <w:kern w:val="2"/>
      <w:sz w:val="24"/>
      <w:szCs w:val="21"/>
    </w:rPr>
  </w:style>
  <w:style w:type="character" w:customStyle="1" w:styleId="2226">
    <w:name w:val="ha241"/>
    <w:rPr>
      <w:rFonts w:ascii="宋体" w:eastAsia="宋体" w:hAnsi="宋体"/>
      <w:color w:val="666666"/>
      <w:sz w:val="24"/>
      <w:szCs w:val="24"/>
      <w:u w:val="none"/>
      <w:lang w:val="en-US" w:bidi="ar-SA"/>
    </w:rPr>
  </w:style>
  <w:style w:type="character" w:customStyle="1" w:styleId="2227">
    <w:name w:val="样式 (中文) 黑体 加粗"/>
    <w:rPr>
      <w:rFonts w:ascii="宋体" w:eastAsia="黑体" w:hAnsi="宋体"/>
      <w:b/>
      <w:bCs/>
      <w:lang w:val="en-US" w:bidi="ar-SA"/>
    </w:rPr>
  </w:style>
  <w:style w:type="character" w:customStyle="1" w:styleId="2228">
    <w:name w:val="Normal 2 Char"/>
    <w:rPr>
      <w:rFonts w:ascii="宋体" w:eastAsia="宋体" w:hAnsi="宋体"/>
      <w:color w:val="000000"/>
      <w:sz w:val="24"/>
      <w:szCs w:val="24"/>
      <w:lang w:val="en-US" w:eastAsia="zh-CN" w:bidi="ar-SA"/>
    </w:rPr>
  </w:style>
  <w:style w:type="character" w:customStyle="1" w:styleId="2229">
    <w:name w:val="apple-tab-span"/>
  </w:style>
  <w:style w:type="character" w:customStyle="1" w:styleId="2230">
    <w:name w:val="页眉 Char Char"/>
    <w:rPr>
      <w:rFonts w:ascii="宋体" w:eastAsia="宋体" w:hAnsi="宋体"/>
      <w:kern w:val="2"/>
      <w:sz w:val="18"/>
      <w:szCs w:val="18"/>
      <w:lang w:val="en-US" w:eastAsia="zh-CN" w:bidi="ar-SA"/>
    </w:rPr>
  </w:style>
  <w:style w:type="character" w:customStyle="1" w:styleId="2231">
    <w:name w:val="cxref_color"/>
  </w:style>
  <w:style w:type="character" w:customStyle="1" w:styleId="2232">
    <w:name w:val="htd0"/>
  </w:style>
  <w:style w:type="character" w:customStyle="1" w:styleId="2233">
    <w:name w:val="标题 2 字符2"/>
    <w:rPr>
      <w:rFonts w:ascii="Arial" w:eastAsia="宋体" w:cs="Times New Roman" w:hAnsi="Arial"/>
      <w:b/>
      <w:kern w:val="2"/>
      <w:sz w:val="24"/>
    </w:rPr>
  </w:style>
  <w:style w:type="character" w:customStyle="1" w:styleId="2234">
    <w:name w:val="ttag"/>
    <w:basedOn w:val="10"/>
  </w:style>
  <w:style w:type="paragraph" w:customStyle="1" w:styleId="2235">
    <w:name w:val="缩进_小四号_1.5行距"/>
    <w:basedOn w:val="0"/>
    <w:pPr>
      <w:ind w:firstLineChars="200" w:firstLine="200"/>
    </w:pPr>
    <w:rPr>
      <w:rFonts w:ascii="Times New Roman" w:eastAsia="宋体" w:cs="宋体" w:hAnsi="Times New Roman"/>
      <w:szCs w:val="20"/>
    </w:rPr>
  </w:style>
  <w:style w:type="paragraph" w:customStyle="1" w:styleId="2236">
    <w:name w:val="BodyText"/>
    <w:basedOn w:val="0"/>
    <w:pPr>
      <w:ind w:firstLineChars="200" w:firstLine="200"/>
      <w:jc w:val="left"/>
    </w:pPr>
    <w:rPr>
      <w:rFonts w:ascii="Arial" w:eastAsia="宋体" w:hAnsi="Arial"/>
      <w:kern w:val="0"/>
      <w:szCs w:val="24"/>
    </w:rPr>
  </w:style>
  <w:style w:type="paragraph" w:customStyle="1" w:styleId="2237">
    <w:name w:val="InfoBlue_内容说明"/>
    <w:basedOn w:val="0"/>
    <w:pPr>
      <w:ind w:firstLineChars="200" w:firstLine="200"/>
    </w:pPr>
    <w:rPr>
      <w:rFonts w:ascii="Times New Roman" w:eastAsia="宋体" w:cs="宋体" w:hAnsi="Times New Roman"/>
      <w:i/>
      <w:iCs/>
      <w:color w:val="0000FF"/>
      <w:szCs w:val="20"/>
    </w:rPr>
  </w:style>
  <w:style w:type="paragraph" w:customStyle="1" w:styleId="2238">
    <w:name w:val="N TableText"/>
    <w:basedOn w:val="0"/>
    <w:pPr>
      <w:spacing w:before="120"/>
      <w:ind w:left="-29" w:right="-29"/>
      <w:jc w:val="left"/>
    </w:pPr>
    <w:rPr>
      <w:rFonts w:ascii="Times New Roman" w:eastAsia="宋体" w:hAnsi="Times New Roman"/>
      <w:color w:val="000000"/>
      <w:kern w:val="0"/>
      <w:sz w:val="22"/>
      <w:szCs w:val="20"/>
    </w:rPr>
  </w:style>
  <w:style w:type="paragraph" w:customStyle="1" w:styleId="2239">
    <w:name w:val="TableHead L"/>
    <w:basedOn w:val="2238"/>
    <w:rPr>
      <w:rFonts w:ascii="Arial" w:hAnsi="Arial"/>
      <w:b/>
      <w:color w:val="FFFFFF"/>
      <w:sz w:val="20"/>
    </w:rPr>
  </w:style>
  <w:style w:type="paragraph" w:customStyle="1" w:styleId="2240">
    <w:name w:val="段落正文"/>
    <w:basedOn w:val="0"/>
    <w:pPr>
      <w:ind w:firstLineChars="200" w:firstLine="200"/>
    </w:pPr>
    <w:rPr>
      <w:rFonts w:ascii="宋体" w:eastAsia="宋体" w:hAnsi="宋体"/>
      <w:szCs w:val="20"/>
    </w:rPr>
  </w:style>
  <w:style w:type="paragraph" w:customStyle="1" w:styleId="2241">
    <w:name w:val="Jimson H1"/>
    <w:basedOn w:val="0"/>
    <w:next w:val="0"/>
    <w:pPr>
      <w:numPr>
        <w:ilvl w:val="0"/>
        <w:numId w:val="99"/>
      </w:numPr>
      <w:spacing w:before="120" w:after="120"/>
      <w:jc w:val="left"/>
      <w:outlineLvl w:val="0"/>
    </w:pPr>
    <w:rPr>
      <w:rFonts w:ascii="Times New Roman" w:eastAsia="黑体" w:hAnsi="Times New Roman"/>
      <w:sz w:val="30"/>
      <w:szCs w:val="24"/>
    </w:rPr>
  </w:style>
  <w:style w:type="paragraph" w:customStyle="1" w:styleId="2242">
    <w:name w:val="Jimson H2"/>
    <w:basedOn w:val="0"/>
    <w:next w:val="0"/>
    <w:pPr>
      <w:numPr>
        <w:ilvl w:val="1"/>
        <w:numId w:val="99"/>
      </w:numPr>
      <w:spacing w:before="120" w:after="120"/>
      <w:jc w:val="left"/>
      <w:outlineLvl w:val="1"/>
    </w:pPr>
    <w:rPr>
      <w:rFonts w:ascii="Times New Roman" w:eastAsia="黑体" w:hAnsi="Times New Roman"/>
      <w:sz w:val="28"/>
      <w:szCs w:val="24"/>
    </w:rPr>
  </w:style>
  <w:style w:type="paragraph" w:customStyle="1" w:styleId="2243">
    <w:name w:val="Jimson H3"/>
    <w:basedOn w:val="0"/>
    <w:next w:val="0"/>
    <w:pPr>
      <w:numPr>
        <w:ilvl w:val="2"/>
        <w:numId w:val="99"/>
      </w:numPr>
      <w:spacing w:before="120" w:after="120"/>
      <w:jc w:val="left"/>
      <w:outlineLvl w:val="2"/>
    </w:pPr>
    <w:rPr>
      <w:rFonts w:ascii="Times New Roman" w:eastAsia="宋体" w:hAnsi="Times New Roman"/>
      <w:b/>
      <w:szCs w:val="24"/>
    </w:rPr>
  </w:style>
  <w:style w:type="paragraph" w:customStyle="1" w:styleId="2244">
    <w:name w:val="Jimson H4"/>
    <w:basedOn w:val="0"/>
    <w:next w:val="0"/>
    <w:pPr>
      <w:numPr>
        <w:ilvl w:val="3"/>
        <w:numId w:val="99"/>
      </w:numPr>
      <w:spacing w:before="120" w:after="120"/>
      <w:jc w:val="left"/>
      <w:outlineLvl w:val="3"/>
    </w:pPr>
    <w:rPr>
      <w:rFonts w:ascii="Times New Roman" w:eastAsia="宋体" w:hAnsi="Times New Roman"/>
      <w:b/>
      <w:szCs w:val="24"/>
    </w:rPr>
  </w:style>
  <w:style w:type="paragraph" w:customStyle="1" w:styleId="2245">
    <w:name w:val="Jimson H5"/>
    <w:basedOn w:val="0"/>
    <w:next w:val="0"/>
    <w:pPr>
      <w:numPr>
        <w:ilvl w:val="4"/>
        <w:numId w:val="99"/>
      </w:numPr>
      <w:spacing w:before="120" w:after="120"/>
      <w:jc w:val="left"/>
      <w:outlineLvl w:val="4"/>
    </w:pPr>
    <w:rPr>
      <w:rFonts w:ascii="Times New Roman" w:eastAsia="宋体" w:hAnsi="Times New Roman"/>
      <w:b/>
      <w:szCs w:val="24"/>
    </w:rPr>
  </w:style>
  <w:style w:type="paragraph" w:customStyle="1" w:styleId="2246">
    <w:name w:val="Jimson H6"/>
    <w:basedOn w:val="0"/>
    <w:pPr>
      <w:numPr>
        <w:ilvl w:val="5"/>
        <w:numId w:val="99"/>
      </w:numPr>
      <w:spacing w:before="120" w:after="120"/>
      <w:jc w:val="left"/>
      <w:outlineLvl w:val="5"/>
    </w:pPr>
    <w:rPr>
      <w:rFonts w:ascii="Times New Roman" w:eastAsia="宋体" w:hAnsi="Times New Roman"/>
      <w:b/>
      <w:szCs w:val="24"/>
    </w:rPr>
  </w:style>
  <w:style w:type="paragraph" w:customStyle="1" w:styleId="2247">
    <w:name w:val="Jimson H7"/>
    <w:basedOn w:val="0"/>
    <w:pPr>
      <w:numPr>
        <w:ilvl w:val="6"/>
        <w:numId w:val="99"/>
      </w:numPr>
      <w:spacing w:before="120" w:after="120"/>
      <w:jc w:val="left"/>
      <w:outlineLvl w:val="6"/>
    </w:pPr>
    <w:rPr>
      <w:rFonts w:ascii="Times New Roman" w:eastAsia="宋体" w:hAnsi="Times New Roman"/>
      <w:b/>
      <w:szCs w:val="24"/>
    </w:rPr>
  </w:style>
  <w:style w:type="paragraph" w:customStyle="1" w:styleId="2248">
    <w:name w:val="Jimson H8"/>
    <w:basedOn w:val="0"/>
    <w:pPr>
      <w:numPr>
        <w:ilvl w:val="7"/>
        <w:numId w:val="99"/>
      </w:numPr>
      <w:spacing w:before="120" w:after="120"/>
      <w:jc w:val="left"/>
      <w:outlineLvl w:val="7"/>
    </w:pPr>
    <w:rPr>
      <w:rFonts w:ascii="Times New Roman" w:eastAsia="宋体" w:hAnsi="Times New Roman"/>
      <w:b/>
      <w:szCs w:val="24"/>
    </w:rPr>
  </w:style>
  <w:style w:type="paragraph" w:customStyle="1" w:styleId="2249">
    <w:name w:val="Jimson H9"/>
    <w:basedOn w:val="0"/>
    <w:pPr>
      <w:numPr>
        <w:ilvl w:val="8"/>
        <w:numId w:val="99"/>
      </w:numPr>
      <w:spacing w:before="120" w:after="120"/>
      <w:jc w:val="left"/>
      <w:outlineLvl w:val="8"/>
    </w:pPr>
    <w:rPr>
      <w:rFonts w:ascii="Times New Roman" w:eastAsia="宋体" w:hAnsi="Times New Roman"/>
      <w:b/>
      <w:szCs w:val="24"/>
    </w:rPr>
  </w:style>
  <w:style w:type="paragraph" w:customStyle="1" w:styleId="2250">
    <w:name w:val="修订2"/>
    <w:rPr>
      <w:rFonts w:ascii="Times New Roman" w:eastAsia="宋体" w:cs="Times New Roman" w:hAnsi="Times New Roman"/>
      <w:kern w:val="0"/>
      <w:sz w:val="20"/>
      <w:szCs w:val="24"/>
      <w:lang w:val="en-US" w:eastAsia="zh-CN" w:bidi="ar-SA"/>
    </w:rPr>
  </w:style>
  <w:style w:type="paragraph" w:customStyle="1" w:styleId="2251">
    <w:name w:val="CM104"/>
    <w:basedOn w:val="371"/>
    <w:next w:val="371"/>
    <w:pPr>
      <w:spacing w:line="360" w:lineRule="atLeast"/>
      <w:textAlignment w:val="baseline"/>
    </w:pPr>
    <w:rPr>
      <w:rFonts w:ascii="KGNKCB+ArialUnicodeMS+1" w:eastAsia="KGNKCB+ArialUnicodeMS+1" w:cs="KGNKCB+ArialUnicodeMS+1" w:hAnsi="KGNKCB+ArialUnicodeMS+1"/>
      <w:color w:val="000000"/>
      <w:szCs w:val="24"/>
    </w:rPr>
  </w:style>
  <w:style w:type="paragraph" w:customStyle="1" w:styleId="2252">
    <w:name w:val="正文1样式"/>
    <w:basedOn w:val="0"/>
    <w:next w:val="0"/>
    <w:pPr>
      <w:tabs>
        <w:tab w:val="left" w:pos="840"/>
      </w:tabs>
      <w:spacing w:before="120" w:after="120"/>
      <w:ind w:left="840" w:hanging="420"/>
      <w:textAlignment w:val="baseline"/>
    </w:pPr>
    <w:rPr>
      <w:rFonts w:ascii="宋体" w:eastAsia="仿宋_GB2312" w:cs="宋体" w:hAnsi="宋体"/>
      <w:color w:val="000000"/>
      <w:szCs w:val="20"/>
    </w:rPr>
  </w:style>
  <w:style w:type="paragraph" w:customStyle="1" w:styleId="2253">
    <w:name w:val="操作步骤"/>
    <w:basedOn w:val="0"/>
    <w:pPr>
      <w:tabs>
        <w:tab w:val="left" w:pos="840"/>
      </w:tabs>
      <w:autoSpaceDE w:val="0"/>
      <w:autoSpaceDN w:val="0"/>
      <w:spacing w:line="40" w:lineRule="atLeast"/>
      <w:ind w:left="840" w:hanging="420"/>
      <w:textAlignment w:val="bottom"/>
    </w:pPr>
    <w:rPr>
      <w:rFonts w:ascii="昆仑楷体" w:eastAsia="楷体_GB2312" w:hAnsi="Times New Roman"/>
      <w:kern w:val="0"/>
      <w:szCs w:val="20"/>
    </w:rPr>
  </w:style>
  <w:style w:type="paragraph" w:customStyle="1" w:styleId="2254">
    <w:name w:val="招标文件1）"/>
    <w:pPr>
      <w:widowControl w:val="0"/>
      <w:tabs>
        <w:tab w:val="left" w:pos="1134"/>
      </w:tabs>
      <w:adjustRightInd w:val="0"/>
      <w:spacing w:before="120" w:after="120" w:line="300" w:lineRule="auto"/>
      <w:ind w:left="1134" w:hanging="1134"/>
      <w:textAlignment w:val="baseline"/>
      <w:outlineLvl w:val="5"/>
    </w:pPr>
    <w:rPr>
      <w:rFonts w:ascii="宋体" w:eastAsia="宋体" w:cs="Times New Roman" w:hAnsi="Times New Roman"/>
      <w:spacing w:val="10"/>
      <w:w w:val="95"/>
      <w:kern w:val="0"/>
      <w:sz w:val="20"/>
      <w:szCs w:val="20"/>
      <w:lang w:val="en-US" w:eastAsia="zh-CN" w:bidi="ar-SA"/>
    </w:rPr>
  </w:style>
  <w:style w:type="paragraph" w:customStyle="1" w:styleId="2255">
    <w:name w:val="CM105"/>
    <w:basedOn w:val="371"/>
    <w:next w:val="371"/>
    <w:pPr>
      <w:spacing w:after="673"/>
    </w:pPr>
    <w:rPr>
      <w:rFonts w:ascii="KGNKCB+ArialUnicodeMS+1" w:eastAsia="KGNKCB+ArialUnicodeMS+1" w:cs="KGNKCB+ArialUnicodeMS+1" w:hAnsi="KGNKCB+ArialUnicodeMS+1"/>
      <w:szCs w:val="24"/>
    </w:rPr>
  </w:style>
  <w:style w:type="paragraph" w:customStyle="1" w:styleId="2256">
    <w:name w:val="附注"/>
    <w:basedOn w:val="0"/>
    <w:next w:val="0"/>
    <w:pPr>
      <w:ind w:firstLineChars="168" w:firstLine="168"/>
    </w:pPr>
    <w:rPr>
      <w:rFonts w:ascii="Times New Roman" w:eastAsia="仿宋_GB2312" w:hAnsi="Times New Roman"/>
      <w:b/>
      <w:bCs/>
      <w:i/>
      <w:iCs/>
      <w:szCs w:val="24"/>
    </w:rPr>
  </w:style>
  <w:style w:type="paragraph" w:customStyle="1" w:styleId="2257">
    <w:name w:val="Char1 Char Char Char Char Char Char Char Char Char Char Char1 Char Char Char Char Char Char Char Char Char Char Char Char Char Char1"/>
    <w:basedOn w:val="0"/>
    <w:rPr>
      <w:rFonts w:ascii="Times New Roman" w:eastAsia="宋体" w:hAnsi="Times New Roman"/>
      <w:kern w:val="0"/>
      <w:szCs w:val="20"/>
    </w:rPr>
  </w:style>
  <w:style w:type="paragraph" w:customStyle="1" w:styleId="2258">
    <w:name w:val="默认段落字体1 Char1"/>
    <w:basedOn w:val="0"/>
    <w:rPr>
      <w:rFonts w:ascii="Times New Roman" w:eastAsia="宋体" w:hAnsi="Times New Roman"/>
      <w:kern w:val="0"/>
      <w:szCs w:val="20"/>
    </w:rPr>
  </w:style>
  <w:style w:type="paragraph" w:customStyle="1" w:styleId="2259">
    <w:name w:val="Char1 Char Char Char Char Char Char Char Char Char Char Char1 Char Char Char Char Char Char Char Char Char Char Char Char Char Char1 Char Char Char"/>
    <w:basedOn w:val="0"/>
    <w:rPr>
      <w:rFonts w:ascii="Times New Roman" w:eastAsia="宋体" w:hAnsi="Times New Roman"/>
      <w:kern w:val="0"/>
      <w:szCs w:val="20"/>
    </w:rPr>
  </w:style>
  <w:style w:type="paragraph" w:customStyle="1" w:styleId="2260">
    <w:name w:val="Char1 Char Char Char Char Char Char Char Char Char Char Char1 Char Char Char Char Char Char Char Char Char Char Char Char Char Char1 Char Char Char Char Char Char"/>
    <w:basedOn w:val="0"/>
    <w:rPr>
      <w:rFonts w:ascii="Times New Roman" w:eastAsia="宋体" w:hAnsi="Times New Roman"/>
      <w:kern w:val="0"/>
      <w:szCs w:val="20"/>
    </w:rPr>
  </w:style>
  <w:style w:type="paragraph" w:customStyle="1" w:styleId="2261">
    <w:name w:val="默认段落字体1 Char2"/>
    <w:basedOn w:val="0"/>
    <w:rPr>
      <w:rFonts w:ascii="Times New Roman" w:eastAsia="宋体" w:hAnsi="Times New Roman"/>
      <w:kern w:val="0"/>
      <w:szCs w:val="20"/>
    </w:rPr>
  </w:style>
  <w:style w:type="paragraph" w:customStyle="1" w:styleId="2262">
    <w:name w:val="默认段落字体1 Char3"/>
    <w:basedOn w:val="0"/>
    <w:rPr>
      <w:rFonts w:ascii="Times New Roman" w:eastAsia="宋体" w:hAnsi="Times New Roman"/>
      <w:kern w:val="0"/>
      <w:szCs w:val="20"/>
    </w:rPr>
  </w:style>
  <w:style w:type="paragraph" w:customStyle="1" w:styleId="2263">
    <w:name w:val="Char1 Char Char Char Char Char Char Char Char Char Char Char1 Char Char Char Char Char Char Char Char Char Char Char3 Char"/>
    <w:basedOn w:val="0"/>
    <w:rPr>
      <w:rFonts w:ascii="Times New Roman" w:eastAsia="宋体" w:hAnsi="Times New Roman"/>
      <w:kern w:val="0"/>
      <w:szCs w:val="20"/>
    </w:rPr>
  </w:style>
  <w:style w:type="paragraph" w:customStyle="1" w:styleId="2264">
    <w:name w:val="测试项"/>
    <w:basedOn w:val="0"/>
    <w:pPr>
      <w:overflowPunct w:val="0"/>
      <w:autoSpaceDE w:val="0"/>
      <w:autoSpaceDN w:val="0"/>
      <w:jc w:val="left"/>
      <w:textAlignment w:val="baseline"/>
    </w:pPr>
    <w:rPr>
      <w:rFonts w:ascii="Times New Roman" w:eastAsia="宋体" w:hAnsi="Times New Roman"/>
      <w:b/>
      <w:kern w:val="0"/>
      <w:szCs w:val="20"/>
    </w:rPr>
  </w:style>
  <w:style w:type="paragraph" w:customStyle="1" w:styleId="2265">
    <w:name w:val="TOC 标题2"/>
    <w:basedOn w:val="1"/>
    <w:next w:val="0"/>
    <w:pPr>
      <w:keepNext/>
      <w:keepLines/>
      <w:widowControl w:val="0"/>
      <w:numPr>
        <w:ilvl w:val="0"/>
        <w:numId w:val="0"/>
      </w:numPr>
      <w:adjustRightInd w:val="0"/>
      <w:spacing w:before="480" w:line="276" w:lineRule="auto"/>
      <w:textAlignment w:val="baseline"/>
      <w:outlineLvl w:val="9"/>
    </w:pPr>
    <w:rPr>
      <w:rFonts w:ascii="等线 Light" w:eastAsia="等线 Light" w:cs="Times New Roman" w:hAnsi="等线 Light"/>
      <w:bCs/>
      <w:color w:val="2F5496"/>
      <w:kern w:val="0"/>
      <w:szCs w:val="28"/>
    </w:rPr>
  </w:style>
  <w:style w:type="character" w:customStyle="1" w:styleId="2266">
    <w:name w:val="Figure Char"/>
    <w:basedOn w:val="10"/>
    <w:rPr>
      <w:rFonts w:ascii="Arial" w:cs="Arial" w:hAnsi="Arial"/>
      <w:sz w:val="21"/>
      <w:szCs w:val="21"/>
    </w:rPr>
  </w:style>
  <w:style w:type="paragraph" w:customStyle="1" w:styleId="2267">
    <w:name w:val="TOC 标题3"/>
    <w:basedOn w:val="1"/>
    <w:next w:val="0"/>
    <w:pPr>
      <w:keepNext/>
      <w:keepLines/>
      <w:widowControl w:val="0"/>
      <w:numPr>
        <w:ilvl w:val="0"/>
        <w:numId w:val="0"/>
      </w:numPr>
      <w:adjustRightInd w:val="0"/>
      <w:spacing w:before="240" w:line="259" w:lineRule="auto"/>
      <w:textAlignment w:val="baseline"/>
      <w:outlineLvl w:val="9"/>
    </w:pPr>
    <w:rPr>
      <w:rFonts w:ascii="Calibri Light" w:hAnsi="Calibri Light"/>
      <w:b w:val="0"/>
      <w:bCs/>
      <w:color w:val="2E74B5"/>
      <w:kern w:val="0"/>
      <w:sz w:val="32"/>
      <w:szCs w:val="32"/>
    </w:rPr>
  </w:style>
  <w:style w:type="paragraph" w:customStyle="1" w:styleId="2268">
    <w:name w:val="TOC 标题4"/>
    <w:basedOn w:val="1"/>
    <w:next w:val="0"/>
    <w:pPr>
      <w:keepNext/>
      <w:keepLines/>
      <w:widowControl w:val="0"/>
      <w:numPr>
        <w:ilvl w:val="0"/>
        <w:numId w:val="0"/>
      </w:numPr>
      <w:tabs>
        <w:tab w:val="left" w:pos="425"/>
      </w:tabs>
      <w:adjustRightInd w:val="0"/>
      <w:spacing w:before="240" w:line="259" w:lineRule="auto"/>
      <w:textAlignment w:val="baseline"/>
      <w:outlineLvl w:val="9"/>
    </w:pPr>
    <w:rPr>
      <w:rFonts w:ascii="Cambria" w:cs="Angsana New" w:hAnsi="Cambria"/>
      <w:b w:val="0"/>
      <w:bCs/>
      <w:color w:val="365F91"/>
      <w:kern w:val="0"/>
      <w:sz w:val="32"/>
      <w:szCs w:val="32"/>
    </w:rPr>
  </w:style>
  <w:style w:type="paragraph" w:customStyle="1" w:styleId="2269">
    <w:name w:val="Revision"/>
    <w:rPr>
      <w:rFonts w:ascii="Times New Roman" w:eastAsia="宋体" w:cs="Times New Roman" w:hAnsi="Times New Roman"/>
      <w:kern w:val="0"/>
      <w:sz w:val="20"/>
      <w:szCs w:val="24"/>
      <w:lang w:val="en-US" w:eastAsia="zh-CN" w:bidi="ar-SA"/>
    </w:rPr>
  </w:style>
  <w:style w:type="paragraph" w:customStyle="1" w:styleId="2270">
    <w:name w:val="HTML Top of Form"/>
    <w:basedOn w:val="0"/>
    <w:next w:val="0"/>
    <w:pPr>
      <w:pBdr>
        <w:bottom w:val="single" w:sz="6" w:space="1" w:color="auto"/>
      </w:pBdr>
      <w:jc w:val="center"/>
    </w:pPr>
    <w:rPr>
      <w:rFonts w:ascii="Arial" w:eastAsia="宋体" w:cs="Arial" w:hAnsi="Arial"/>
      <w:vanish/>
      <w:kern w:val="0"/>
      <w:sz w:val="16"/>
      <w:szCs w:val="16"/>
    </w:rPr>
  </w:style>
  <w:style w:type="paragraph" w:customStyle="1" w:styleId="2271">
    <w:name w:val="HTML Bottom of Form"/>
    <w:basedOn w:val="0"/>
    <w:next w:val="0"/>
    <w:pPr>
      <w:pBdr>
        <w:top w:val="single" w:sz="6" w:space="1" w:color="auto"/>
      </w:pBdr>
      <w:jc w:val="center"/>
    </w:pPr>
    <w:rPr>
      <w:rFonts w:ascii="Arial" w:eastAsia="宋体" w:cs="Arial" w:hAnsi="Arial"/>
      <w:vanish/>
      <w:kern w:val="0"/>
      <w:sz w:val="16"/>
      <w:szCs w:val="16"/>
    </w:rPr>
  </w:style>
  <w:style w:type="paragraph" w:customStyle="1" w:styleId="2272">
    <w:name w:val="7"/>
    <w:pPr>
      <w:widowControl w:val="0"/>
    </w:pPr>
    <w:rPr>
      <w:rFonts w:ascii="Times New Roman" w:eastAsia="宋体" w:cs="Times New Roman" w:hAnsi="Times New Roman"/>
      <w:kern w:val="0"/>
      <w:sz w:val="20"/>
      <w:szCs w:val="20"/>
      <w:lang w:val="en-US" w:eastAsia="zh-CN" w:bidi="ar-SA"/>
    </w:rPr>
  </w:style>
  <w:style w:type="paragraph" w:customStyle="1" w:styleId="2273">
    <w:name w:val="att"/>
    <w:basedOn w:val="0"/>
    <w:rPr>
      <w:rFonts w:ascii="Times New Roman" w:eastAsia="楷体_GB2312" w:hAnsi="Times New Roman"/>
      <w:szCs w:val="20"/>
    </w:rPr>
  </w:style>
  <w:style w:type="paragraph" w:customStyle="1" w:styleId="2274">
    <w:name w:val="正文文字缩进"/>
    <w:basedOn w:val="0"/>
    <w:pPr>
      <w:spacing w:line="771" w:lineRule="atLeast"/>
      <w:ind w:firstLine="538"/>
      <w:textAlignment w:val="baseline"/>
    </w:pPr>
    <w:rPr>
      <w:rFonts w:ascii="宋体" w:eastAsia="宋体" w:hAnsi="Times New Roman"/>
      <w:color w:val="000000"/>
      <w:kern w:val="0"/>
      <w:sz w:val="28"/>
      <w:szCs w:val="20"/>
      <w:u w:color="000000"/>
    </w:rPr>
  </w:style>
  <w:style w:type="paragraph" w:customStyle="1" w:styleId="2275">
    <w:name w:val="没有缩进（为图形使用）"/>
    <w:basedOn w:val="0"/>
    <w:pPr>
      <w:spacing w:before="120" w:after="120"/>
    </w:pPr>
    <w:rPr>
      <w:rFonts w:ascii="Times New Roman" w:eastAsia="宋体" w:hAnsi="Times New Roman"/>
      <w:szCs w:val="20"/>
    </w:rPr>
  </w:style>
  <w:style w:type="paragraph" w:customStyle="1" w:styleId="2276">
    <w:name w:val="华为1"/>
    <w:basedOn w:val="1"/>
    <w:pPr>
      <w:keepNext/>
      <w:keepLines/>
      <w:widowControl w:val="0"/>
      <w:numPr>
        <w:ilvl w:val="0"/>
        <w:numId w:val="0"/>
      </w:numPr>
      <w:tabs>
        <w:tab w:val="left" w:pos="425"/>
      </w:tabs>
      <w:adjustRightInd w:val="0"/>
      <w:spacing w:beforeLines="50" w:before="50" w:afterLines="50" w:after="50"/>
      <w:ind w:left="567"/>
      <w:jc w:val="both"/>
      <w:textAlignment w:val="baseline"/>
    </w:pPr>
    <w:rPr>
      <w:rFonts w:ascii="Times New Roman" w:hAnsi="Arial"/>
      <w:kern w:val="44"/>
      <w:sz w:val="36"/>
      <w:szCs w:val="20"/>
    </w:rPr>
  </w:style>
  <w:style w:type="paragraph" w:customStyle="1" w:styleId="2277">
    <w:name w:val="华为2"/>
    <w:basedOn w:val="2"/>
    <w:pPr>
      <w:keepNext/>
      <w:keepLines w:val="0"/>
      <w:widowControl w:val="0"/>
      <w:numPr>
        <w:ilvl w:val="0"/>
        <w:numId w:val="0"/>
      </w:numPr>
      <w:tabs>
        <w:tab w:val="left" w:pos="1440"/>
      </w:tabs>
      <w:spacing w:beforeLines="50" w:before="50" w:afterLines="50" w:after="50"/>
    </w:pPr>
    <w:rPr>
      <w:rFonts w:ascii="Times New Roman" w:hAnsi="Times New Roman"/>
      <w:sz w:val="32"/>
      <w:szCs w:val="20"/>
    </w:rPr>
  </w:style>
  <w:style w:type="paragraph" w:customStyle="1" w:styleId="2278">
    <w:name w:val="MM Topic 6"/>
    <w:basedOn w:val="6"/>
    <w:pPr>
      <w:keepNext/>
      <w:keepLines/>
      <w:widowControl w:val="0"/>
      <w:numPr>
        <w:ilvl w:val="0"/>
        <w:numId w:val="0"/>
      </w:numPr>
      <w:tabs>
        <w:tab w:val="left" w:pos="1134"/>
      </w:tabs>
      <w:spacing w:before="120" w:after="64" w:line="240" w:lineRule="auto"/>
      <w:ind w:left="1134" w:hanging="1134"/>
      <w:jc w:val="both"/>
    </w:pPr>
    <w:rPr>
      <w:rFonts w:ascii="Arial" w:eastAsia="黑体" w:hAnsi="Arial"/>
      <w:b w:val="0"/>
      <w:szCs w:val="20"/>
    </w:rPr>
  </w:style>
  <w:style w:type="character" w:customStyle="1" w:styleId="2279">
    <w:name w:val="列出段落字符"/>
    <w:rPr>
      <w:rFonts w:ascii="Calibri" w:hAnsi="Calibri"/>
      <w:kern w:val="2"/>
      <w:sz w:val="21"/>
      <w:szCs w:val="22"/>
      <w:lang w:val="zh-CN"/>
    </w:rPr>
  </w:style>
  <w:style w:type="paragraph" w:customStyle="1" w:styleId="2280">
    <w:name w:val="_Style 11"/>
    <w:basedOn w:val="0"/>
    <w:rPr>
      <w:rFonts w:ascii="Tahoma" w:eastAsia="Times New Roman" w:hAnsi="Tahoma"/>
      <w:kern w:val="0"/>
      <w:szCs w:val="20"/>
    </w:rPr>
  </w:style>
  <w:style w:type="paragraph" w:customStyle="1" w:styleId="2281">
    <w:name w:val="正文首行缩进2字符"/>
    <w:basedOn w:val="0"/>
    <w:pPr>
      <w:spacing w:before="120" w:after="120" w:line="317" w:lineRule="auto"/>
      <w:ind w:firstLineChars="200" w:firstLine="200"/>
      <w:jc w:val="left"/>
    </w:pPr>
    <w:rPr>
      <w:rFonts w:ascii="Times New Roman" w:eastAsia="宋体" w:cs="宋体" w:hAnsi="Times New Roman"/>
      <w:kern w:val="0"/>
      <w:szCs w:val="20"/>
    </w:rPr>
  </w:style>
  <w:style w:type="paragraph" w:customStyle="1" w:styleId="2282">
    <w:name w:val="Head Level 1"/>
    <w:basedOn w:val="1"/>
    <w:pPr>
      <w:keepNext/>
      <w:keepLines w:val="0"/>
      <w:pageBreakBefore/>
      <w:widowControl w:val="0"/>
      <w:numPr>
        <w:ilvl w:val="0"/>
        <w:numId w:val="0"/>
      </w:numPr>
      <w:shd w:val="clear" w:color="auto" w:fill="FFFFFF"/>
      <w:tabs>
        <w:tab w:val="left" w:pos="432"/>
      </w:tabs>
      <w:adjustRightInd w:val="0"/>
      <w:spacing w:before="240" w:after="120" w:line="240" w:lineRule="auto"/>
      <w:ind w:left="432" w:hanging="432"/>
      <w:textAlignment w:val="baseline"/>
    </w:pPr>
    <w:rPr>
      <w:rFonts w:ascii="Arial" w:cs="Arial" w:hAnsi="Arial"/>
      <w:color w:val="000000"/>
      <w:kern w:val="32"/>
      <w:szCs w:val="30"/>
      <w:lang w:bidi="th-TH"/>
    </w:rPr>
  </w:style>
  <w:style w:type="paragraph" w:customStyle="1" w:styleId="2283">
    <w:name w:val="Table Bullet"/>
    <w:basedOn w:val="0"/>
    <w:pPr>
      <w:numPr>
        <w:ilvl w:val="0"/>
        <w:numId w:val="100"/>
      </w:numPr>
      <w:jc w:val="left"/>
    </w:pPr>
    <w:rPr>
      <w:rFonts w:ascii="宋体" w:eastAsia="宋体" w:hAnsi="Times New Roman"/>
      <w:snapToGrid w:val="0"/>
      <w:color w:val="000000"/>
      <w:kern w:val="0"/>
      <w:sz w:val="23"/>
      <w:szCs w:val="20"/>
    </w:rPr>
  </w:style>
  <w:style w:type="paragraph" w:customStyle="1" w:styleId="2284">
    <w:name w:val="￥正文"/>
    <w:basedOn w:val="0"/>
    <w:pPr>
      <w:tabs>
        <w:tab w:val="left" w:pos="142"/>
      </w:tabs>
      <w:spacing w:beforeLines="50" w:before="50" w:afterLines="50" w:after="50"/>
      <w:jc w:val="left"/>
    </w:pPr>
    <w:rPr>
      <w:rFonts w:ascii="宋体" w:eastAsia="宋体" w:hAnsi="宋体"/>
      <w:color w:val="000000"/>
      <w:szCs w:val="20"/>
      <w:lang w:val="x-none" w:eastAsia="x-none"/>
    </w:rPr>
  </w:style>
  <w:style w:type="character" w:customStyle="1" w:styleId="2285">
    <w:name w:val="标题 3 Char1,H3 Char1,sect1.2.3 Char1,h3 Char1,l3 Char1,CT Char1,3rd level Char1,1.1.1 Char1,heading 3 + Indent: Left 0.25 in Char1,Heading 3 Char1 Char1,Heading 3 Char Char1 Char1,Heading 3 - old Char1,Level 3 Head Char1,BOD 0 Char1,Bold Head Char1"/>
    <w:basedOn w:val="10"/>
    <w:rPr>
      <w:b/>
      <w:bCs/>
      <w:kern w:val="2"/>
      <w:sz w:val="32"/>
      <w:szCs w:val="32"/>
    </w:rPr>
  </w:style>
  <w:style w:type="paragraph" w:customStyle="1" w:styleId="2286">
    <w:name w:val="首行缩进"/>
    <w:basedOn w:val="0"/>
    <w:pPr>
      <w:ind w:firstLineChars="200" w:firstLine="200"/>
    </w:pPr>
    <w:rPr>
      <w:rFonts w:ascii="Calibri" w:eastAsia="等线" w:cs="Arial" w:hAnsi="Calibri"/>
      <w:szCs w:val="22"/>
      <w:lang w:val="zh-CN"/>
    </w:rPr>
  </w:style>
  <w:style w:type="paragraph" w:customStyle="1" w:styleId="2287">
    <w:name w:val="1级标题"/>
    <w:basedOn w:val="1"/>
    <w:pPr>
      <w:keepNext/>
      <w:keepLines/>
      <w:widowControl w:val="0"/>
      <w:numPr>
        <w:ilvl w:val="0"/>
        <w:numId w:val="101"/>
      </w:numPr>
      <w:adjustRightInd w:val="0"/>
      <w:spacing w:before="120" w:after="120"/>
      <w:ind w:rightChars="13" w:right="13"/>
      <w:jc w:val="both"/>
      <w:textAlignment w:val="baseline"/>
    </w:pPr>
    <w:rPr>
      <w:rFonts w:ascii="Times New Roman" w:hAnsi="Arial"/>
      <w:kern w:val="44"/>
      <w:sz w:val="44"/>
      <w:szCs w:val="20"/>
      <w:lang w:val="x-none"/>
    </w:rPr>
  </w:style>
  <w:style w:type="paragraph" w:customStyle="1" w:styleId="2288">
    <w:name w:val="1 级标题"/>
    <w:basedOn w:val="2287"/>
    <w:pPr>
      <w:keepNext/>
      <w:keepLines/>
      <w:pageBreakBefore/>
      <w:widowControl w:val="0"/>
    </w:pPr>
  </w:style>
  <w:style w:type="paragraph" w:customStyle="1" w:styleId="2289">
    <w:name w:val="2 级标题"/>
    <w:basedOn w:val="2"/>
    <w:pPr>
      <w:keepNext/>
      <w:keepLines/>
      <w:widowControl w:val="0"/>
      <w:numPr>
        <w:ilvl w:val="1"/>
        <w:numId w:val="101"/>
      </w:numPr>
      <w:ind w:rightChars="13" w:right="13"/>
    </w:pPr>
    <w:rPr>
      <w:rFonts w:ascii="Cambria" w:hAnsi="Cambria"/>
      <w:kern w:val="0"/>
      <w:sz w:val="32"/>
      <w:szCs w:val="20"/>
      <w:lang w:val="x-none"/>
    </w:rPr>
  </w:style>
  <w:style w:type="paragraph" w:customStyle="1" w:styleId="2290">
    <w:name w:val="3 级标题"/>
    <w:basedOn w:val="3"/>
    <w:pPr>
      <w:keepNext/>
      <w:keepLines/>
      <w:widowControl w:val="0"/>
      <w:numPr>
        <w:ilvl w:val="2"/>
        <w:numId w:val="101"/>
      </w:numPr>
      <w:spacing w:before="120" w:after="120"/>
      <w:ind w:rightChars="13" w:right="13"/>
    </w:pPr>
    <w:rPr>
      <w:rFonts w:ascii="Times New Roman" w:hAnsi="Times New Roman"/>
      <w:szCs w:val="20"/>
      <w:lang w:val="x-none"/>
    </w:rPr>
  </w:style>
  <w:style w:type="paragraph" w:customStyle="1" w:styleId="2291">
    <w:name w:val="4 级标题"/>
    <w:basedOn w:val="4"/>
    <w:pPr>
      <w:keepNext/>
      <w:keepLines w:val="0"/>
      <w:widowControl/>
      <w:numPr>
        <w:ilvl w:val="3"/>
        <w:numId w:val="101"/>
      </w:numPr>
      <w:spacing w:before="120" w:after="120"/>
      <w:ind w:left="0" w:rightChars="13" w:right="13"/>
    </w:pPr>
    <w:rPr>
      <w:rFonts w:ascii="Arial" w:hAnsi="Arial"/>
      <w:sz w:val="22"/>
      <w:szCs w:val="20"/>
      <w:lang w:val="x-none"/>
    </w:rPr>
  </w:style>
  <w:style w:type="paragraph" w:customStyle="1" w:styleId="2292">
    <w:name w:val="5 级标题"/>
    <w:basedOn w:val="5"/>
    <w:pPr>
      <w:keepNext/>
      <w:keepLines/>
      <w:widowControl w:val="0"/>
      <w:numPr>
        <w:ilvl w:val="4"/>
        <w:numId w:val="101"/>
      </w:numPr>
      <w:topLinePunct/>
      <w:spacing w:before="120" w:after="120"/>
      <w:ind w:left="0" w:rightChars="13" w:right="13" w:firstLine="0"/>
    </w:pPr>
    <w:rPr>
      <w:rFonts w:ascii="Times New Roman" w:hAnsi="Times New Roman"/>
      <w:bCs/>
      <w:kern w:val="0"/>
      <w:szCs w:val="26"/>
      <w:lang w:val="x-none"/>
    </w:rPr>
  </w:style>
  <w:style w:type="paragraph" w:customStyle="1" w:styleId="2293">
    <w:name w:val="6 级标题"/>
    <w:basedOn w:val="6"/>
    <w:pPr>
      <w:keepNext/>
      <w:keepLines/>
      <w:widowControl w:val="0"/>
      <w:numPr>
        <w:ilvl w:val="0"/>
        <w:numId w:val="0"/>
      </w:numPr>
      <w:spacing w:before="120" w:after="120" w:line="240" w:lineRule="auto"/>
      <w:ind w:rightChars="13" w:right="13"/>
    </w:pPr>
    <w:rPr>
      <w:rFonts w:ascii="Arial" w:hAnsi="Arial"/>
      <w:b w:val="0"/>
      <w:szCs w:val="20"/>
      <w:lang w:val="x-none"/>
    </w:rPr>
  </w:style>
  <w:style w:type="paragraph" w:customStyle="1" w:styleId="2294">
    <w:name w:val="7 级标题"/>
    <w:basedOn w:val="7"/>
    <w:pPr>
      <w:keepNext/>
      <w:keepLines/>
      <w:widowControl w:val="0"/>
      <w:numPr>
        <w:ilvl w:val="0"/>
        <w:numId w:val="0"/>
      </w:numPr>
      <w:tabs>
        <w:tab w:val="left" w:pos="1716"/>
      </w:tabs>
      <w:spacing w:before="120" w:after="120" w:line="240" w:lineRule="auto"/>
      <w:ind w:rightChars="13" w:right="13"/>
    </w:pPr>
    <w:rPr>
      <w:rFonts w:ascii="Times New Roman" w:hAnsi="Times New Roman"/>
      <w:b w:val="0"/>
      <w:szCs w:val="20"/>
      <w:lang w:val="x-none"/>
    </w:rPr>
  </w:style>
  <w:style w:type="paragraph" w:customStyle="1" w:styleId="2295">
    <w:name w:val="8 级标题"/>
    <w:basedOn w:val="8"/>
    <w:pPr>
      <w:keepNext/>
      <w:keepLines/>
      <w:widowControl w:val="0"/>
      <w:numPr>
        <w:ilvl w:val="0"/>
        <w:numId w:val="0"/>
      </w:numPr>
      <w:tabs>
        <w:tab w:val="left" w:pos="1860"/>
      </w:tabs>
      <w:spacing w:before="120" w:after="120" w:line="240" w:lineRule="auto"/>
      <w:ind w:rightChars="13" w:right="13"/>
    </w:pPr>
    <w:rPr>
      <w:rFonts w:ascii="Arial" w:hAnsi="Arial"/>
      <w:b w:val="0"/>
      <w:szCs w:val="20"/>
      <w:lang w:val="x-none"/>
    </w:rPr>
  </w:style>
  <w:style w:type="paragraph" w:customStyle="1" w:styleId="2296">
    <w:name w:val="9 级标题"/>
    <w:basedOn w:val="9"/>
    <w:pPr>
      <w:keepNext/>
      <w:keepLines/>
      <w:widowControl w:val="0"/>
      <w:numPr>
        <w:ilvl w:val="0"/>
        <w:numId w:val="0"/>
      </w:numPr>
      <w:tabs>
        <w:tab w:val="left" w:pos="2004"/>
      </w:tabs>
      <w:spacing w:before="120" w:after="120"/>
      <w:ind w:rightChars="13" w:right="13"/>
    </w:pPr>
    <w:rPr>
      <w:rFonts w:ascii="Arial" w:hAnsi="Arial"/>
      <w:szCs w:val="20"/>
      <w:lang w:val="x-none"/>
    </w:rPr>
  </w:style>
  <w:style w:type="paragraph" w:customStyle="1" w:styleId="2297">
    <w:name w:val="Block"/>
    <w:basedOn w:val="0"/>
    <w:next w:val="0"/>
    <w:rPr>
      <w:rFonts w:ascii="Arial" w:eastAsia="楷体_GB2312" w:cs="Arial" w:hAnsi="Arial"/>
      <w:color w:val="000080"/>
      <w:sz w:val="28"/>
      <w:szCs w:val="28"/>
    </w:rPr>
  </w:style>
  <w:style w:type="paragraph" w:customStyle="1" w:styleId="2298">
    <w:name w:val="常规"/>
    <w:basedOn w:val="0"/>
    <w:pPr>
      <w:spacing w:beforeLines="100" w:before="100"/>
      <w:ind w:left="1134" w:firstLine="420"/>
    </w:pPr>
    <w:rPr>
      <w:rFonts w:ascii="等线" w:eastAsia="等线" w:cs="Arial" w:hAnsi="等线"/>
      <w:lang w:val="x-none" w:eastAsia="x-none"/>
    </w:rPr>
  </w:style>
  <w:style w:type="character" w:customStyle="1" w:styleId="2299">
    <w:name w:val="c-gap-right2"/>
    <w:basedOn w:val="10"/>
  </w:style>
  <w:style w:type="paragraph" w:customStyle="1" w:styleId="2300">
    <w:name w:val="S1-首行缩进"/>
    <w:basedOn w:val="0"/>
    <w:pPr>
      <w:ind w:firstLineChars="200" w:firstLine="200"/>
    </w:pPr>
    <w:rPr>
      <w:rFonts w:ascii="宋体" w:eastAsia="宋体" w:cs="宋体" w:hAnsi="宋体"/>
      <w:szCs w:val="20"/>
    </w:rPr>
  </w:style>
  <w:style w:type="paragraph" w:customStyle="1" w:styleId="2301">
    <w:name w:val="SANGFOR_2_标题2"/>
    <w:basedOn w:val="2"/>
    <w:next w:val="388"/>
    <w:pPr>
      <w:keepNext/>
      <w:keepLines/>
      <w:widowControl w:val="0"/>
      <w:numPr>
        <w:ilvl w:val="0"/>
        <w:numId w:val="0"/>
      </w:numPr>
      <w:tabs>
        <w:tab w:val="left" w:pos="567"/>
        <w:tab w:val="left" w:pos="1206"/>
        <w:tab w:val="left" w:pos="1490"/>
      </w:tabs>
      <w:spacing w:before="156" w:after="156" w:line="240" w:lineRule="auto"/>
      <w:ind w:left="0" w:firstLine="284"/>
      <w:jc w:val="both"/>
    </w:pPr>
    <w:rPr>
      <w:rFonts w:ascii="Times New Roman" w:eastAsia="微软雅黑" w:hAnsi="Times New Roman"/>
      <w:sz w:val="30"/>
      <w:szCs w:val="20"/>
    </w:rPr>
  </w:style>
  <w:style w:type="paragraph" w:customStyle="1" w:styleId="2302">
    <w:name w:val="SANGFOR_5_标题5"/>
    <w:basedOn w:val="5"/>
    <w:next w:val="388"/>
    <w:pPr>
      <w:keepNext/>
      <w:keepLines/>
      <w:widowControl w:val="0"/>
      <w:numPr>
        <w:ilvl w:val="0"/>
        <w:numId w:val="0"/>
      </w:numPr>
      <w:tabs>
        <w:tab w:val="left" w:pos="567"/>
        <w:tab w:val="left" w:pos="1206"/>
        <w:tab w:val="left" w:pos="1490"/>
      </w:tabs>
      <w:topLinePunct/>
      <w:spacing w:beforeLines="50" w:before="50" w:afterLines="50" w:after="50"/>
    </w:pPr>
    <w:rPr>
      <w:rFonts w:ascii="Times New Roman" w:hAnsi="Times New Roman"/>
      <w:bCs/>
      <w:kern w:val="0"/>
    </w:rPr>
  </w:style>
  <w:style w:type="paragraph" w:customStyle="1" w:styleId="2303">
    <w:name w:val="SANGFOR_3_标题3"/>
    <w:basedOn w:val="3"/>
    <w:next w:val="388"/>
    <w:pPr>
      <w:keepNext/>
      <w:keepLines/>
      <w:widowControl w:val="0"/>
      <w:numPr>
        <w:ilvl w:val="0"/>
        <w:numId w:val="0"/>
      </w:numPr>
      <w:tabs>
        <w:tab w:val="left" w:pos="567"/>
        <w:tab w:val="left" w:pos="1206"/>
        <w:tab w:val="left" w:pos="1490"/>
      </w:tabs>
      <w:spacing w:before="156" w:after="156"/>
      <w:ind w:left="0" w:firstLine="567"/>
      <w:jc w:val="both"/>
    </w:pPr>
    <w:rPr>
      <w:rFonts w:ascii="Times New Roman" w:eastAsia="微软雅黑" w:hAnsi="Times New Roman"/>
      <w:szCs w:val="28"/>
    </w:rPr>
  </w:style>
  <w:style w:type="paragraph" w:customStyle="1" w:styleId="2304">
    <w:name w:val="SANGFOR_4_标题4"/>
    <w:basedOn w:val="4"/>
    <w:next w:val="388"/>
    <w:pPr>
      <w:keepNext/>
      <w:keepLines w:val="0"/>
      <w:widowControl/>
      <w:numPr>
        <w:ilvl w:val="0"/>
        <w:numId w:val="0"/>
      </w:numPr>
      <w:tabs>
        <w:tab w:val="left" w:pos="567"/>
        <w:tab w:val="left" w:pos="851"/>
        <w:tab w:val="left" w:pos="1206"/>
      </w:tabs>
      <w:spacing w:beforeLines="50" w:before="50" w:afterLines="50" w:after="50" w:line="240" w:lineRule="auto"/>
      <w:ind w:left="0" w:firstLine="851"/>
    </w:pPr>
    <w:rPr>
      <w:rFonts w:ascii="Times New Roman" w:hAnsi="Times New Roman"/>
      <w:sz w:val="22"/>
      <w:szCs w:val="24"/>
    </w:rPr>
  </w:style>
  <w:style w:type="paragraph" w:customStyle="1" w:styleId="2305">
    <w:name w:val="SANGFOR_1_标题1"/>
    <w:basedOn w:val="1"/>
    <w:next w:val="388"/>
    <w:pPr>
      <w:keepNext/>
      <w:keepLines/>
      <w:widowControl w:val="0"/>
      <w:numPr>
        <w:ilvl w:val="0"/>
        <w:numId w:val="0"/>
      </w:numPr>
      <w:tabs>
        <w:tab w:val="left" w:pos="1206"/>
        <w:tab w:val="left" w:pos="1490"/>
      </w:tabs>
      <w:adjustRightInd w:val="0"/>
      <w:spacing w:before="468" w:after="156" w:line="240" w:lineRule="auto"/>
      <w:ind w:left="284"/>
      <w:jc w:val="both"/>
      <w:textAlignment w:val="baseline"/>
    </w:pPr>
    <w:rPr>
      <w:rFonts w:ascii="Times New Roman" w:eastAsia="微软雅黑" w:hAnsi="Arial"/>
      <w:bCs/>
      <w:kern w:val="44"/>
      <w:sz w:val="32"/>
      <w:szCs w:val="32"/>
    </w:rPr>
  </w:style>
  <w:style w:type="character" w:customStyle="1" w:styleId="2306">
    <w:name w:val="SANGFOR_6_正文 Char Char"/>
    <w:rPr>
      <w:rFonts w:ascii="宋体" w:eastAsia="微软雅黑" w:hAnsi="宋体"/>
      <w:kern w:val="2"/>
      <w:sz w:val="24"/>
      <w:szCs w:val="24"/>
    </w:rPr>
  </w:style>
  <w:style w:type="paragraph" w:customStyle="1" w:styleId="2307">
    <w:name w:val="S_标题1"/>
    <w:basedOn w:val="1"/>
    <w:next w:val="0"/>
    <w:pPr>
      <w:keepNext/>
      <w:keepLines/>
      <w:widowControl w:val="0"/>
      <w:numPr>
        <w:ilvl w:val="0"/>
        <w:numId w:val="102"/>
      </w:numPr>
      <w:tabs>
        <w:tab w:val="clear" w:pos="1206"/>
        <w:tab w:val="left" w:pos="360"/>
      </w:tabs>
      <w:adjustRightInd w:val="0"/>
      <w:spacing w:beforeLines="150" w:before="150" w:afterLines="50" w:after="50" w:line="240" w:lineRule="auto"/>
      <w:ind w:left="0"/>
      <w:jc w:val="both"/>
      <w:textAlignment w:val="baseline"/>
    </w:pPr>
    <w:rPr>
      <w:rFonts w:ascii="Times New Roman" w:hAnsi="Arial"/>
      <w:bCs/>
      <w:kern w:val="44"/>
      <w:sz w:val="32"/>
      <w:szCs w:val="32"/>
    </w:rPr>
  </w:style>
  <w:style w:type="paragraph" w:customStyle="1" w:styleId="2308">
    <w:name w:val="S_标题2"/>
    <w:basedOn w:val="2"/>
    <w:next w:val="0"/>
    <w:pPr>
      <w:keepNext/>
      <w:keepLines/>
      <w:widowControl w:val="0"/>
      <w:numPr>
        <w:ilvl w:val="1"/>
        <w:numId w:val="102"/>
      </w:numPr>
      <w:tabs>
        <w:tab w:val="left" w:pos="1206"/>
      </w:tabs>
      <w:spacing w:beforeLines="50" w:before="50" w:afterLines="50" w:after="50" w:line="240" w:lineRule="auto"/>
      <w:jc w:val="both"/>
    </w:pPr>
    <w:rPr>
      <w:rFonts w:ascii="Times New Roman" w:hAnsi="Times New Roman"/>
      <w:kern w:val="0"/>
      <w:sz w:val="30"/>
      <w:szCs w:val="30"/>
    </w:rPr>
  </w:style>
  <w:style w:type="paragraph" w:customStyle="1" w:styleId="2309">
    <w:name w:val="S_标题3"/>
    <w:basedOn w:val="3"/>
    <w:next w:val="0"/>
    <w:pPr>
      <w:keepNext/>
      <w:keepLines/>
      <w:widowControl w:val="0"/>
      <w:numPr>
        <w:ilvl w:val="2"/>
        <w:numId w:val="102"/>
      </w:numPr>
      <w:tabs>
        <w:tab w:val="clear" w:pos="567"/>
        <w:tab w:val="left" w:pos="360"/>
        <w:tab w:val="left" w:pos="1206"/>
      </w:tabs>
      <w:spacing w:before="156" w:after="156" w:line="240" w:lineRule="auto"/>
      <w:jc w:val="both"/>
    </w:pPr>
    <w:rPr>
      <w:rFonts w:ascii="Times New Roman" w:hAnsi="Times New Roman"/>
      <w:kern w:val="0"/>
      <w:szCs w:val="28"/>
    </w:rPr>
  </w:style>
  <w:style w:type="paragraph" w:customStyle="1" w:styleId="2310">
    <w:name w:val="S_标题4"/>
    <w:basedOn w:val="4"/>
    <w:next w:val="0"/>
    <w:pPr>
      <w:keepNext/>
      <w:keepLines w:val="0"/>
      <w:widowControl/>
      <w:numPr>
        <w:ilvl w:val="3"/>
        <w:numId w:val="102"/>
      </w:numPr>
      <w:tabs>
        <w:tab w:val="clear" w:pos="567"/>
        <w:tab w:val="left" w:pos="360"/>
      </w:tabs>
      <w:spacing w:beforeLines="50" w:before="50" w:afterLines="50" w:after="50" w:line="240" w:lineRule="auto"/>
    </w:pPr>
    <w:rPr>
      <w:rFonts w:ascii="Times New Roman" w:hAnsi="Times New Roman"/>
      <w:kern w:val="0"/>
      <w:sz w:val="22"/>
      <w:szCs w:val="24"/>
    </w:rPr>
  </w:style>
  <w:style w:type="paragraph" w:customStyle="1" w:styleId="2311">
    <w:name w:val="S_标题5"/>
    <w:basedOn w:val="5"/>
    <w:next w:val="0"/>
    <w:pPr>
      <w:numPr>
        <w:ilvl w:val="4"/>
        <w:numId w:val="102"/>
      </w:numPr>
      <w:tabs>
        <w:tab w:val="clear" w:pos="567"/>
        <w:tab w:val="left" w:pos="360"/>
      </w:tabs>
      <w:topLinePunct/>
      <w:spacing w:beforeLines="50" w:before="50" w:afterLines="50" w:after="50"/>
    </w:pPr>
    <w:rPr>
      <w:rFonts w:ascii="Times New Roman" w:hAnsi="Times New Roman"/>
      <w:bCs/>
      <w:color w:val="243F60"/>
      <w:kern w:val="0"/>
      <w:lang w:val="zh-CN"/>
    </w:rPr>
  </w:style>
  <w:style w:type="paragraph" w:customStyle="1" w:styleId="2312">
    <w:name w:val="S_标题7"/>
    <w:basedOn w:val="2311"/>
    <w:pPr>
      <w:numPr>
        <w:ilvl w:val="6"/>
        <w:numId w:val="102"/>
      </w:numPr>
      <w:tabs>
        <w:tab w:val="clear" w:pos="1276"/>
        <w:tab w:val="left" w:pos="360"/>
      </w:tabs>
      <w:ind w:left="0" w:firstLine="0"/>
    </w:pPr>
  </w:style>
  <w:style w:type="paragraph" w:customStyle="1" w:styleId="2313">
    <w:name w:val="S_标题6"/>
    <w:basedOn w:val="2311"/>
    <w:pPr>
      <w:numPr>
        <w:ilvl w:val="5"/>
        <w:numId w:val="102"/>
      </w:numPr>
      <w:tabs>
        <w:tab w:val="clear" w:pos="1134"/>
        <w:tab w:val="left" w:pos="360"/>
      </w:tabs>
      <w:ind w:left="0" w:firstLine="0"/>
    </w:pPr>
  </w:style>
  <w:style w:type="paragraph" w:customStyle="1" w:styleId="2314">
    <w:name w:val="S_标题8"/>
    <w:basedOn w:val="2312"/>
    <w:pPr>
      <w:numPr>
        <w:ilvl w:val="7"/>
        <w:numId w:val="102"/>
      </w:numPr>
      <w:tabs>
        <w:tab w:val="clear" w:pos="1418"/>
        <w:tab w:val="left" w:pos="360"/>
      </w:tabs>
      <w:ind w:left="0" w:firstLine="0"/>
    </w:pPr>
  </w:style>
  <w:style w:type="paragraph" w:customStyle="1" w:styleId="2315">
    <w:name w:val="Colorful Grid - Accent 1"/>
    <w:basedOn w:val="0"/>
    <w:next w:val="0"/>
    <w:pPr>
      <w:jc w:val="left"/>
    </w:pPr>
    <w:rPr>
      <w:rFonts w:ascii="Calibri" w:eastAsia="宋体" w:hAnsi="Calibri"/>
      <w:i/>
      <w:iCs/>
      <w:color w:val="000000"/>
      <w:szCs w:val="20"/>
      <w:lang w:val="x-none" w:eastAsia="x-none"/>
    </w:rPr>
  </w:style>
  <w:style w:type="character" w:customStyle="1" w:styleId="2316">
    <w:name w:val="样式 (西文) 宋体 小四 黑色"/>
    <w:rPr>
      <w:rFonts w:ascii="宋体" w:eastAsia="宋体" w:hAnsi="宋体"/>
      <w:color w:val="000000"/>
      <w:sz w:val="21"/>
    </w:rPr>
  </w:style>
  <w:style w:type="paragraph" w:customStyle="1" w:styleId="2317">
    <w:name w:val="Sinfor五级标题"/>
    <w:basedOn w:val="5"/>
    <w:pPr>
      <w:keepNext/>
      <w:keepLines/>
      <w:widowControl w:val="0"/>
      <w:numPr>
        <w:ilvl w:val="0"/>
        <w:numId w:val="0"/>
      </w:numPr>
      <w:tabs>
        <w:tab w:val="left" w:pos="992"/>
        <w:tab w:val="left" w:pos="2100"/>
      </w:tabs>
      <w:spacing w:before="120" w:line="320" w:lineRule="exact"/>
      <w:jc w:val="both"/>
    </w:pPr>
    <w:rPr>
      <w:rFonts w:ascii="Times New Roman" w:cs="Times New Roman" w:hAnsi="宋体"/>
      <w:szCs w:val="20"/>
    </w:rPr>
  </w:style>
  <w:style w:type="paragraph" w:customStyle="1" w:styleId="2318">
    <w:name w:val="黑列表"/>
    <w:basedOn w:val="0"/>
    <w:pPr>
      <w:widowControl/>
      <w:tabs>
        <w:tab w:val="left" w:pos="420"/>
      </w:tabs>
      <w:spacing w:line="300" w:lineRule="auto"/>
      <w:ind w:leftChars="200" w:left="300" w:hangingChars="100" w:hanging="100"/>
      <w:jc w:val="left"/>
    </w:pPr>
    <w:rPr>
      <w:rFonts w:ascii="Times New Roman" w:eastAsia="宋体" w:hAnsi="Times New Roman"/>
      <w:bCs/>
      <w:kern w:val="0"/>
      <w:szCs w:val="20"/>
    </w:rPr>
  </w:style>
  <w:style w:type="paragraph" w:customStyle="1" w:styleId="2319">
    <w:name w:val="Char Char Char Char Char Char1 Char Char Char Char Char Char Char Char Char Char Char Char1 Char Char Char Char"/>
    <w:basedOn w:val="0"/>
    <w:rPr>
      <w:rFonts w:ascii="Times New Roman" w:eastAsia="宋体" w:hAnsi="Times New Roman"/>
      <w:kern w:val="0"/>
      <w:szCs w:val="20"/>
    </w:rPr>
  </w:style>
  <w:style w:type="paragraph" w:customStyle="1" w:styleId="2320">
    <w:name w:val="正文（华讯）"/>
    <w:pPr>
      <w:spacing w:before="120" w:after="120" w:line="360" w:lineRule="auto"/>
      <w:ind w:firstLineChars="200" w:firstLine="200"/>
    </w:pPr>
    <w:rPr>
      <w:rFonts w:ascii="Arial" w:eastAsia="等线" w:cs="Arial" w:hAnsi="Arial"/>
      <w:kern w:val="2"/>
      <w:sz w:val="21"/>
      <w:szCs w:val="21"/>
      <w:lang w:val="en-US" w:eastAsia="zh-CN" w:bidi="ar-SA"/>
    </w:rPr>
  </w:style>
  <w:style w:type="character" w:customStyle="1" w:styleId="2321">
    <w:name w:val="未处理的提及3"/>
    <w:basedOn w:val="10"/>
    <w:rPr>
      <w:color w:val="605E5C"/>
      <w:shd w:val="clear" w:color="auto" w:fill="E1DFDD"/>
    </w:rPr>
  </w:style>
  <w:style w:type="character" w:customStyle="1" w:styleId="2322">
    <w:name w:val="jlqj4b"/>
    <w:basedOn w:val="10"/>
  </w:style>
  <w:style w:type="character" w:customStyle="1" w:styleId="2323">
    <w:name w:val="正文文本首行缩进 字符1"/>
    <w:basedOn w:val="26"/>
    <w:rPr>
      <w:rFonts w:ascii="宋体" w:eastAsia="等线" w:cs="宋体" w:hAnsi="宋体"/>
      <w:kern w:val="0"/>
      <w:sz w:val="24"/>
      <w:szCs w:val="21"/>
    </w:rPr>
  </w:style>
  <w:style w:type="character" w:customStyle="1" w:styleId="2324">
    <w:name w:val="正文文本首行缩进 2 字符1"/>
    <w:basedOn w:val="133"/>
    <w:rPr>
      <w:rFonts w:ascii="等线" w:eastAsia="等线" w:cs="Times New Roman" w:hAnsi="等线"/>
      <w:sz w:val="24"/>
      <w:szCs w:val="21"/>
    </w:rPr>
  </w:style>
  <w:style w:type="character" w:customStyle="1" w:styleId="2325">
    <w:name w:val="未处理的提及4"/>
    <w:basedOn w:val="10"/>
    <w:rPr>
      <w:color w:val="605E5C"/>
      <w:shd w:val="clear" w:color="auto" w:fill="E1DFDD"/>
    </w:rPr>
  </w:style>
  <w:style w:type="paragraph" w:customStyle="1" w:styleId="2326">
    <w:name w:val="样式 1868 10 磅"/>
    <w:pPr>
      <w:widowControl w:val="0"/>
      <w:jc w:val="both"/>
    </w:pPr>
    <w:rPr>
      <w:rFonts w:ascii="Times New Roman" w:eastAsia="方正黑体_GBK" w:cs="Times New Roman" w:hAnsi="Times New Roman"/>
      <w:kern w:val="2"/>
      <w:sz w:val="21"/>
      <w:szCs w:val="22"/>
      <w:lang w:val="en-US" w:eastAsia="zh-CN" w:bidi="ar-SA"/>
    </w:rPr>
  </w:style>
  <w:style w:type="paragraph" w:customStyle="1" w:styleId="2327">
    <w:name w:val="样式 86 小四"/>
    <w:pPr>
      <w:widowControl w:val="0"/>
      <w:adjustRightInd w:val="0"/>
      <w:spacing w:line="360" w:lineRule="atLeast"/>
      <w:textAlignment w:val="baseline"/>
    </w:pPr>
    <w:rPr>
      <w:rFonts w:ascii="Calibri" w:eastAsia="宋体" w:cs="Times New Roman" w:hAnsi="Calibri"/>
      <w:kern w:val="0"/>
      <w:sz w:val="24"/>
      <w:szCs w:val="22"/>
      <w:lang w:val="en-US" w:eastAsia="zh-CN" w:bidi="ar-SA"/>
    </w:rPr>
  </w:style>
  <w:style w:type="paragraph" w:customStyle="1" w:styleId="2328">
    <w:name w:val="样式 6 三号"/>
    <w:pPr>
      <w:keepNext/>
      <w:keepLines/>
      <w:widowControl w:val="0"/>
      <w:spacing w:before="260" w:after="260" w:line="408" w:lineRule="auto"/>
      <w:jc w:val="both"/>
      <w:outlineLvl w:val="1"/>
    </w:pPr>
    <w:rPr>
      <w:rFonts w:ascii="Arial" w:eastAsia="黑体" w:cs="Times New Roman" w:hAnsi="Arial"/>
      <w:b/>
      <w:kern w:val="2"/>
      <w:sz w:val="32"/>
      <w:szCs w:val="22"/>
      <w:lang w:val="en-US" w:eastAsia="zh-CN" w:bidi="ar-SA"/>
    </w:rPr>
  </w:style>
  <w:style w:type="paragraph" w:customStyle="1" w:styleId="2329">
    <w:name w:val="样式 1869 10 磅"/>
    <w:pPr>
      <w:widowControl w:val="0"/>
      <w:jc w:val="both"/>
    </w:pPr>
    <w:rPr>
      <w:rFonts w:ascii="Times New Roman" w:eastAsia="方正黑体_GBK" w:cs="Times New Roman" w:hAnsi="Times New Roman"/>
      <w:kern w:val="2"/>
      <w:sz w:val="21"/>
      <w:szCs w:val="21"/>
      <w:lang w:val="en-US" w:eastAsia="zh-CN" w:bidi="ar-SA"/>
    </w:rPr>
  </w:style>
  <w:style w:type="paragraph" w:customStyle="1" w:styleId="2330">
    <w:name w:val="样式 1947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1">
    <w:name w:val="样式 1946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2">
    <w:name w:val="样式 1945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3">
    <w:name w:val="样式 1944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4">
    <w:name w:val="样式 1943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5">
    <w:name w:val="样式 1942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6">
    <w:name w:val="样式 1941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7">
    <w:name w:val="样式 1940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8">
    <w:name w:val="样式 1939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39">
    <w:name w:val="样式 1938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0">
    <w:name w:val="样式 1937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1">
    <w:name w:val="样式 1936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2">
    <w:name w:val="样式 1935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3">
    <w:name w:val="样式 1934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4">
    <w:name w:val="样式 1933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5">
    <w:name w:val="样式 1932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6">
    <w:name w:val="样式 1931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7">
    <w:name w:val="样式 1930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8">
    <w:name w:val="样式 1929 10 磅"/>
    <w:pPr>
      <w:widowControl w:val="0"/>
      <w:spacing w:after="160" w:line="259" w:lineRule="auto"/>
      <w:jc w:val="both"/>
    </w:pPr>
    <w:rPr>
      <w:rFonts w:ascii="Times New Roman" w:eastAsia="宋体" w:cs="Times New Roman" w:hAnsi="Times New Roman"/>
      <w:kern w:val="2"/>
      <w:sz w:val="21"/>
      <w:szCs w:val="24"/>
      <w:lang w:val="en-US" w:eastAsia="zh-CN" w:bidi="ar-SA"/>
    </w:rPr>
  </w:style>
  <w:style w:type="paragraph" w:customStyle="1" w:styleId="2349">
    <w:name w:val="样式 1833 10 磅"/>
    <w:pPr>
      <w:widowControl w:val="0"/>
      <w:jc w:val="both"/>
    </w:pPr>
    <w:rPr>
      <w:rFonts w:ascii="Calibri" w:eastAsia="宋体" w:cs="Times New Roman" w:hAnsi="Calibri"/>
      <w:kern w:val="2"/>
      <w:sz w:val="21"/>
      <w:szCs w:val="22"/>
      <w:lang w:val="en-US" w:eastAsia="zh-CN" w:bidi="ar-SA"/>
    </w:rPr>
  </w:style>
  <w:style w:type="paragraph" w:customStyle="1" w:styleId="2350">
    <w:name w:val="样式 73 小四"/>
    <w:pPr>
      <w:widowControl w:val="0"/>
      <w:adjustRightInd w:val="0"/>
      <w:spacing w:line="360" w:lineRule="atLeast"/>
      <w:textAlignment w:val="baseline"/>
    </w:pPr>
    <w:rPr>
      <w:rFonts w:ascii="Times New Roman" w:eastAsia="宋体" w:cs="Times New Roman" w:hAnsi="Times New Roman"/>
      <w:kern w:val="0"/>
      <w:sz w:val="24"/>
      <w:szCs w:val="24"/>
      <w:lang w:val="en-US" w:eastAsia="zh-CN" w:bidi="ar-SA"/>
    </w:rPr>
  </w:style>
  <w:style w:type="paragraph" w:customStyle="1" w:styleId="2351">
    <w:name w:val="样式 2 小四34"/>
    <w:next w:val="0"/>
    <w:pPr>
      <w:widowControl w:val="0"/>
      <w:adjustRightInd w:val="0"/>
      <w:spacing w:line="360" w:lineRule="atLeast"/>
      <w:textAlignment w:val="baseline"/>
    </w:pPr>
    <w:rPr>
      <w:rFonts w:ascii="Times New Roman" w:eastAsia="宋体" w:cs="Times New Roman" w:hAnsi="Times New Roman"/>
      <w:kern w:val="0"/>
      <w:sz w:val="24"/>
      <w:szCs w:val="24"/>
      <w:lang w:val="en-US" w:eastAsia="zh-CN" w:bidi="ar-SA"/>
    </w:rPr>
  </w:style>
  <w:style w:type="paragraph" w:customStyle="1" w:styleId="2352">
    <w:name w:val="样式 87 小四"/>
    <w:pPr>
      <w:widowControl w:val="0"/>
      <w:adjustRightInd w:val="0"/>
      <w:spacing w:line="360" w:lineRule="atLeast"/>
      <w:textAlignment w:val="baseline"/>
    </w:pPr>
    <w:rPr>
      <w:rFonts w:ascii="Calibri" w:eastAsia="宋体" w:cs="Times New Roman" w:hAnsi="Calibri"/>
      <w:kern w:val="0"/>
      <w:sz w:val="24"/>
      <w:szCs w:val="22"/>
      <w:lang w:val="en-US" w:eastAsia="zh-CN" w:bidi="ar-SA"/>
    </w:rPr>
  </w:style>
  <w:style w:type="paragraph" w:customStyle="1" w:styleId="2353">
    <w:name w:val="正文_8"/>
    <w:pPr>
      <w:widowControl w:val="0"/>
      <w:jc w:val="both"/>
    </w:pPr>
    <w:rPr>
      <w:rFonts w:ascii="Times New Roman" w:eastAsia="方正黑体_GBK" w:cs="Times New Roman" w:hAnsi="Times New Roman"/>
      <w:kern w:val="2"/>
      <w:sz w:val="21"/>
      <w:szCs w:val="22"/>
      <w:lang w:val="en-US" w:eastAsia="zh-CN" w:bidi="ar-SA"/>
    </w:rPr>
  </w:style>
  <w:style w:type="paragraph" w:customStyle="1" w:styleId="2354">
    <w:name w:val="标题 2_1_0"/>
    <w:next w:val="0"/>
    <w:pPr>
      <w:keepNext/>
      <w:keepLines/>
      <w:widowControl w:val="0"/>
      <w:spacing w:before="260" w:after="260" w:line="408" w:lineRule="auto"/>
      <w:jc w:val="both"/>
      <w:outlineLvl w:val="1"/>
    </w:pPr>
    <w:rPr>
      <w:rFonts w:ascii="Arial" w:eastAsia="黑体" w:cs="Times New Roman" w:hAnsi="Arial"/>
      <w:b/>
      <w:kern w:val="2"/>
      <w:sz w:val="32"/>
      <w:szCs w:val="22"/>
      <w:lang w:val="en-US" w:eastAsia="zh-CN" w:bidi="ar-SA"/>
    </w:rPr>
  </w:style>
  <w:style w:type="paragraph" w:customStyle="1" w:styleId="2355">
    <w:name w:val="样式 1870 10 磅"/>
    <w:pPr>
      <w:widowControl w:val="0"/>
      <w:jc w:val="both"/>
    </w:pPr>
    <w:rPr>
      <w:rFonts w:ascii="Times New Roman" w:eastAsia="方正黑体_GBK" w:cs="Times New Roman" w:hAnsi="Times New Roman"/>
      <w:kern w:val="2"/>
      <w:sz w:val="21"/>
      <w:szCs w:val="22"/>
      <w:lang w:val="en-US" w:eastAsia="zh-CN" w:bidi="ar-SA"/>
    </w:rPr>
  </w:style>
  <w:style w:type="paragraph" w:customStyle="1" w:styleId="2356">
    <w:name w:val="样式 948 10 磅"/>
    <w:next w:val="0"/>
    <w:pPr>
      <w:widowControl w:val="0"/>
      <w:spacing w:after="200" w:line="360" w:lineRule="auto"/>
      <w:jc w:val="both"/>
    </w:pPr>
    <w:rPr>
      <w:rFonts w:ascii="Times New Roman" w:eastAsia="方正黑体_GBK" w:cs="Times New Roman" w:hAnsi="Times New Roman"/>
      <w:kern w:val="2"/>
      <w:sz w:val="21"/>
      <w:szCs w:val="22"/>
      <w:lang w:val="en-US" w:eastAsia="zh-CN" w:bidi="ar-SA"/>
    </w:rPr>
  </w:style>
  <w:style w:type="paragraph" w:customStyle="1" w:styleId="2357">
    <w:name w:val="样式 947 10 磅"/>
    <w:next w:val="1217"/>
    <w:pPr>
      <w:widowControl w:val="0"/>
      <w:jc w:val="both"/>
    </w:pPr>
    <w:rPr>
      <w:rFonts w:ascii="Times New Roman" w:eastAsia="方正黑体_GBK" w:cs="Times New Roman" w:hAnsi="Times New Roman"/>
      <w:kern w:val="2"/>
      <w:sz w:val="21"/>
      <w:szCs w:val="22"/>
      <w:lang w:val="en-US" w:eastAsia="zh-CN" w:bidi="ar-SA"/>
    </w:rPr>
  </w:style>
  <w:style w:type="paragraph" w:customStyle="1" w:styleId="2358">
    <w:name w:val="样式 1874 10 磅"/>
    <w:pPr>
      <w:widowControl w:val="0"/>
      <w:jc w:val="both"/>
    </w:pPr>
    <w:rPr>
      <w:rFonts w:ascii="Times New Roman" w:eastAsia="方正黑体_GBK" w:cs="Times New Roman" w:hAnsi="Times New Roman"/>
      <w:kern w:val="2"/>
      <w:sz w:val="21"/>
      <w:szCs w:val="21"/>
      <w:lang w:val="en-US" w:eastAsia="zh-CN" w:bidi="ar-SA"/>
    </w:rPr>
  </w:style>
  <w:style w:type="paragraph" w:customStyle="1" w:styleId="2359">
    <w:name w:val="样式 1872 10 磅"/>
    <w:pPr>
      <w:widowControl w:val="0"/>
      <w:jc w:val="both"/>
    </w:pPr>
    <w:rPr>
      <w:rFonts w:ascii="Times New Roman" w:eastAsia="宋体" w:cs="Times New Roman" w:hAnsi="Times New Roman"/>
      <w:kern w:val="2"/>
      <w:sz w:val="21"/>
      <w:szCs w:val="22"/>
      <w:lang w:val="en-US" w:eastAsia="zh-CN" w:bidi="ar-SA"/>
    </w:rPr>
  </w:style>
  <w:style w:type="paragraph" w:customStyle="1" w:styleId="2360">
    <w:name w:val="样式 1892 10 磅"/>
    <w:pPr>
      <w:widowControl w:val="0"/>
      <w:jc w:val="both"/>
    </w:pPr>
    <w:rPr>
      <w:rFonts w:ascii="Times New Roman" w:eastAsia="方正黑体_GBK" w:cs="Times New Roman" w:hAnsi="Times New Roman"/>
      <w:kern w:val="2"/>
      <w:sz w:val="21"/>
      <w:szCs w:val="22"/>
      <w:lang w:val="en-US" w:eastAsia="zh-CN" w:bidi="ar-SA"/>
    </w:rPr>
  </w:style>
  <w:style w:type="paragraph" w:customStyle="1" w:styleId="2361">
    <w:name w:val="样式 1871 10 磅"/>
    <w:pPr>
      <w:widowControl w:val="0"/>
      <w:jc w:val="both"/>
    </w:pPr>
    <w:rPr>
      <w:rFonts w:ascii="Times New Roman" w:eastAsia="方正黑体_GBK" w:cs="Times New Roman" w:hAnsi="Times New Roman"/>
      <w:kern w:val="2"/>
      <w:sz w:val="21"/>
      <w:szCs w:val="22"/>
      <w:lang w:val="en-US" w:eastAsia="zh-CN" w:bidi="ar-SA"/>
    </w:rPr>
  </w:style>
  <w:style w:type="paragraph" w:customStyle="1" w:styleId="2362">
    <w:name w:val="样式 1873 10 磅"/>
    <w:pPr>
      <w:widowControl w:val="0"/>
      <w:jc w:val="both"/>
    </w:pPr>
    <w:rPr>
      <w:rFonts w:ascii="Times New Roman" w:eastAsia="宋体" w:cs="Times New Roman" w:hAnsi="Times New Roman"/>
      <w:kern w:val="2"/>
      <w:sz w:val="21"/>
      <w:szCs w:val="24"/>
      <w:lang w:val="en-US" w:eastAsia="zh-CN" w:bidi="ar-SA"/>
    </w:rPr>
  </w:style>
  <w:style w:type="paragraph" w:customStyle="1" w:styleId="2363">
    <w:name w:val="样式 1894 10 磅"/>
    <w:pPr>
      <w:widowControl w:val="0"/>
      <w:jc w:val="both"/>
    </w:pPr>
    <w:rPr>
      <w:rFonts w:ascii="Times New Roman" w:eastAsia="方正黑体_GBK" w:cs="Times New Roman" w:hAnsi="Times New Roman"/>
      <w:kern w:val="2"/>
      <w:sz w:val="21"/>
      <w:szCs w:val="22"/>
      <w:lang w:val="en-US" w:eastAsia="zh-CN" w:bidi="ar-SA"/>
    </w:rPr>
  </w:style>
  <w:style w:type="paragraph" w:customStyle="1" w:styleId="2364">
    <w:name w:val="样式 3 10 磅"/>
    <w:next w:val="145"/>
    <w:pPr>
      <w:widowControl w:val="0"/>
      <w:jc w:val="both"/>
    </w:pPr>
    <w:rPr>
      <w:rFonts w:ascii="Times New Roman" w:eastAsia="方正黑体_GBK" w:cs="Times New Roman" w:hAnsi="Times New Roman"/>
      <w:kern w:val="2"/>
      <w:sz w:val="21"/>
      <w:szCs w:val="24"/>
      <w:lang w:val="en-US" w:eastAsia="zh-CN" w:bidi="ar-SA"/>
    </w:rPr>
  </w:style>
  <w:style w:type="paragraph" w:customStyle="1" w:styleId="2365">
    <w:name w:val="样式 10 磅_0"/>
    <w:next w:val="0"/>
    <w:pPr>
      <w:widowControl w:val="0"/>
      <w:jc w:val="both"/>
    </w:pPr>
    <w:rPr>
      <w:rFonts w:ascii="Times New Roman" w:eastAsia="宋体" w:cs="Times New Roman" w:hAnsi="Times New Roman"/>
      <w:kern w:val="2"/>
      <w:sz w:val="21"/>
      <w:szCs w:val="20"/>
      <w:lang w:val="en-US" w:eastAsia="zh-CN" w:bidi="ar-SA"/>
    </w:rPr>
  </w:style>
  <w:style w:type="paragraph" w:customStyle="1" w:styleId="2366">
    <w:name w:val="样式 2 10 磅_0"/>
    <w:next w:val="0"/>
    <w:pPr>
      <w:widowControl w:val="0"/>
      <w:jc w:val="both"/>
    </w:pPr>
    <w:rPr>
      <w:rFonts w:ascii="Times New Roman" w:eastAsia="宋体" w:cs="Times New Roman" w:hAnsi="Times New Roman"/>
      <w:kern w:val="2"/>
      <w:sz w:val="21"/>
      <w:szCs w:val="20"/>
      <w:lang w:val="en-US" w:eastAsia="zh-CN" w:bidi="ar-SA"/>
    </w:rPr>
  </w:style>
  <w:style w:type="paragraph" w:customStyle="1" w:styleId="2367">
    <w:name w:val="样式 50 10 磅"/>
    <w:next w:val="2368"/>
    <w:pPr>
      <w:widowControl w:val="0"/>
      <w:jc w:val="both"/>
    </w:pPr>
    <w:rPr>
      <w:rFonts w:ascii="Times New Roman" w:eastAsia="宋体" w:cs="Times New Roman" w:hAnsi="Times New Roman"/>
      <w:kern w:val="2"/>
      <w:sz w:val="21"/>
      <w:szCs w:val="24"/>
      <w:lang w:val="en-US" w:eastAsia="zh-CN" w:bidi="ar-SA"/>
    </w:rPr>
  </w:style>
  <w:style w:type="paragraph" w:customStyle="1" w:styleId="2368">
    <w:name w:val="样式 24 10 磅"/>
    <w:next w:val="0"/>
    <w:pPr>
      <w:widowControl w:val="0"/>
      <w:jc w:val="both"/>
    </w:pPr>
    <w:rPr>
      <w:rFonts w:ascii="Calibri" w:eastAsia="宋体" w:cs="Times New Roman" w:hAnsi="Calibri"/>
      <w:kern w:val="2"/>
      <w:sz w:val="21"/>
      <w:szCs w:val="28"/>
      <w:lang w:val="en-US" w:eastAsia="zh-CN" w:bidi="ar-SA"/>
    </w:rPr>
  </w:style>
  <w:style w:type="paragraph" w:customStyle="1" w:styleId="2369">
    <w:name w:val="样式 1879 10 磅"/>
    <w:pPr>
      <w:widowControl w:val="0"/>
      <w:jc w:val="both"/>
    </w:pPr>
    <w:rPr>
      <w:rFonts w:ascii="Calibri" w:eastAsia="宋体" w:cs="Times New Roman" w:hAnsi="Calibri"/>
      <w:kern w:val="2"/>
      <w:sz w:val="21"/>
      <w:szCs w:val="22"/>
      <w:lang w:val="en-US" w:eastAsia="zh-CN" w:bidi="ar-SA"/>
    </w:rPr>
  </w:style>
  <w:style w:type="paragraph" w:customStyle="1" w:styleId="2370">
    <w:name w:val="样式 正文 + 首行缩进:  2 字符"/>
    <w:basedOn w:val="0"/>
    <w:pPr>
      <w:spacing w:before="100" w:beforeAutospacing="1" w:after="100" w:afterAutospacing="1" w:line="440" w:lineRule="exact"/>
      <w:ind w:firstLineChars="200" w:firstLine="200"/>
    </w:pPr>
    <w:rPr>
      <w:rFonts w:ascii="Times New Roman" w:eastAsia="宋体" w:cs="宋体" w:hAnsi="Times New Roman"/>
      <w:sz w:val="24"/>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1.png"/><Relationship Id="rId2" Type="http://schemas.openxmlformats.org/officeDocument/2006/relationships/image" Target="media/1.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F6523FD-AFC2-473A-BA0C-EC1287F71FE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873</TotalTime>
  <Application>Yozo_Office27021597764231179</Application>
  <Pages>3</Pages>
  <Words>0</Words>
  <Characters>1459</Characters>
  <Lines>0</Lines>
  <Paragraphs>6</Paragraphs>
  <CharactersWithSpaces>1946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Microsoft Administrator</dc:creator>
  <cp:lastModifiedBy>李好</cp:lastModifiedBy>
  <cp:revision>252</cp:revision>
  <cp:lastPrinted>2023-05-15T07:47:00Z</cp:lastPrinted>
  <dcterms:created xsi:type="dcterms:W3CDTF">2022-03-25T03:40:00Z</dcterms:created>
  <dcterms:modified xsi:type="dcterms:W3CDTF">2024-12-04T00:06:32Z</dcterms:modified>
</cp:coreProperties>
</file>